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90DC" w14:textId="2C5D68B0" w:rsidR="00AA147D" w:rsidRDefault="00AA147D" w:rsidP="00AA147D">
      <w:pPr>
        <w:pStyle w:val="Title"/>
        <w:pBdr>
          <w:bottom w:val="single" w:sz="8" w:space="6" w:color="4F81BD" w:themeColor="accent1"/>
        </w:pBdr>
        <w:tabs>
          <w:tab w:val="right" w:pos="8640"/>
        </w:tabs>
        <w:rPr>
          <w:rFonts w:ascii="Amasis MT Pro Black" w:hAnsi="Amasis MT Pro Black"/>
          <w:b/>
          <w:bCs/>
          <w:color w:val="76923C" w:themeColor="accent3" w:themeShade="BF"/>
          <w:sz w:val="44"/>
          <w:szCs w:val="44"/>
        </w:rPr>
      </w:pPr>
      <w:r w:rsidRPr="00AA147D">
        <w:rPr>
          <w:rFonts w:ascii="Amasis MT Pro Black" w:hAnsi="Amasis MT Pro Black"/>
          <w:b/>
          <w:bCs/>
          <w:noProof/>
          <w:color w:val="76923C" w:themeColor="accent3" w:themeShade="BF"/>
          <w:sz w:val="44"/>
          <w:szCs w:val="44"/>
        </w:rPr>
        <w:drawing>
          <wp:anchor distT="0" distB="0" distL="114300" distR="114300" simplePos="0" relativeHeight="251661824" behindDoc="0" locked="0" layoutInCell="1" allowOverlap="1" wp14:anchorId="0481B237" wp14:editId="449E5730">
            <wp:simplePos x="0" y="0"/>
            <wp:positionH relativeFrom="column">
              <wp:posOffset>-571500</wp:posOffset>
            </wp:positionH>
            <wp:positionV relativeFrom="paragraph">
              <wp:posOffset>-914400</wp:posOffset>
            </wp:positionV>
            <wp:extent cx="2714625" cy="2562225"/>
            <wp:effectExtent l="0" t="0" r="9525" b="9525"/>
            <wp:wrapSquare wrapText="bothSides"/>
            <wp:docPr id="23704058" name="Picture 1" descr="A logo with trees and o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4058" name="Picture 1" descr="A logo with trees and oa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1F72E" w14:textId="179490AB" w:rsidR="00AA147D" w:rsidRPr="00662549" w:rsidRDefault="00AA147D" w:rsidP="00662549">
      <w:pPr>
        <w:pStyle w:val="Title"/>
        <w:pBdr>
          <w:bottom w:val="single" w:sz="8" w:space="6" w:color="4F81BD" w:themeColor="accent1"/>
        </w:pBdr>
        <w:tabs>
          <w:tab w:val="right" w:pos="8640"/>
        </w:tabs>
        <w:rPr>
          <w:rFonts w:ascii="Amasis MT Pro Black" w:hAnsi="Amasis MT Pro Black"/>
          <w:b/>
          <w:bCs/>
          <w:sz w:val="56"/>
          <w:szCs w:val="56"/>
        </w:rPr>
      </w:pPr>
      <w:r w:rsidRPr="00662549">
        <w:rPr>
          <w:rFonts w:ascii="Amasis MT Pro Black" w:hAnsi="Amasis MT Pro Black"/>
          <w:b/>
          <w:bCs/>
          <w:color w:val="76923C" w:themeColor="accent3" w:themeShade="BF"/>
          <w:sz w:val="56"/>
          <w:szCs w:val="56"/>
        </w:rPr>
        <w:t>Golf Cart Rental Agreement &amp; Liability Waiver</w:t>
      </w:r>
    </w:p>
    <w:p w14:paraId="439DD1EC" w14:textId="77777777" w:rsidR="00AA147D" w:rsidRPr="00662549" w:rsidRDefault="00AA147D" w:rsidP="00AA147D">
      <w:pPr>
        <w:rPr>
          <w:rFonts w:ascii="Amasis MT Pro Black" w:hAnsi="Amasis MT Pro Black"/>
          <w:b/>
          <w:bCs/>
        </w:rPr>
      </w:pPr>
      <w:r w:rsidRPr="00662549">
        <w:rPr>
          <w:rFonts w:ascii="Amasis MT Pro Black" w:hAnsi="Amasis MT Pro Black"/>
          <w:b/>
          <w:bCs/>
        </w:rPr>
        <w:t>Laurel Lake Camping Resort</w:t>
      </w:r>
    </w:p>
    <w:p w14:paraId="50B5A1F9" w14:textId="77777777" w:rsidR="00AA147D" w:rsidRPr="00662549" w:rsidRDefault="00AA147D" w:rsidP="00AA147D">
      <w:pPr>
        <w:rPr>
          <w:rFonts w:ascii="Amasis MT Pro Black" w:hAnsi="Amasis MT Pro Black"/>
          <w:b/>
          <w:bCs/>
        </w:rPr>
      </w:pPr>
      <w:r w:rsidRPr="00662549">
        <w:rPr>
          <w:rFonts w:ascii="Amasis MT Pro Black" w:hAnsi="Amasis MT Pro Black"/>
          <w:b/>
          <w:bCs/>
        </w:rPr>
        <w:t>80 Robert E. Blair Memorial Hwy</w:t>
      </w:r>
    </w:p>
    <w:p w14:paraId="2DD5E3C4" w14:textId="26C0E248" w:rsidR="00AA147D" w:rsidRPr="00662549" w:rsidRDefault="00AA147D" w:rsidP="00AA147D">
      <w:pPr>
        <w:rPr>
          <w:rFonts w:ascii="Amasis MT Pro Black" w:hAnsi="Amasis MT Pro Black"/>
          <w:b/>
          <w:bCs/>
        </w:rPr>
      </w:pPr>
      <w:r w:rsidRPr="00662549">
        <w:rPr>
          <w:rFonts w:ascii="Amasis MT Pro Black" w:hAnsi="Amasis MT Pro Black"/>
          <w:b/>
          <w:bCs/>
        </w:rPr>
        <w:t>Corbin Ky, 40701</w:t>
      </w:r>
    </w:p>
    <w:p w14:paraId="1A1608E6" w14:textId="397EA120" w:rsidR="00662549" w:rsidRDefault="00AA147D" w:rsidP="00AA147D">
      <w:pPr>
        <w:rPr>
          <w:rFonts w:ascii="Amasis MT Pro Black" w:hAnsi="Amasis MT Pro Black"/>
          <w:b/>
          <w:bCs/>
        </w:rPr>
      </w:pPr>
      <w:r w:rsidRPr="00662549">
        <w:rPr>
          <w:rFonts w:ascii="Amasis MT Pro Black" w:hAnsi="Amasis MT Pro Black"/>
          <w:b/>
          <w:bCs/>
        </w:rPr>
        <w:t>(606)-526-7876</w:t>
      </w:r>
    </w:p>
    <w:p w14:paraId="4E1E4E9C" w14:textId="77777777" w:rsidR="00662549" w:rsidRPr="00662549" w:rsidRDefault="00662549" w:rsidP="00AA147D">
      <w:pPr>
        <w:rPr>
          <w:rFonts w:ascii="Amasis MT Pro Black" w:hAnsi="Amasis MT Pro Black"/>
          <w:b/>
          <w:bCs/>
        </w:rPr>
      </w:pPr>
    </w:p>
    <w:p w14:paraId="57528B7E" w14:textId="67472283" w:rsidR="002D5647" w:rsidRPr="00AA147D" w:rsidRDefault="001C5DF7" w:rsidP="00AA147D">
      <w:pPr>
        <w:rPr>
          <w:b/>
          <w:bCs/>
          <w:sz w:val="28"/>
          <w:szCs w:val="28"/>
        </w:rPr>
      </w:pPr>
      <w:r w:rsidRPr="00AA147D">
        <w:rPr>
          <w:b/>
          <w:bCs/>
          <w:color w:val="76923C" w:themeColor="accent3" w:themeShade="BF"/>
          <w:sz w:val="28"/>
          <w:szCs w:val="28"/>
        </w:rPr>
        <w:t>Renter Information</w:t>
      </w:r>
    </w:p>
    <w:p w14:paraId="14BE48ED" w14:textId="4D6AC1E0" w:rsidR="002D5647" w:rsidRPr="00AA147D" w:rsidRDefault="001C5DF7" w:rsidP="00AA147D">
      <w:pPr>
        <w:rPr>
          <w:b/>
          <w:bCs/>
          <w:sz w:val="24"/>
          <w:szCs w:val="24"/>
        </w:rPr>
      </w:pPr>
      <w:r w:rsidRPr="00AA147D">
        <w:rPr>
          <w:b/>
          <w:bCs/>
          <w:sz w:val="24"/>
          <w:szCs w:val="24"/>
        </w:rPr>
        <w:t xml:space="preserve">Name: </w:t>
      </w:r>
    </w:p>
    <w:p w14:paraId="63007201" w14:textId="0EEA4BCD" w:rsidR="002D5647" w:rsidRPr="00AA147D" w:rsidRDefault="001C5DF7" w:rsidP="00AA147D">
      <w:pPr>
        <w:rPr>
          <w:b/>
          <w:bCs/>
          <w:sz w:val="24"/>
          <w:szCs w:val="24"/>
        </w:rPr>
      </w:pPr>
      <w:r w:rsidRPr="00AA147D">
        <w:rPr>
          <w:b/>
          <w:bCs/>
          <w:sz w:val="24"/>
          <w:szCs w:val="24"/>
        </w:rPr>
        <w:t>Phone:</w:t>
      </w:r>
      <w:r w:rsidR="00BC7618" w:rsidRPr="00AA147D">
        <w:rPr>
          <w:b/>
          <w:bCs/>
          <w:sz w:val="24"/>
          <w:szCs w:val="24"/>
        </w:rPr>
        <w:tab/>
      </w:r>
      <w:r w:rsidR="00BC7618" w:rsidRPr="00AA147D">
        <w:rPr>
          <w:b/>
          <w:bCs/>
          <w:sz w:val="24"/>
          <w:szCs w:val="24"/>
        </w:rPr>
        <w:tab/>
      </w:r>
    </w:p>
    <w:p w14:paraId="23227C43" w14:textId="139C9661" w:rsidR="002D5647" w:rsidRPr="00AA147D" w:rsidRDefault="001C5DF7" w:rsidP="00AA147D">
      <w:pPr>
        <w:rPr>
          <w:b/>
          <w:bCs/>
          <w:sz w:val="24"/>
          <w:szCs w:val="24"/>
        </w:rPr>
      </w:pPr>
      <w:r w:rsidRPr="00AA147D">
        <w:rPr>
          <w:b/>
          <w:bCs/>
          <w:sz w:val="24"/>
          <w:szCs w:val="24"/>
        </w:rPr>
        <w:t xml:space="preserve">Email: </w:t>
      </w:r>
    </w:p>
    <w:p w14:paraId="7D05DF64" w14:textId="3B17D0C0" w:rsidR="002D5647" w:rsidRPr="00AA147D" w:rsidRDefault="00BC7618" w:rsidP="00AA147D">
      <w:pPr>
        <w:rPr>
          <w:b/>
          <w:bCs/>
          <w:sz w:val="24"/>
          <w:szCs w:val="24"/>
        </w:rPr>
      </w:pPr>
      <w:r w:rsidRPr="00AA147D">
        <w:rPr>
          <w:b/>
          <w:bCs/>
          <w:sz w:val="24"/>
          <w:szCs w:val="24"/>
        </w:rPr>
        <w:t>Campsite:</w:t>
      </w:r>
    </w:p>
    <w:p w14:paraId="0A920224" w14:textId="268F95C6" w:rsidR="00B94CC0" w:rsidRDefault="001C5DF7" w:rsidP="00AA147D">
      <w:pPr>
        <w:rPr>
          <w:b/>
          <w:bCs/>
          <w:sz w:val="24"/>
          <w:szCs w:val="24"/>
        </w:rPr>
      </w:pPr>
      <w:r w:rsidRPr="00AA147D">
        <w:rPr>
          <w:b/>
          <w:bCs/>
          <w:sz w:val="24"/>
          <w:szCs w:val="24"/>
        </w:rPr>
        <w:t>Driver’s License (Copy required)</w:t>
      </w:r>
      <w:r w:rsidR="00BC7618" w:rsidRPr="00AA147D">
        <w:rPr>
          <w:b/>
          <w:bCs/>
          <w:sz w:val="24"/>
          <w:szCs w:val="24"/>
        </w:rPr>
        <w:t xml:space="preserve"> #: </w:t>
      </w:r>
    </w:p>
    <w:p w14:paraId="416EAA6E" w14:textId="77777777" w:rsidR="00662549" w:rsidRPr="00AA147D" w:rsidRDefault="00662549" w:rsidP="00AA147D">
      <w:pPr>
        <w:rPr>
          <w:b/>
          <w:bCs/>
          <w:sz w:val="24"/>
          <w:szCs w:val="24"/>
        </w:rPr>
      </w:pPr>
    </w:p>
    <w:p w14:paraId="2612AF15" w14:textId="3CEDD1AF" w:rsidR="002D5647" w:rsidRPr="00AA147D" w:rsidRDefault="001C5DF7" w:rsidP="00B94CC0">
      <w:pPr>
        <w:rPr>
          <w:b/>
          <w:bCs/>
          <w:sz w:val="28"/>
          <w:szCs w:val="28"/>
        </w:rPr>
      </w:pPr>
      <w:r w:rsidRPr="00AA147D">
        <w:rPr>
          <w:b/>
          <w:bCs/>
          <w:color w:val="76923C" w:themeColor="accent3" w:themeShade="BF"/>
          <w:sz w:val="28"/>
          <w:szCs w:val="28"/>
        </w:rPr>
        <w:t>Rental Details</w:t>
      </w:r>
    </w:p>
    <w:p w14:paraId="35D37399" w14:textId="77777777" w:rsidR="002D5647" w:rsidRPr="00AA147D" w:rsidRDefault="001C5DF7">
      <w:pPr>
        <w:rPr>
          <w:sz w:val="24"/>
          <w:szCs w:val="24"/>
        </w:rPr>
      </w:pPr>
      <w:r w:rsidRPr="00AA147D">
        <w:rPr>
          <w:b/>
          <w:bCs/>
          <w:sz w:val="24"/>
          <w:szCs w:val="24"/>
        </w:rPr>
        <w:t>Golf Cart #:</w:t>
      </w:r>
      <w:r w:rsidRPr="00AA147D">
        <w:rPr>
          <w:sz w:val="24"/>
          <w:szCs w:val="24"/>
        </w:rPr>
        <w:t xml:space="preserve"> ___________</w:t>
      </w:r>
    </w:p>
    <w:p w14:paraId="0C068C8D" w14:textId="77777777" w:rsidR="002D5647" w:rsidRPr="00AA147D" w:rsidRDefault="001C5DF7">
      <w:pPr>
        <w:rPr>
          <w:sz w:val="24"/>
          <w:szCs w:val="24"/>
        </w:rPr>
      </w:pPr>
      <w:r w:rsidRPr="00AA147D">
        <w:rPr>
          <w:b/>
          <w:bCs/>
          <w:sz w:val="24"/>
          <w:szCs w:val="24"/>
        </w:rPr>
        <w:t>Rental Start:</w:t>
      </w:r>
      <w:r w:rsidRPr="00AA147D">
        <w:rPr>
          <w:sz w:val="24"/>
          <w:szCs w:val="24"/>
        </w:rPr>
        <w:t xml:space="preserve"> ___ / ___ / _____ Time: ______ AM / PM</w:t>
      </w:r>
    </w:p>
    <w:p w14:paraId="724ABA23" w14:textId="77777777" w:rsidR="002D5647" w:rsidRPr="00AA147D" w:rsidRDefault="001C5DF7">
      <w:pPr>
        <w:rPr>
          <w:sz w:val="24"/>
          <w:szCs w:val="24"/>
        </w:rPr>
      </w:pPr>
      <w:r w:rsidRPr="00AA147D">
        <w:rPr>
          <w:b/>
          <w:bCs/>
          <w:sz w:val="24"/>
          <w:szCs w:val="24"/>
        </w:rPr>
        <w:t>Rental End:</w:t>
      </w:r>
      <w:r w:rsidRPr="00AA147D">
        <w:rPr>
          <w:sz w:val="24"/>
          <w:szCs w:val="24"/>
        </w:rPr>
        <w:t xml:space="preserve"> ___ / ___ / _____ Time: ______ AM / PM</w:t>
      </w:r>
    </w:p>
    <w:p w14:paraId="37D3C468" w14:textId="77777777" w:rsidR="002D5647" w:rsidRPr="00AA147D" w:rsidRDefault="001C5DF7">
      <w:pPr>
        <w:rPr>
          <w:sz w:val="24"/>
          <w:szCs w:val="24"/>
        </w:rPr>
      </w:pPr>
      <w:r w:rsidRPr="00AA147D">
        <w:rPr>
          <w:b/>
          <w:bCs/>
          <w:sz w:val="24"/>
          <w:szCs w:val="24"/>
        </w:rPr>
        <w:t>Total Rental Fee:</w:t>
      </w:r>
      <w:r w:rsidRPr="00AA147D">
        <w:rPr>
          <w:sz w:val="24"/>
          <w:szCs w:val="24"/>
        </w:rPr>
        <w:t xml:space="preserve"> $__________</w:t>
      </w:r>
    </w:p>
    <w:p w14:paraId="52228EA4" w14:textId="77777777" w:rsidR="002D5647" w:rsidRPr="00AA147D" w:rsidRDefault="001C5DF7">
      <w:pPr>
        <w:rPr>
          <w:sz w:val="24"/>
          <w:szCs w:val="24"/>
        </w:rPr>
      </w:pPr>
      <w:r w:rsidRPr="00AA147D">
        <w:rPr>
          <w:b/>
          <w:bCs/>
          <w:sz w:val="24"/>
          <w:szCs w:val="24"/>
        </w:rPr>
        <w:t>Damage Deposit:</w:t>
      </w:r>
      <w:r w:rsidRPr="00AA147D">
        <w:rPr>
          <w:sz w:val="24"/>
          <w:szCs w:val="24"/>
        </w:rPr>
        <w:t xml:space="preserve"> $__________ (refundable)</w:t>
      </w:r>
    </w:p>
    <w:p w14:paraId="6640D243" w14:textId="777CD4C8" w:rsidR="00BC7618" w:rsidRDefault="00BC7618" w:rsidP="00BC7618">
      <w:pPr>
        <w:rPr>
          <w:sz w:val="24"/>
          <w:szCs w:val="24"/>
        </w:rPr>
      </w:pPr>
      <w:r w:rsidRPr="00AA147D">
        <w:rPr>
          <w:b/>
          <w:bCs/>
          <w:sz w:val="24"/>
          <w:szCs w:val="24"/>
        </w:rPr>
        <w:t>Optional</w:t>
      </w:r>
      <w:r w:rsidRPr="00AA147D">
        <w:rPr>
          <w:b/>
          <w:bCs/>
          <w:sz w:val="24"/>
          <w:szCs w:val="24"/>
        </w:rPr>
        <w:t xml:space="preserve"> </w:t>
      </w:r>
      <w:r w:rsidR="001C5DF7" w:rsidRPr="00AA147D">
        <w:rPr>
          <w:b/>
          <w:bCs/>
          <w:sz w:val="24"/>
          <w:szCs w:val="24"/>
        </w:rPr>
        <w:t>Damage Waiver</w:t>
      </w:r>
      <w:r w:rsidRPr="00AA147D">
        <w:rPr>
          <w:b/>
          <w:bCs/>
          <w:sz w:val="24"/>
          <w:szCs w:val="24"/>
        </w:rPr>
        <w:t>:</w:t>
      </w:r>
      <w:r w:rsidR="001C5DF7" w:rsidRPr="00AA147D">
        <w:rPr>
          <w:sz w:val="24"/>
          <w:szCs w:val="24"/>
        </w:rPr>
        <w:t xml:space="preserve"> $_________</w:t>
      </w:r>
      <w:r w:rsidR="00B94CC0" w:rsidRPr="00AA147D">
        <w:rPr>
          <w:sz w:val="24"/>
          <w:szCs w:val="24"/>
        </w:rPr>
        <w:t>(optional)</w:t>
      </w:r>
    </w:p>
    <w:p w14:paraId="7B0A99CF" w14:textId="77777777" w:rsidR="00AA147D" w:rsidRPr="00AA147D" w:rsidRDefault="00AA147D" w:rsidP="00BC7618">
      <w:pPr>
        <w:rPr>
          <w:sz w:val="24"/>
          <w:szCs w:val="24"/>
        </w:rPr>
      </w:pPr>
    </w:p>
    <w:p w14:paraId="28AC4D26" w14:textId="77777777" w:rsidR="00BC7618" w:rsidRPr="00AA147D" w:rsidRDefault="001C5DF7">
      <w:pPr>
        <w:rPr>
          <w:b/>
          <w:bCs/>
          <w:sz w:val="28"/>
          <w:szCs w:val="28"/>
        </w:rPr>
      </w:pPr>
      <w:r w:rsidRPr="00AA147D">
        <w:rPr>
          <w:b/>
          <w:bCs/>
          <w:color w:val="76923C" w:themeColor="accent3" w:themeShade="BF"/>
          <w:sz w:val="28"/>
          <w:szCs w:val="28"/>
        </w:rPr>
        <w:t>Damage &amp; Liability</w:t>
      </w:r>
    </w:p>
    <w:p w14:paraId="7CB9B96D" w14:textId="7C0B7BE3" w:rsidR="00662549" w:rsidRPr="00AA147D" w:rsidRDefault="001C5DF7" w:rsidP="00BC7618">
      <w:pPr>
        <w:rPr>
          <w:b/>
          <w:bCs/>
        </w:rPr>
      </w:pPr>
      <w:r w:rsidRPr="00AA147D">
        <w:rPr>
          <w:b/>
          <w:bCs/>
        </w:rPr>
        <w:t>Renter assumes full responsibility for any damage, loss, or theft of the golf cart during the rental period.</w:t>
      </w:r>
      <w:r w:rsidRPr="00AA147D">
        <w:rPr>
          <w:b/>
          <w:bCs/>
        </w:rPr>
        <w:br/>
        <w:t>If the optional Damage Waiver is not purchased, the Renter is liable for the full cost of repairs or replacement.</w:t>
      </w:r>
      <w:r w:rsidRPr="00AA147D">
        <w:rPr>
          <w:b/>
          <w:bCs/>
        </w:rPr>
        <w:br/>
        <w:t>Renter agrees to pay all charges related to damage, including parts, labor, and loss of use.</w:t>
      </w:r>
    </w:p>
    <w:p w14:paraId="64E905AE" w14:textId="77777777" w:rsidR="00BC7618" w:rsidRPr="00AA147D" w:rsidRDefault="001C5DF7" w:rsidP="00BC7618">
      <w:pPr>
        <w:rPr>
          <w:b/>
          <w:bCs/>
          <w:color w:val="76923C" w:themeColor="accent3" w:themeShade="BF"/>
          <w:sz w:val="28"/>
          <w:szCs w:val="28"/>
        </w:rPr>
      </w:pPr>
      <w:r w:rsidRPr="00AA147D">
        <w:rPr>
          <w:b/>
          <w:bCs/>
          <w:color w:val="76923C" w:themeColor="accent3" w:themeShade="BF"/>
          <w:sz w:val="28"/>
          <w:szCs w:val="28"/>
        </w:rPr>
        <w:t>Liability Waiver &amp; Indemnification</w:t>
      </w:r>
    </w:p>
    <w:p w14:paraId="5EB4A6CB" w14:textId="5F9CA5E1" w:rsidR="00662549" w:rsidRPr="00662549" w:rsidRDefault="001C5DF7" w:rsidP="00BC7618">
      <w:pPr>
        <w:rPr>
          <w:b/>
          <w:bCs/>
        </w:rPr>
      </w:pPr>
      <w:r w:rsidRPr="00AA147D">
        <w:rPr>
          <w:b/>
          <w:bCs/>
          <w:sz w:val="24"/>
          <w:szCs w:val="24"/>
        </w:rPr>
        <w:t>By signing below, I acknowledge and agree to the following:</w:t>
      </w:r>
      <w:r>
        <w:br/>
      </w:r>
      <w:r w:rsidRPr="00AA147D">
        <w:rPr>
          <w:b/>
          <w:bCs/>
        </w:rPr>
        <w:t>- I understand that operating a golf cart involves risk of injury or property damage.</w:t>
      </w:r>
      <w:r w:rsidRPr="00AA147D">
        <w:rPr>
          <w:b/>
          <w:bCs/>
        </w:rPr>
        <w:br/>
        <w:t>- I voluntarily accept full responsibility for all risks involved.</w:t>
      </w:r>
      <w:r w:rsidRPr="00AA147D">
        <w:rPr>
          <w:b/>
          <w:bCs/>
        </w:rPr>
        <w:br/>
        <w:t xml:space="preserve">- I release and discharge </w:t>
      </w:r>
      <w:r w:rsidR="00B94CC0" w:rsidRPr="00AA147D">
        <w:rPr>
          <w:b/>
          <w:bCs/>
        </w:rPr>
        <w:t>Laurel Lake Camping Resort</w:t>
      </w:r>
      <w:r w:rsidRPr="00AA147D">
        <w:rPr>
          <w:b/>
          <w:bCs/>
        </w:rPr>
        <w:t>, its owners, staff, and affiliates from any claims, damages, or liabilities arising from or related to the use of the rented golf cart.</w:t>
      </w:r>
      <w:r w:rsidRPr="00AA147D">
        <w:rPr>
          <w:b/>
          <w:bCs/>
        </w:rPr>
        <w:br/>
        <w:t xml:space="preserve">- I agree to indemnify and hold harmless the campground from any third-party claims </w:t>
      </w:r>
      <w:r w:rsidR="00BC7618" w:rsidRPr="00AA147D">
        <w:rPr>
          <w:b/>
          <w:bCs/>
        </w:rPr>
        <w:t xml:space="preserve">    </w:t>
      </w:r>
      <w:r w:rsidRPr="00AA147D">
        <w:rPr>
          <w:b/>
          <w:bCs/>
        </w:rPr>
        <w:t>related to my use of the vehicle.</w:t>
      </w:r>
    </w:p>
    <w:p w14:paraId="11D59D74" w14:textId="77777777" w:rsidR="00BC7618" w:rsidRPr="00AA147D" w:rsidRDefault="00BC7618" w:rsidP="00BC7618">
      <w:pPr>
        <w:rPr>
          <w:b/>
          <w:bCs/>
          <w:sz w:val="28"/>
          <w:szCs w:val="28"/>
        </w:rPr>
      </w:pPr>
      <w:r w:rsidRPr="00AA147D">
        <w:rPr>
          <w:b/>
          <w:bCs/>
          <w:color w:val="76923C" w:themeColor="accent3" w:themeShade="BF"/>
          <w:sz w:val="28"/>
          <w:szCs w:val="28"/>
        </w:rPr>
        <w:t>Terms &amp; Conditions</w:t>
      </w:r>
    </w:p>
    <w:p w14:paraId="4B062E80" w14:textId="77777777" w:rsidR="00BC7618" w:rsidRPr="00B94CC0" w:rsidRDefault="00BC7618" w:rsidP="00BC7618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All </w:t>
      </w:r>
      <w:r w:rsidRPr="00B94CC0">
        <w:rPr>
          <w:b/>
          <w:bCs/>
        </w:rPr>
        <w:t>Driver</w:t>
      </w:r>
      <w:r>
        <w:rPr>
          <w:b/>
          <w:bCs/>
        </w:rPr>
        <w:t>s</w:t>
      </w:r>
      <w:r w:rsidRPr="00B94CC0">
        <w:rPr>
          <w:b/>
          <w:bCs/>
        </w:rPr>
        <w:t xml:space="preserve"> must be 18 years or older with a valid driver’s license.</w:t>
      </w:r>
    </w:p>
    <w:p w14:paraId="4732C9A7" w14:textId="77777777" w:rsidR="00BC7618" w:rsidRPr="00B94CC0" w:rsidRDefault="00BC7618" w:rsidP="00BC7618">
      <w:pPr>
        <w:pStyle w:val="ListParagraph"/>
        <w:numPr>
          <w:ilvl w:val="0"/>
          <w:numId w:val="10"/>
        </w:numPr>
        <w:rPr>
          <w:b/>
          <w:bCs/>
        </w:rPr>
      </w:pPr>
      <w:r w:rsidRPr="00B94CC0">
        <w:rPr>
          <w:b/>
          <w:bCs/>
        </w:rPr>
        <w:t xml:space="preserve">Only those listed </w:t>
      </w:r>
      <w:proofErr w:type="gramStart"/>
      <w:r w:rsidRPr="00B94CC0">
        <w:rPr>
          <w:b/>
          <w:bCs/>
        </w:rPr>
        <w:t>on</w:t>
      </w:r>
      <w:proofErr w:type="gramEnd"/>
      <w:r w:rsidRPr="00B94CC0">
        <w:rPr>
          <w:b/>
          <w:bCs/>
        </w:rPr>
        <w:t xml:space="preserve"> this agreement may operate the golf cart.</w:t>
      </w:r>
    </w:p>
    <w:p w14:paraId="026EEDC1" w14:textId="77777777" w:rsidR="00BC7618" w:rsidRPr="00B94CC0" w:rsidRDefault="00BC7618" w:rsidP="00BC7618">
      <w:pPr>
        <w:pStyle w:val="ListParagraph"/>
        <w:numPr>
          <w:ilvl w:val="0"/>
          <w:numId w:val="10"/>
        </w:numPr>
        <w:rPr>
          <w:b/>
          <w:bCs/>
        </w:rPr>
      </w:pPr>
      <w:r w:rsidRPr="00B94CC0">
        <w:rPr>
          <w:b/>
          <w:bCs/>
        </w:rPr>
        <w:t>Golf carts must remain on campground property and designated paths only.</w:t>
      </w:r>
    </w:p>
    <w:p w14:paraId="74A3AFAB" w14:textId="77777777" w:rsidR="00BC7618" w:rsidRPr="00B94CC0" w:rsidRDefault="00BC7618" w:rsidP="00BC7618">
      <w:pPr>
        <w:pStyle w:val="ListParagraph"/>
        <w:numPr>
          <w:ilvl w:val="0"/>
          <w:numId w:val="10"/>
        </w:numPr>
        <w:rPr>
          <w:b/>
          <w:bCs/>
        </w:rPr>
      </w:pPr>
      <w:r w:rsidRPr="00B94CC0">
        <w:rPr>
          <w:b/>
          <w:bCs/>
        </w:rPr>
        <w:t>No driving under the influence of drugs or alcohol.</w:t>
      </w:r>
    </w:p>
    <w:p w14:paraId="469739EB" w14:textId="77777777" w:rsidR="00BC7618" w:rsidRPr="00B94CC0" w:rsidRDefault="00BC7618" w:rsidP="00BC7618">
      <w:pPr>
        <w:pStyle w:val="ListParagraph"/>
        <w:numPr>
          <w:ilvl w:val="0"/>
          <w:numId w:val="10"/>
        </w:numPr>
        <w:rPr>
          <w:b/>
          <w:bCs/>
        </w:rPr>
      </w:pPr>
      <w:r w:rsidRPr="00B94CC0">
        <w:rPr>
          <w:b/>
          <w:bCs/>
        </w:rPr>
        <w:t>No reckless driving, racing, or overloading passengers.</w:t>
      </w:r>
    </w:p>
    <w:p w14:paraId="3295D473" w14:textId="77777777" w:rsidR="00BC7618" w:rsidRPr="00B94CC0" w:rsidRDefault="00BC7618" w:rsidP="00BC7618">
      <w:pPr>
        <w:pStyle w:val="ListParagraph"/>
        <w:numPr>
          <w:ilvl w:val="0"/>
          <w:numId w:val="10"/>
        </w:numPr>
        <w:rPr>
          <w:b/>
          <w:bCs/>
        </w:rPr>
      </w:pPr>
      <w:r w:rsidRPr="00B94CC0">
        <w:rPr>
          <w:b/>
          <w:bCs/>
        </w:rPr>
        <w:t>Renter is responsible for returning the golf cart in the same condition it was rented.</w:t>
      </w:r>
    </w:p>
    <w:p w14:paraId="3903FEB8" w14:textId="77777777" w:rsidR="00BC7618" w:rsidRPr="00B94CC0" w:rsidRDefault="00BC7618" w:rsidP="00BC7618">
      <w:pPr>
        <w:pStyle w:val="ListParagraph"/>
        <w:numPr>
          <w:ilvl w:val="0"/>
          <w:numId w:val="10"/>
        </w:numPr>
        <w:rPr>
          <w:b/>
          <w:bCs/>
        </w:rPr>
      </w:pPr>
      <w:r w:rsidRPr="00B94CC0">
        <w:rPr>
          <w:b/>
          <w:bCs/>
        </w:rPr>
        <w:t>Late returns are subject to additional fees.</w:t>
      </w:r>
    </w:p>
    <w:p w14:paraId="694FA27F" w14:textId="3431F841" w:rsidR="00BC7618" w:rsidRPr="00B94CC0" w:rsidRDefault="00BC7618" w:rsidP="00BC7618">
      <w:pPr>
        <w:pStyle w:val="ListParagraph"/>
        <w:numPr>
          <w:ilvl w:val="0"/>
          <w:numId w:val="10"/>
        </w:numPr>
        <w:rPr>
          <w:b/>
          <w:bCs/>
        </w:rPr>
      </w:pPr>
      <w:r w:rsidRPr="00B94CC0">
        <w:rPr>
          <w:b/>
          <w:bCs/>
        </w:rPr>
        <w:t xml:space="preserve">Campground staff may revoke rental privileges at any time without </w:t>
      </w:r>
      <w:r w:rsidRPr="00B94CC0">
        <w:rPr>
          <w:b/>
          <w:bCs/>
        </w:rPr>
        <w:t>a refund</w:t>
      </w:r>
      <w:r w:rsidRPr="00B94CC0">
        <w:rPr>
          <w:b/>
          <w:bCs/>
        </w:rPr>
        <w:t xml:space="preserve"> for </w:t>
      </w:r>
      <w:r>
        <w:rPr>
          <w:b/>
          <w:bCs/>
        </w:rPr>
        <w:t xml:space="preserve">any </w:t>
      </w:r>
      <w:r w:rsidRPr="00B94CC0">
        <w:rPr>
          <w:b/>
          <w:bCs/>
        </w:rPr>
        <w:t>violation of rules.</w:t>
      </w:r>
    </w:p>
    <w:p w14:paraId="323F08D9" w14:textId="77777777" w:rsidR="00B94CC0" w:rsidRDefault="00B94CC0"/>
    <w:p w14:paraId="65D9615E" w14:textId="4AC317A7" w:rsidR="002D5647" w:rsidRDefault="001C5DF7">
      <w:r w:rsidRPr="00AA147D">
        <w:rPr>
          <w:b/>
          <w:bCs/>
        </w:rPr>
        <w:t>Renter Signature:</w:t>
      </w:r>
      <w:r>
        <w:t xml:space="preserve"> </w:t>
      </w:r>
      <w:r w:rsidR="00B94CC0">
        <w:tab/>
      </w:r>
      <w:r w:rsidR="00B94CC0">
        <w:tab/>
      </w:r>
      <w:r w:rsidR="00B94CC0">
        <w:tab/>
      </w:r>
      <w:r w:rsidR="00B94CC0">
        <w:tab/>
        <w:t xml:space="preserve"> </w:t>
      </w:r>
      <w:r w:rsidR="00BC7618">
        <w:tab/>
      </w:r>
      <w:r w:rsidR="00AA147D">
        <w:t xml:space="preserve">               </w:t>
      </w:r>
      <w:r w:rsidR="00B94CC0" w:rsidRPr="00AA147D">
        <w:rPr>
          <w:b/>
          <w:bCs/>
        </w:rPr>
        <w:t>Date:</w:t>
      </w:r>
      <w:r w:rsidR="00B94CC0">
        <w:t xml:space="preserve"> ___ / __</w:t>
      </w:r>
      <w:r>
        <w:t>___ / _____</w:t>
      </w:r>
    </w:p>
    <w:p w14:paraId="7FD484A0" w14:textId="77777777" w:rsidR="00B94CC0" w:rsidRPr="00AA147D" w:rsidRDefault="00B94CC0">
      <w:pPr>
        <w:rPr>
          <w:b/>
          <w:bCs/>
        </w:rPr>
      </w:pPr>
    </w:p>
    <w:p w14:paraId="5F794D48" w14:textId="565DA90A" w:rsidR="002D5647" w:rsidRDefault="001C5DF7">
      <w:r w:rsidRPr="00AA147D">
        <w:rPr>
          <w:b/>
          <w:bCs/>
        </w:rPr>
        <w:t xml:space="preserve">Campground Rep </w:t>
      </w:r>
      <w:r w:rsidR="00B94CC0" w:rsidRPr="00AA147D">
        <w:rPr>
          <w:b/>
          <w:bCs/>
        </w:rPr>
        <w:t>Signature:</w:t>
      </w:r>
      <w:r w:rsidR="00B94CC0">
        <w:t xml:space="preserve"> </w:t>
      </w:r>
      <w:r w:rsidR="00B94CC0">
        <w:tab/>
      </w:r>
      <w:r w:rsidR="00B94CC0">
        <w:tab/>
      </w:r>
      <w:r w:rsidR="00B94CC0">
        <w:tab/>
      </w:r>
      <w:r w:rsidR="00BC7618">
        <w:tab/>
      </w:r>
      <w:r w:rsidRPr="00AA147D">
        <w:rPr>
          <w:b/>
          <w:bCs/>
        </w:rPr>
        <w:t>Date:</w:t>
      </w:r>
      <w:r>
        <w:t xml:space="preserve"> __</w:t>
      </w:r>
      <w:r w:rsidR="00B94CC0">
        <w:t>_ /</w:t>
      </w:r>
      <w:r w:rsidR="00B94CC0">
        <w:t>____</w:t>
      </w:r>
      <w:proofErr w:type="gramStart"/>
      <w:r w:rsidR="00B94CC0">
        <w:t xml:space="preserve">_ </w:t>
      </w:r>
      <w:r>
        <w:t xml:space="preserve"> /</w:t>
      </w:r>
      <w:proofErr w:type="gramEnd"/>
      <w:r>
        <w:t xml:space="preserve"> _____</w:t>
      </w:r>
    </w:p>
    <w:sectPr w:rsidR="002D56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BD51BD"/>
    <w:multiLevelType w:val="hybridMultilevel"/>
    <w:tmpl w:val="FC32A11E"/>
    <w:lvl w:ilvl="0" w:tplc="2636398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40037F"/>
    <w:multiLevelType w:val="hybridMultilevel"/>
    <w:tmpl w:val="C076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E1F4D"/>
    <w:multiLevelType w:val="hybridMultilevel"/>
    <w:tmpl w:val="1C62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D0C19"/>
    <w:multiLevelType w:val="hybridMultilevel"/>
    <w:tmpl w:val="EAE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724A4"/>
    <w:multiLevelType w:val="hybridMultilevel"/>
    <w:tmpl w:val="BB42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8178A"/>
    <w:multiLevelType w:val="hybridMultilevel"/>
    <w:tmpl w:val="6450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F412E"/>
    <w:multiLevelType w:val="hybridMultilevel"/>
    <w:tmpl w:val="88FA68A8"/>
    <w:lvl w:ilvl="0" w:tplc="2636398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16468">
    <w:abstractNumId w:val="8"/>
  </w:num>
  <w:num w:numId="2" w16cid:durableId="16665502">
    <w:abstractNumId w:val="6"/>
  </w:num>
  <w:num w:numId="3" w16cid:durableId="1535147956">
    <w:abstractNumId w:val="5"/>
  </w:num>
  <w:num w:numId="4" w16cid:durableId="592206228">
    <w:abstractNumId w:val="4"/>
  </w:num>
  <w:num w:numId="5" w16cid:durableId="1968387413">
    <w:abstractNumId w:val="7"/>
  </w:num>
  <w:num w:numId="6" w16cid:durableId="871843380">
    <w:abstractNumId w:val="3"/>
  </w:num>
  <w:num w:numId="7" w16cid:durableId="1716739137">
    <w:abstractNumId w:val="2"/>
  </w:num>
  <w:num w:numId="8" w16cid:durableId="128134713">
    <w:abstractNumId w:val="1"/>
  </w:num>
  <w:num w:numId="9" w16cid:durableId="636375659">
    <w:abstractNumId w:val="0"/>
  </w:num>
  <w:num w:numId="10" w16cid:durableId="1900246441">
    <w:abstractNumId w:val="13"/>
  </w:num>
  <w:num w:numId="11" w16cid:durableId="1780762528">
    <w:abstractNumId w:val="9"/>
  </w:num>
  <w:num w:numId="12" w16cid:durableId="199318533">
    <w:abstractNumId w:val="15"/>
  </w:num>
  <w:num w:numId="13" w16cid:durableId="1079405020">
    <w:abstractNumId w:val="12"/>
  </w:num>
  <w:num w:numId="14" w16cid:durableId="2051875078">
    <w:abstractNumId w:val="11"/>
  </w:num>
  <w:num w:numId="15" w16cid:durableId="1171603090">
    <w:abstractNumId w:val="14"/>
  </w:num>
  <w:num w:numId="16" w16cid:durableId="286401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5DF7"/>
    <w:rsid w:val="0029639D"/>
    <w:rsid w:val="002D5647"/>
    <w:rsid w:val="00326F90"/>
    <w:rsid w:val="00465039"/>
    <w:rsid w:val="00662549"/>
    <w:rsid w:val="00833111"/>
    <w:rsid w:val="00AA147D"/>
    <w:rsid w:val="00AA1D8D"/>
    <w:rsid w:val="00B47730"/>
    <w:rsid w:val="00B94CC0"/>
    <w:rsid w:val="00BC7618"/>
    <w:rsid w:val="00CB0664"/>
    <w:rsid w:val="00E33C6F"/>
    <w:rsid w:val="00F82F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3634B"/>
  <w14:defaultImageDpi w14:val="300"/>
  <w15:docId w15:val="{8DF566BD-A367-2649-94CF-DA4E1CD9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Majeed Nami</cp:lastModifiedBy>
  <cp:revision>3</cp:revision>
  <dcterms:created xsi:type="dcterms:W3CDTF">2025-06-26T03:05:00Z</dcterms:created>
  <dcterms:modified xsi:type="dcterms:W3CDTF">2025-06-26T03:46:00Z</dcterms:modified>
  <cp:category/>
</cp:coreProperties>
</file>