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EB88" w14:textId="77777777" w:rsidR="001440DE" w:rsidRDefault="001440DE"/>
    <w:p w14:paraId="284F838B" w14:textId="77777777" w:rsidR="001440DE" w:rsidRDefault="00D01519">
      <w:r>
        <w:t>Media Production Director</w:t>
      </w:r>
    </w:p>
    <w:p w14:paraId="0D763BBF" w14:textId="77777777" w:rsidR="001440DE" w:rsidRDefault="00D01519">
      <w:r>
        <w:t>Concord Baptist Church</w:t>
      </w:r>
    </w:p>
    <w:p w14:paraId="0BDED679" w14:textId="77777777" w:rsidR="001440DE" w:rsidRDefault="001440DE"/>
    <w:p w14:paraId="7ED68964" w14:textId="77777777" w:rsidR="001440DE" w:rsidRDefault="00D01519">
      <w:r>
        <w:t>Position Overview</w:t>
      </w:r>
    </w:p>
    <w:p w14:paraId="0761AC54" w14:textId="77777777" w:rsidR="001440DE" w:rsidRDefault="00D01519">
      <w:r>
        <w:t>The Media Production Director plays a vital role in supporting the vision and mission of Concord Baptist Church by loving God, loving people, and making disciples. This role leads and develops a comprehensive media ministry, overseeing all aspects of audio, video, lighting, and digital media to enhance weekly worship experiences and support ministry across the church.</w:t>
      </w:r>
    </w:p>
    <w:p w14:paraId="491CD4AD" w14:textId="77777777" w:rsidR="001440DE" w:rsidRDefault="001440DE"/>
    <w:p w14:paraId="7217D998" w14:textId="77777777" w:rsidR="001440DE" w:rsidRDefault="00D01519">
      <w:r>
        <w:t>This individual will also recruit, train, and lead a team of volunteers, equipping them to serve effectively while fostering a Christ-centered, worshipful environment.</w:t>
      </w:r>
    </w:p>
    <w:p w14:paraId="180399E0" w14:textId="77777777" w:rsidR="001440DE" w:rsidRDefault="001440DE"/>
    <w:p w14:paraId="5D32F160" w14:textId="77777777" w:rsidR="001440DE" w:rsidRDefault="00D01519">
      <w:r>
        <w:t>Key Responsibilities</w:t>
      </w:r>
    </w:p>
    <w:p w14:paraId="0662E943" w14:textId="77777777" w:rsidR="001440DE" w:rsidRDefault="001440DE"/>
    <w:p w14:paraId="1B9B6CB5" w14:textId="77777777" w:rsidR="001440DE" w:rsidRDefault="00D01519">
      <w:r>
        <w:t>Worship &amp; Production Leadership</w:t>
      </w:r>
    </w:p>
    <w:p w14:paraId="34A62C87" w14:textId="77777777" w:rsidR="001440DE" w:rsidRDefault="00D01519">
      <w:r>
        <w:t>- Oversee all production elements for worship services, including audio, video, lighting, and live streaming</w:t>
      </w:r>
    </w:p>
    <w:p w14:paraId="66070989" w14:textId="77777777" w:rsidR="001440DE" w:rsidRDefault="00D01519">
      <w:r>
        <w:t>- Ensure high-quality sound, visual, and lighting experiences for all services and events</w:t>
      </w:r>
    </w:p>
    <w:p w14:paraId="3705CC73" w14:textId="77777777" w:rsidR="001440DE" w:rsidRDefault="00D01519">
      <w:r>
        <w:t>- Coordinate and schedule volunteers to ensure all roles are filled and prepared</w:t>
      </w:r>
    </w:p>
    <w:p w14:paraId="74811F08" w14:textId="77777777" w:rsidR="001440DE" w:rsidRDefault="00D01519">
      <w:r>
        <w:t>- Lead sound technicians and production teams during worship experiences</w:t>
      </w:r>
    </w:p>
    <w:p w14:paraId="18906C25" w14:textId="77777777" w:rsidR="001440DE" w:rsidRDefault="001440DE"/>
    <w:p w14:paraId="7791930A" w14:textId="77777777" w:rsidR="001440DE" w:rsidRDefault="00D01519">
      <w:r>
        <w:t>Volunteer Development</w:t>
      </w:r>
    </w:p>
    <w:p w14:paraId="26C2F167" w14:textId="77777777" w:rsidR="001440DE" w:rsidRDefault="00D01519">
      <w:r>
        <w:t>- Recruit, train, and shepherd a growing team of media ministry volunteers</w:t>
      </w:r>
    </w:p>
    <w:p w14:paraId="1FB3BF2E" w14:textId="77777777" w:rsidR="001440DE" w:rsidRDefault="00D01519">
      <w:r>
        <w:t>- Help individuals identify and use their gifts in media ministry</w:t>
      </w:r>
    </w:p>
    <w:p w14:paraId="4DBA1B7B" w14:textId="77777777" w:rsidR="001440DE" w:rsidRDefault="00D01519">
      <w:r>
        <w:t>- Cultivate a team culture that supports worship and serves the broader church body</w:t>
      </w:r>
    </w:p>
    <w:p w14:paraId="77BD1A5E" w14:textId="77777777" w:rsidR="001440DE" w:rsidRDefault="001440DE"/>
    <w:p w14:paraId="2CA97C70" w14:textId="77777777" w:rsidR="001440DE" w:rsidRDefault="00D01519">
      <w:r>
        <w:lastRenderedPageBreak/>
        <w:t>Media &amp; Content Creation</w:t>
      </w:r>
    </w:p>
    <w:p w14:paraId="7D17AAED" w14:textId="77777777" w:rsidR="001440DE" w:rsidRDefault="00D01519">
      <w:r>
        <w:t>- Collaborate with worship and communications staff to create service elements such as:</w:t>
      </w:r>
    </w:p>
    <w:p w14:paraId="100548ED" w14:textId="77777777" w:rsidR="001440DE" w:rsidRDefault="00D01519">
      <w:r>
        <w:t xml:space="preserve">  • Graphics and announcement loops</w:t>
      </w:r>
    </w:p>
    <w:p w14:paraId="35CB651E" w14:textId="77777777" w:rsidR="001440DE" w:rsidRDefault="00D01519">
      <w:r>
        <w:t xml:space="preserve">  • Lower thirds and visual elements</w:t>
      </w:r>
    </w:p>
    <w:p w14:paraId="56F31281" w14:textId="77777777" w:rsidR="001440DE" w:rsidRDefault="00D01519">
      <w:r>
        <w:t xml:space="preserve">  • Video content and storytelling pieces</w:t>
      </w:r>
    </w:p>
    <w:p w14:paraId="4619BA33" w14:textId="77777777" w:rsidR="001440DE" w:rsidRDefault="00D01519">
      <w:r>
        <w:t>- Assist with post-production for online content (sermons, clips, podcasts, social media)</w:t>
      </w:r>
    </w:p>
    <w:p w14:paraId="64092079" w14:textId="77777777" w:rsidR="001440DE" w:rsidRDefault="001440DE"/>
    <w:p w14:paraId="4D2FBC04" w14:textId="77777777" w:rsidR="001440DE" w:rsidRDefault="00D01519">
      <w:r>
        <w:t>Technology &amp; Systems</w:t>
      </w:r>
    </w:p>
    <w:p w14:paraId="3B4CBB2C" w14:textId="77777777" w:rsidR="001440DE" w:rsidRDefault="00D01519">
      <w:r>
        <w:t>- Develop and implement plans for ongoing technology upgrades (audio, video, lighting)</w:t>
      </w:r>
    </w:p>
    <w:p w14:paraId="09B55909" w14:textId="77777777" w:rsidR="001440DE" w:rsidRDefault="00D01519">
      <w:r>
        <w:t>- Maintain and provide media equipment for church ministries and groups</w:t>
      </w:r>
    </w:p>
    <w:p w14:paraId="0D255DC7" w14:textId="77777777" w:rsidR="001440DE" w:rsidRDefault="00D01519">
      <w:r>
        <w:t>- Support media needs for on-campus and off-campus events</w:t>
      </w:r>
    </w:p>
    <w:p w14:paraId="6D8B54E9" w14:textId="77777777" w:rsidR="001440DE" w:rsidRDefault="001440DE"/>
    <w:p w14:paraId="154562A3" w14:textId="77777777" w:rsidR="001440DE" w:rsidRDefault="00D01519">
      <w:r>
        <w:t>Administrative &amp; Strategic</w:t>
      </w:r>
    </w:p>
    <w:p w14:paraId="21E5C196" w14:textId="77777777" w:rsidR="001440DE" w:rsidRDefault="00D01519">
      <w:r>
        <w:t>- Help manage and oversee the annual media ministry budget</w:t>
      </w:r>
    </w:p>
    <w:p w14:paraId="06405E14" w14:textId="77777777" w:rsidR="001440DE" w:rsidRDefault="00D01519">
      <w:r>
        <w:t>- Coordinate with church leadership to align media with overall ministry vision</w:t>
      </w:r>
    </w:p>
    <w:p w14:paraId="6E65DCC9" w14:textId="77777777" w:rsidR="001440DE" w:rsidRDefault="00D01519">
      <w:r>
        <w:t>- Participate in staff meetings and contribute to a collaborative team environment</w:t>
      </w:r>
    </w:p>
    <w:p w14:paraId="54D3FBB6" w14:textId="77777777" w:rsidR="001440DE" w:rsidRDefault="00D01519">
      <w:r>
        <w:t>- Attend conferences or training opportunities for continued growth (as approved)</w:t>
      </w:r>
    </w:p>
    <w:p w14:paraId="636C5626" w14:textId="77777777" w:rsidR="001440DE" w:rsidRDefault="001440DE"/>
    <w:p w14:paraId="4E31D243" w14:textId="77777777" w:rsidR="001440DE" w:rsidRDefault="00D01519">
      <w:r>
        <w:t>Core Competencies</w:t>
      </w:r>
    </w:p>
    <w:p w14:paraId="685C21BD" w14:textId="77777777" w:rsidR="001440DE" w:rsidRDefault="00D01519">
      <w:r>
        <w:t>- Audio engineering and live sound production</w:t>
      </w:r>
    </w:p>
    <w:p w14:paraId="318741DA" w14:textId="77777777" w:rsidR="001440DE" w:rsidRDefault="00D01519">
      <w:r>
        <w:t>- Video production and live streaming</w:t>
      </w:r>
    </w:p>
    <w:p w14:paraId="2CF61B24" w14:textId="77777777" w:rsidR="001440DE" w:rsidRDefault="00D01519">
      <w:r>
        <w:t>- Lighting design and implementation</w:t>
      </w:r>
    </w:p>
    <w:p w14:paraId="787C10D6" w14:textId="77777777" w:rsidR="001440DE" w:rsidRDefault="00D01519">
      <w:r>
        <w:t>- Familiarity with media software (e.g., ProPresenter, Final Cut Pro, Photoshop)</w:t>
      </w:r>
    </w:p>
    <w:p w14:paraId="4A9EDD00" w14:textId="77777777" w:rsidR="001440DE" w:rsidRDefault="00D01519">
      <w:r>
        <w:t>- Strong organizational and administrative skills</w:t>
      </w:r>
    </w:p>
    <w:p w14:paraId="4B911B32" w14:textId="77777777" w:rsidR="001440DE" w:rsidRDefault="00D01519">
      <w:r>
        <w:t>- Excellent interpersonal and leadership abilities</w:t>
      </w:r>
    </w:p>
    <w:p w14:paraId="18CD30F9" w14:textId="77777777" w:rsidR="001440DE" w:rsidRDefault="001440DE"/>
    <w:p w14:paraId="12DC71D6" w14:textId="77777777" w:rsidR="001440DE" w:rsidRDefault="00D01519">
      <w:r>
        <w:lastRenderedPageBreak/>
        <w:t>Qualifications &amp; Calling</w:t>
      </w:r>
    </w:p>
    <w:p w14:paraId="2E07ED1E" w14:textId="77777777" w:rsidR="001440DE" w:rsidRDefault="00D01519">
      <w:r>
        <w:t>- Demonstrate a clear and growing relationship with Jesus Christ</w:t>
      </w:r>
    </w:p>
    <w:p w14:paraId="01207197" w14:textId="77777777" w:rsidR="001440DE" w:rsidRDefault="00D01519">
      <w:r>
        <w:t>- Exhibit a love for God, His Word, and His Church</w:t>
      </w:r>
    </w:p>
    <w:p w14:paraId="54B27197" w14:textId="77777777" w:rsidR="001440DE" w:rsidRDefault="00D01519">
      <w:r>
        <w:t>- Live a life marked by integrity, spiritual discipline, and personal holiness</w:t>
      </w:r>
    </w:p>
    <w:p w14:paraId="5CBC8F7D" w14:textId="77777777" w:rsidR="001440DE" w:rsidRDefault="00D01519">
      <w:r>
        <w:t>- Possess a calling to serve, shepherd, and develop others in ministry</w:t>
      </w:r>
    </w:p>
    <w:p w14:paraId="48D9875A" w14:textId="77777777" w:rsidR="001440DE" w:rsidRDefault="00D01519">
      <w:r>
        <w:t>- Align with the mission of helping people worship God through media and technology</w:t>
      </w:r>
    </w:p>
    <w:p w14:paraId="5C2A5279" w14:textId="77777777" w:rsidR="001440DE" w:rsidRDefault="00D01519">
      <w:r>
        <w:t>- Effectively communicate and implement the vision of the Senior Pastor</w:t>
      </w:r>
    </w:p>
    <w:p w14:paraId="5EAAD06F" w14:textId="77777777" w:rsidR="001440DE" w:rsidRDefault="00D01519">
      <w:r>
        <w:t>- Respond well to feedback and criticism with humility, teachability, and a desire to grow</w:t>
      </w:r>
    </w:p>
    <w:p w14:paraId="5A0B226A" w14:textId="77777777" w:rsidR="001440DE" w:rsidRDefault="001440DE"/>
    <w:p w14:paraId="78343284" w14:textId="77777777" w:rsidR="001440DE" w:rsidRDefault="00D01519">
      <w:r>
        <w:t>Position Details</w:t>
      </w:r>
    </w:p>
    <w:p w14:paraId="0582F562" w14:textId="77777777" w:rsidR="001440DE" w:rsidRDefault="00D01519">
      <w:r>
        <w:t>- Supervisor: Senior Worship Pastor</w:t>
      </w:r>
    </w:p>
    <w:p w14:paraId="0C0C54A5" w14:textId="77777777" w:rsidR="001440DE" w:rsidRDefault="00D01519">
      <w:r>
        <w:t>- Employment: Full-time</w:t>
      </w:r>
    </w:p>
    <w:p w14:paraId="5017FF94" w14:textId="77777777" w:rsidR="001440DE" w:rsidRDefault="00D01519">
      <w:r>
        <w:t>- Compensation: Includes full benefits and retirement (Contact the Executive Administrator for details)</w:t>
      </w:r>
    </w:p>
    <w:p w14:paraId="43B4AF1A" w14:textId="77777777" w:rsidR="001440DE" w:rsidRDefault="001440DE"/>
    <w:p w14:paraId="05AE463A" w14:textId="77777777" w:rsidR="001440DE" w:rsidRDefault="00D01519">
      <w:r>
        <w:t>Additional Expectations</w:t>
      </w:r>
    </w:p>
    <w:p w14:paraId="09C8C104" w14:textId="77777777" w:rsidR="001440DE" w:rsidRDefault="00D01519">
      <w:r>
        <w:t>- Participate in weekly staff meetings and church life</w:t>
      </w:r>
    </w:p>
    <w:p w14:paraId="75A174CA" w14:textId="77777777" w:rsidR="001440DE" w:rsidRDefault="00D01519">
      <w:r>
        <w:t>- Serve as a liaison when assigned</w:t>
      </w:r>
    </w:p>
    <w:p w14:paraId="4E0A6E61" w14:textId="77777777" w:rsidR="001440DE" w:rsidRDefault="00D01519">
      <w:r>
        <w:t>- Perform other duties as directed by the Senior Worship Pastor</w:t>
      </w:r>
    </w:p>
    <w:p w14:paraId="013968F7" w14:textId="77777777" w:rsidR="001440DE" w:rsidRDefault="001440DE"/>
    <w:sectPr w:rsidR="001440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21502">
    <w:abstractNumId w:val="8"/>
  </w:num>
  <w:num w:numId="2" w16cid:durableId="689844522">
    <w:abstractNumId w:val="6"/>
  </w:num>
  <w:num w:numId="3" w16cid:durableId="1744061674">
    <w:abstractNumId w:val="5"/>
  </w:num>
  <w:num w:numId="4" w16cid:durableId="302008747">
    <w:abstractNumId w:val="4"/>
  </w:num>
  <w:num w:numId="5" w16cid:durableId="1760371963">
    <w:abstractNumId w:val="7"/>
  </w:num>
  <w:num w:numId="6" w16cid:durableId="2079589513">
    <w:abstractNumId w:val="3"/>
  </w:num>
  <w:num w:numId="7" w16cid:durableId="1227958935">
    <w:abstractNumId w:val="2"/>
  </w:num>
  <w:num w:numId="8" w16cid:durableId="609312663">
    <w:abstractNumId w:val="1"/>
  </w:num>
  <w:num w:numId="9" w16cid:durableId="148204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0DE"/>
    <w:rsid w:val="0015074B"/>
    <w:rsid w:val="0029639D"/>
    <w:rsid w:val="00326F90"/>
    <w:rsid w:val="004A20A8"/>
    <w:rsid w:val="008864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8AA70"/>
  <w14:defaultImageDpi w14:val="300"/>
  <w15:docId w15:val="{353E45DD-45B1-CA46-8312-B226E73E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2882</Characters>
  <Application>Microsoft Office Word</Application>
  <DocSecurity>0</DocSecurity>
  <Lines>73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Newbold</cp:lastModifiedBy>
  <cp:revision>2</cp:revision>
  <dcterms:created xsi:type="dcterms:W3CDTF">2026-04-29T19:30:00Z</dcterms:created>
  <dcterms:modified xsi:type="dcterms:W3CDTF">2026-04-29T19:30:00Z</dcterms:modified>
  <cp:category/>
</cp:coreProperties>
</file>