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F498D" w14:textId="6D40A352" w:rsidR="00F61EFA" w:rsidRPr="00D15F1C" w:rsidRDefault="00000000">
      <w:pPr>
        <w:rPr>
          <w:rFonts w:ascii="Times New Roman" w:hAnsi="Times New Roman" w:cs="Times New Roman"/>
          <w:sz w:val="24"/>
          <w:szCs w:val="24"/>
        </w:rPr>
      </w:pPr>
      <w:r w:rsidRPr="00D15F1C">
        <w:rPr>
          <w:rFonts w:ascii="Times New Roman" w:hAnsi="Times New Roman" w:cs="Times New Roman"/>
          <w:b/>
          <w:sz w:val="24"/>
          <w:szCs w:val="24"/>
        </w:rPr>
        <w:t>Beltline Family Dentistry</w:t>
      </w:r>
    </w:p>
    <w:p w14:paraId="0EF58BC1" w14:textId="77777777" w:rsidR="00F61EFA" w:rsidRPr="00D15F1C" w:rsidRDefault="00000000">
      <w:pPr>
        <w:rPr>
          <w:rFonts w:ascii="Times New Roman" w:hAnsi="Times New Roman" w:cs="Times New Roman"/>
          <w:sz w:val="24"/>
          <w:szCs w:val="24"/>
        </w:rPr>
      </w:pPr>
      <w:r w:rsidRPr="00D15F1C">
        <w:rPr>
          <w:rFonts w:ascii="Times New Roman" w:hAnsi="Times New Roman" w:cs="Times New Roman"/>
          <w:b/>
          <w:sz w:val="24"/>
          <w:szCs w:val="24"/>
        </w:rPr>
        <w:br/>
        <w:t>1. Patient Information &amp; Financial Agreement</w:t>
      </w:r>
    </w:p>
    <w:p w14:paraId="7CFF234E" w14:textId="77777777" w:rsidR="00F61EFA" w:rsidRPr="00D15F1C" w:rsidRDefault="00000000">
      <w:pPr>
        <w:rPr>
          <w:rFonts w:ascii="Times New Roman" w:hAnsi="Times New Roman" w:cs="Times New Roman"/>
          <w:sz w:val="24"/>
          <w:szCs w:val="24"/>
        </w:rPr>
      </w:pPr>
      <w:r w:rsidRPr="00D15F1C">
        <w:rPr>
          <w:rFonts w:ascii="Times New Roman" w:hAnsi="Times New Roman" w:cs="Times New Roman"/>
          <w:sz w:val="24"/>
          <w:szCs w:val="24"/>
        </w:rPr>
        <w:t>Patient Name: __________________________________________</w:t>
      </w:r>
    </w:p>
    <w:p w14:paraId="62FA7061" w14:textId="77777777" w:rsidR="00F61EFA" w:rsidRPr="00D15F1C" w:rsidRDefault="00000000">
      <w:pPr>
        <w:rPr>
          <w:rFonts w:ascii="Times New Roman" w:hAnsi="Times New Roman" w:cs="Times New Roman"/>
          <w:sz w:val="24"/>
          <w:szCs w:val="24"/>
        </w:rPr>
      </w:pPr>
      <w:r w:rsidRPr="00D15F1C">
        <w:rPr>
          <w:rFonts w:ascii="Times New Roman" w:hAnsi="Times New Roman" w:cs="Times New Roman"/>
          <w:sz w:val="24"/>
          <w:szCs w:val="24"/>
        </w:rPr>
        <w:t>Date of Birth: ____ / ____ / ______</w:t>
      </w:r>
    </w:p>
    <w:p w14:paraId="3CB61B9F" w14:textId="77777777" w:rsidR="00F61EFA" w:rsidRPr="00D15F1C" w:rsidRDefault="00000000">
      <w:pPr>
        <w:rPr>
          <w:rFonts w:ascii="Times New Roman" w:hAnsi="Times New Roman" w:cs="Times New Roman"/>
          <w:sz w:val="24"/>
          <w:szCs w:val="24"/>
        </w:rPr>
      </w:pPr>
      <w:r w:rsidRPr="00D15F1C">
        <w:rPr>
          <w:rFonts w:ascii="Times New Roman" w:hAnsi="Times New Roman" w:cs="Times New Roman"/>
          <w:sz w:val="24"/>
          <w:szCs w:val="24"/>
        </w:rPr>
        <w:t>Address: ________________________________________________</w:t>
      </w:r>
    </w:p>
    <w:p w14:paraId="314E6932" w14:textId="77777777" w:rsidR="00F61EFA" w:rsidRPr="00D15F1C" w:rsidRDefault="00000000">
      <w:pPr>
        <w:rPr>
          <w:rFonts w:ascii="Times New Roman" w:hAnsi="Times New Roman" w:cs="Times New Roman"/>
          <w:sz w:val="24"/>
          <w:szCs w:val="24"/>
        </w:rPr>
      </w:pPr>
      <w:r w:rsidRPr="00D15F1C">
        <w:rPr>
          <w:rFonts w:ascii="Times New Roman" w:hAnsi="Times New Roman" w:cs="Times New Roman"/>
          <w:sz w:val="24"/>
          <w:szCs w:val="24"/>
        </w:rPr>
        <w:t>City: __________________ State: MI ZIP: ____________</w:t>
      </w:r>
    </w:p>
    <w:p w14:paraId="2826731D" w14:textId="77777777" w:rsidR="00F61EFA" w:rsidRPr="00D15F1C" w:rsidRDefault="00000000">
      <w:pPr>
        <w:rPr>
          <w:rFonts w:ascii="Times New Roman" w:hAnsi="Times New Roman" w:cs="Times New Roman"/>
          <w:sz w:val="24"/>
          <w:szCs w:val="24"/>
        </w:rPr>
      </w:pPr>
      <w:r w:rsidRPr="00D15F1C">
        <w:rPr>
          <w:rFonts w:ascii="Times New Roman" w:hAnsi="Times New Roman" w:cs="Times New Roman"/>
          <w:sz w:val="24"/>
          <w:szCs w:val="24"/>
        </w:rPr>
        <w:t>Phone: __________________ Email: ________________________</w:t>
      </w:r>
    </w:p>
    <w:p w14:paraId="661AF21B" w14:textId="77777777" w:rsidR="00F61EFA" w:rsidRPr="00D15F1C" w:rsidRDefault="00000000">
      <w:pPr>
        <w:rPr>
          <w:rFonts w:ascii="Times New Roman" w:hAnsi="Times New Roman" w:cs="Times New Roman"/>
          <w:sz w:val="24"/>
          <w:szCs w:val="24"/>
        </w:rPr>
      </w:pPr>
      <w:r w:rsidRPr="00D15F1C">
        <w:rPr>
          <w:rFonts w:ascii="Times New Roman" w:hAnsi="Times New Roman" w:cs="Times New Roman"/>
          <w:sz w:val="24"/>
          <w:szCs w:val="24"/>
        </w:rPr>
        <w:br/>
        <w:t>Insurance Information:</w:t>
      </w:r>
    </w:p>
    <w:p w14:paraId="32C6D618" w14:textId="77777777" w:rsidR="00F61EFA" w:rsidRPr="00D15F1C" w:rsidRDefault="00000000">
      <w:pPr>
        <w:rPr>
          <w:rFonts w:ascii="Times New Roman" w:hAnsi="Times New Roman" w:cs="Times New Roman"/>
          <w:sz w:val="24"/>
          <w:szCs w:val="24"/>
        </w:rPr>
      </w:pPr>
      <w:r w:rsidRPr="00D15F1C">
        <w:rPr>
          <w:rFonts w:ascii="Times New Roman" w:hAnsi="Times New Roman" w:cs="Times New Roman"/>
          <w:sz w:val="24"/>
          <w:szCs w:val="24"/>
        </w:rPr>
        <w:t xml:space="preserve">Do you have dental insurance? </w:t>
      </w:r>
      <w:r w:rsidRPr="00D15F1C">
        <w:rPr>
          <w:rFonts w:ascii="Segoe UI Symbol" w:hAnsi="Segoe UI Symbol" w:cs="Segoe UI Symbol"/>
          <w:sz w:val="24"/>
          <w:szCs w:val="24"/>
        </w:rPr>
        <w:t>☐</w:t>
      </w:r>
      <w:r w:rsidRPr="00D15F1C">
        <w:rPr>
          <w:rFonts w:ascii="Times New Roman" w:hAnsi="Times New Roman" w:cs="Times New Roman"/>
          <w:sz w:val="24"/>
          <w:szCs w:val="24"/>
        </w:rPr>
        <w:t xml:space="preserve"> Yes </w:t>
      </w:r>
      <w:r w:rsidRPr="00D15F1C">
        <w:rPr>
          <w:rFonts w:ascii="Segoe UI Symbol" w:hAnsi="Segoe UI Symbol" w:cs="Segoe UI Symbol"/>
          <w:sz w:val="24"/>
          <w:szCs w:val="24"/>
        </w:rPr>
        <w:t>☐</w:t>
      </w:r>
      <w:r w:rsidRPr="00D15F1C">
        <w:rPr>
          <w:rFonts w:ascii="Times New Roman" w:hAnsi="Times New Roman" w:cs="Times New Roman"/>
          <w:sz w:val="24"/>
          <w:szCs w:val="24"/>
        </w:rPr>
        <w:t xml:space="preserve"> No</w:t>
      </w:r>
    </w:p>
    <w:p w14:paraId="111019DC" w14:textId="77777777" w:rsidR="00F61EFA" w:rsidRPr="00D15F1C" w:rsidRDefault="00000000">
      <w:pPr>
        <w:rPr>
          <w:rFonts w:ascii="Times New Roman" w:hAnsi="Times New Roman" w:cs="Times New Roman"/>
          <w:sz w:val="24"/>
          <w:szCs w:val="24"/>
        </w:rPr>
      </w:pPr>
      <w:r w:rsidRPr="00D15F1C">
        <w:rPr>
          <w:rFonts w:ascii="Times New Roman" w:hAnsi="Times New Roman" w:cs="Times New Roman"/>
          <w:sz w:val="24"/>
          <w:szCs w:val="24"/>
        </w:rPr>
        <w:t>Insurance Provider: _________________________________</w:t>
      </w:r>
    </w:p>
    <w:p w14:paraId="31BCB6CF" w14:textId="77777777" w:rsidR="00F61EFA" w:rsidRPr="00D15F1C" w:rsidRDefault="00000000">
      <w:pPr>
        <w:rPr>
          <w:rFonts w:ascii="Times New Roman" w:hAnsi="Times New Roman" w:cs="Times New Roman"/>
          <w:sz w:val="24"/>
          <w:szCs w:val="24"/>
        </w:rPr>
      </w:pPr>
      <w:r w:rsidRPr="00D15F1C">
        <w:rPr>
          <w:rFonts w:ascii="Times New Roman" w:hAnsi="Times New Roman" w:cs="Times New Roman"/>
          <w:sz w:val="24"/>
          <w:szCs w:val="24"/>
        </w:rPr>
        <w:t>Member ID: __________________ Group #: ______________</w:t>
      </w:r>
    </w:p>
    <w:p w14:paraId="2FBDEB48" w14:textId="77777777" w:rsidR="00F61EFA" w:rsidRPr="00D15F1C" w:rsidRDefault="00000000">
      <w:pPr>
        <w:rPr>
          <w:rFonts w:ascii="Times New Roman" w:hAnsi="Times New Roman" w:cs="Times New Roman"/>
          <w:sz w:val="24"/>
          <w:szCs w:val="24"/>
        </w:rPr>
      </w:pPr>
      <w:r w:rsidRPr="00D15F1C">
        <w:rPr>
          <w:rFonts w:ascii="Times New Roman" w:hAnsi="Times New Roman" w:cs="Times New Roman"/>
          <w:sz w:val="24"/>
          <w:szCs w:val="24"/>
        </w:rPr>
        <w:br/>
        <w:t>Emergency Contact:</w:t>
      </w:r>
    </w:p>
    <w:p w14:paraId="23F7F8F5" w14:textId="77777777" w:rsidR="00F61EFA" w:rsidRPr="00D15F1C" w:rsidRDefault="00000000">
      <w:pPr>
        <w:rPr>
          <w:rFonts w:ascii="Times New Roman" w:hAnsi="Times New Roman" w:cs="Times New Roman"/>
          <w:sz w:val="24"/>
          <w:szCs w:val="24"/>
        </w:rPr>
      </w:pPr>
      <w:r w:rsidRPr="00D15F1C">
        <w:rPr>
          <w:rFonts w:ascii="Times New Roman" w:hAnsi="Times New Roman" w:cs="Times New Roman"/>
          <w:sz w:val="24"/>
          <w:szCs w:val="24"/>
        </w:rPr>
        <w:t>Name: __________________ Phone: ____________________</w:t>
      </w:r>
    </w:p>
    <w:p w14:paraId="7B1693A3" w14:textId="77777777" w:rsidR="00F61EFA" w:rsidRPr="00D15F1C" w:rsidRDefault="00000000">
      <w:pPr>
        <w:rPr>
          <w:rFonts w:ascii="Times New Roman" w:hAnsi="Times New Roman" w:cs="Times New Roman"/>
          <w:sz w:val="24"/>
          <w:szCs w:val="24"/>
        </w:rPr>
      </w:pPr>
      <w:r w:rsidRPr="00D15F1C">
        <w:rPr>
          <w:rFonts w:ascii="Times New Roman" w:hAnsi="Times New Roman" w:cs="Times New Roman"/>
          <w:b/>
          <w:sz w:val="24"/>
          <w:szCs w:val="24"/>
        </w:rPr>
        <w:br/>
        <w:t>Financial Policy Summary (Michigan)</w:t>
      </w:r>
    </w:p>
    <w:p w14:paraId="2C2ABCBE" w14:textId="6279587A" w:rsidR="00F61EFA" w:rsidRPr="00D15F1C" w:rsidRDefault="00000000">
      <w:pPr>
        <w:rPr>
          <w:rFonts w:ascii="Times New Roman" w:hAnsi="Times New Roman" w:cs="Times New Roman"/>
          <w:sz w:val="24"/>
          <w:szCs w:val="24"/>
        </w:rPr>
      </w:pPr>
      <w:r w:rsidRPr="00D15F1C">
        <w:rPr>
          <w:rFonts w:ascii="Times New Roman" w:hAnsi="Times New Roman" w:cs="Times New Roman"/>
          <w:sz w:val="24"/>
          <w:szCs w:val="24"/>
        </w:rPr>
        <w:t>We are committed to providing high-quality dental care. Payment is due at the time services are rendered unless prior arrangements are made. We accept cash, checks, major credit cards, and Cherry Financial financing. A fee applies to returned checks in accordance with Michigan law.</w:t>
      </w:r>
      <w:r w:rsidRPr="00D15F1C">
        <w:rPr>
          <w:rFonts w:ascii="Times New Roman" w:hAnsi="Times New Roman" w:cs="Times New Roman"/>
          <w:sz w:val="24"/>
          <w:szCs w:val="24"/>
        </w:rPr>
        <w:br/>
      </w:r>
      <w:r w:rsidRPr="00D15F1C">
        <w:rPr>
          <w:rFonts w:ascii="Times New Roman" w:hAnsi="Times New Roman" w:cs="Times New Roman"/>
          <w:sz w:val="24"/>
          <w:szCs w:val="24"/>
        </w:rPr>
        <w:br/>
        <w:t>Insurance is a contract between you and your provider. We will assist in filing claims, but you are responsible for any balance not covered. Estimates are not guarantees and may change based on final insurance determination.</w:t>
      </w:r>
      <w:r w:rsidRPr="00D15F1C">
        <w:rPr>
          <w:rFonts w:ascii="Times New Roman" w:hAnsi="Times New Roman" w:cs="Times New Roman"/>
          <w:sz w:val="24"/>
          <w:szCs w:val="24"/>
        </w:rPr>
        <w:br/>
      </w:r>
      <w:r w:rsidRPr="00D15F1C">
        <w:rPr>
          <w:rFonts w:ascii="Times New Roman" w:hAnsi="Times New Roman" w:cs="Times New Roman"/>
          <w:sz w:val="24"/>
          <w:szCs w:val="24"/>
        </w:rPr>
        <w:br/>
        <w:t>A finance charge of 1.5% per month (18% annually) may be applied to balances over 90 days where permitted by law.</w:t>
      </w:r>
      <w:r w:rsidRPr="00D15F1C">
        <w:rPr>
          <w:rFonts w:ascii="Times New Roman" w:hAnsi="Times New Roman" w:cs="Times New Roman"/>
          <w:sz w:val="24"/>
          <w:szCs w:val="24"/>
        </w:rPr>
        <w:br/>
      </w:r>
      <w:r w:rsidRPr="00D15F1C">
        <w:rPr>
          <w:rFonts w:ascii="Times New Roman" w:hAnsi="Times New Roman" w:cs="Times New Roman"/>
          <w:sz w:val="24"/>
          <w:szCs w:val="24"/>
        </w:rPr>
        <w:br/>
        <w:t>Missed appointments without at least 24-hour notice may incur fees: $</w:t>
      </w:r>
      <w:r w:rsidR="00BC575E" w:rsidRPr="00D15F1C">
        <w:rPr>
          <w:rFonts w:ascii="Times New Roman" w:hAnsi="Times New Roman" w:cs="Times New Roman"/>
          <w:sz w:val="24"/>
          <w:szCs w:val="24"/>
        </w:rPr>
        <w:t>65</w:t>
      </w:r>
      <w:r w:rsidRPr="00D15F1C">
        <w:rPr>
          <w:rFonts w:ascii="Times New Roman" w:hAnsi="Times New Roman" w:cs="Times New Roman"/>
          <w:sz w:val="24"/>
          <w:szCs w:val="24"/>
        </w:rPr>
        <w:t xml:space="preserve"> per half hour for </w:t>
      </w:r>
      <w:r w:rsidRPr="00D15F1C">
        <w:rPr>
          <w:rFonts w:ascii="Times New Roman" w:hAnsi="Times New Roman" w:cs="Times New Roman"/>
          <w:sz w:val="24"/>
          <w:szCs w:val="24"/>
        </w:rPr>
        <w:lastRenderedPageBreak/>
        <w:t>hygiene visits and $</w:t>
      </w:r>
      <w:r w:rsidR="00BC575E" w:rsidRPr="00D15F1C">
        <w:rPr>
          <w:rFonts w:ascii="Times New Roman" w:hAnsi="Times New Roman" w:cs="Times New Roman"/>
          <w:sz w:val="24"/>
          <w:szCs w:val="24"/>
        </w:rPr>
        <w:t>200</w:t>
      </w:r>
      <w:r w:rsidRPr="00D15F1C">
        <w:rPr>
          <w:rFonts w:ascii="Times New Roman" w:hAnsi="Times New Roman" w:cs="Times New Roman"/>
          <w:sz w:val="24"/>
          <w:szCs w:val="24"/>
        </w:rPr>
        <w:t xml:space="preserve"> per half hour for doctor appointments.</w:t>
      </w:r>
      <w:r w:rsidRPr="00D15F1C">
        <w:rPr>
          <w:rFonts w:ascii="Times New Roman" w:hAnsi="Times New Roman" w:cs="Times New Roman"/>
          <w:sz w:val="24"/>
          <w:szCs w:val="24"/>
        </w:rPr>
        <w:br/>
      </w:r>
      <w:r w:rsidRPr="00D15F1C">
        <w:rPr>
          <w:rFonts w:ascii="Times New Roman" w:hAnsi="Times New Roman" w:cs="Times New Roman"/>
          <w:sz w:val="24"/>
          <w:szCs w:val="24"/>
        </w:rPr>
        <w:br/>
        <w:t>In accordance with Michigan regulations, you have the right to request an itemized statement of services and charges at any time.</w:t>
      </w:r>
    </w:p>
    <w:p w14:paraId="7E97877B" w14:textId="77777777" w:rsidR="00F61EFA" w:rsidRPr="00D15F1C" w:rsidRDefault="00000000">
      <w:pPr>
        <w:rPr>
          <w:rFonts w:ascii="Times New Roman" w:hAnsi="Times New Roman" w:cs="Times New Roman"/>
          <w:sz w:val="24"/>
          <w:szCs w:val="24"/>
        </w:rPr>
      </w:pPr>
      <w:r w:rsidRPr="00D15F1C">
        <w:rPr>
          <w:rFonts w:ascii="Times New Roman" w:hAnsi="Times New Roman" w:cs="Times New Roman"/>
          <w:sz w:val="24"/>
          <w:szCs w:val="24"/>
        </w:rPr>
        <w:br/>
        <w:t>Consent for Communication:</w:t>
      </w:r>
    </w:p>
    <w:p w14:paraId="16357E4F" w14:textId="77777777" w:rsidR="00F61EFA" w:rsidRPr="00D15F1C" w:rsidRDefault="00000000">
      <w:pPr>
        <w:rPr>
          <w:rFonts w:ascii="Times New Roman" w:hAnsi="Times New Roman" w:cs="Times New Roman"/>
          <w:sz w:val="24"/>
          <w:szCs w:val="24"/>
        </w:rPr>
      </w:pPr>
      <w:r w:rsidRPr="00D15F1C">
        <w:rPr>
          <w:rFonts w:ascii="Times New Roman" w:hAnsi="Times New Roman" w:cs="Times New Roman"/>
          <w:sz w:val="24"/>
          <w:szCs w:val="24"/>
        </w:rPr>
        <w:t>You authorize us to contact you via phone, text, or email regarding appointments, billing, and care, consistent with the Telephone Consumer Protection Act.</w:t>
      </w:r>
    </w:p>
    <w:p w14:paraId="1D3B63A9" w14:textId="77777777" w:rsidR="00F61EFA" w:rsidRPr="00D15F1C" w:rsidRDefault="00000000">
      <w:pPr>
        <w:rPr>
          <w:rFonts w:ascii="Times New Roman" w:hAnsi="Times New Roman" w:cs="Times New Roman"/>
          <w:sz w:val="24"/>
          <w:szCs w:val="24"/>
        </w:rPr>
      </w:pPr>
      <w:r w:rsidRPr="00D15F1C">
        <w:rPr>
          <w:rFonts w:ascii="Times New Roman" w:hAnsi="Times New Roman" w:cs="Times New Roman"/>
          <w:sz w:val="24"/>
          <w:szCs w:val="24"/>
        </w:rPr>
        <w:br/>
        <w:t>Patient Signature: __________________________ Date: __________</w:t>
      </w:r>
    </w:p>
    <w:p w14:paraId="0A6AFE66" w14:textId="63E1CE00" w:rsidR="00D15F1C" w:rsidRPr="00D15F1C" w:rsidRDefault="00000000" w:rsidP="00D15F1C">
      <w:pPr>
        <w:rPr>
          <w:rFonts w:ascii="Times New Roman" w:hAnsi="Times New Roman" w:cs="Times New Roman"/>
          <w:b/>
          <w:sz w:val="24"/>
          <w:szCs w:val="24"/>
        </w:rPr>
      </w:pPr>
      <w:r w:rsidRPr="00D15F1C">
        <w:rPr>
          <w:rFonts w:ascii="Times New Roman" w:hAnsi="Times New Roman" w:cs="Times New Roman"/>
          <w:b/>
          <w:sz w:val="24"/>
          <w:szCs w:val="24"/>
        </w:rPr>
        <w:br/>
      </w:r>
      <w:r w:rsidRPr="00D15F1C">
        <w:rPr>
          <w:rFonts w:ascii="Times New Roman" w:hAnsi="Times New Roman" w:cs="Times New Roman"/>
          <w:b/>
          <w:sz w:val="24"/>
          <w:szCs w:val="24"/>
        </w:rPr>
        <w:br/>
      </w:r>
    </w:p>
    <w:p w14:paraId="73EDA8F9" w14:textId="0348061D" w:rsidR="00F61EFA" w:rsidRPr="00D15F1C" w:rsidRDefault="00D15F1C">
      <w:pPr>
        <w:rPr>
          <w:rFonts w:ascii="Times New Roman" w:hAnsi="Times New Roman" w:cs="Times New Roman"/>
          <w:sz w:val="24"/>
          <w:szCs w:val="24"/>
        </w:rPr>
      </w:pPr>
      <w:r w:rsidRPr="00D15F1C">
        <w:rPr>
          <w:rFonts w:ascii="Times New Roman" w:hAnsi="Times New Roman" w:cs="Times New Roman"/>
          <w:b/>
          <w:sz w:val="24"/>
          <w:szCs w:val="24"/>
        </w:rPr>
        <w:t>2</w:t>
      </w:r>
      <w:r w:rsidR="00000000" w:rsidRPr="00D15F1C">
        <w:rPr>
          <w:rFonts w:ascii="Times New Roman" w:hAnsi="Times New Roman" w:cs="Times New Roman"/>
          <w:b/>
          <w:sz w:val="24"/>
          <w:szCs w:val="24"/>
        </w:rPr>
        <w:t>. HIPAA Acknowledgment</w:t>
      </w:r>
    </w:p>
    <w:p w14:paraId="7F784CBE" w14:textId="77777777" w:rsidR="00F61EFA" w:rsidRPr="00D15F1C" w:rsidRDefault="00000000">
      <w:pPr>
        <w:rPr>
          <w:rFonts w:ascii="Times New Roman" w:hAnsi="Times New Roman" w:cs="Times New Roman"/>
          <w:sz w:val="24"/>
          <w:szCs w:val="24"/>
        </w:rPr>
      </w:pPr>
      <w:r w:rsidRPr="00D15F1C">
        <w:rPr>
          <w:rFonts w:ascii="Times New Roman" w:hAnsi="Times New Roman" w:cs="Times New Roman"/>
          <w:sz w:val="24"/>
          <w:szCs w:val="24"/>
        </w:rPr>
        <w:t>I acknowledge that I have received or reviewed the Notice of Privacy Practices in accordance with federal HIPAA regulations and applicable Michigan law.</w:t>
      </w:r>
    </w:p>
    <w:p w14:paraId="452511A1" w14:textId="77777777" w:rsidR="00F61EFA" w:rsidRPr="00D15F1C" w:rsidRDefault="00000000">
      <w:pPr>
        <w:rPr>
          <w:rFonts w:ascii="Times New Roman" w:hAnsi="Times New Roman" w:cs="Times New Roman"/>
          <w:sz w:val="24"/>
          <w:szCs w:val="24"/>
        </w:rPr>
      </w:pPr>
      <w:r w:rsidRPr="00D15F1C">
        <w:rPr>
          <w:rFonts w:ascii="Times New Roman" w:hAnsi="Times New Roman" w:cs="Times New Roman"/>
          <w:sz w:val="24"/>
          <w:szCs w:val="24"/>
        </w:rPr>
        <w:br/>
        <w:t>Authorized Individuals to Discuss Care:</w:t>
      </w:r>
    </w:p>
    <w:p w14:paraId="3A222A07" w14:textId="77777777" w:rsidR="00F61EFA" w:rsidRPr="00D15F1C" w:rsidRDefault="00000000">
      <w:pPr>
        <w:rPr>
          <w:rFonts w:ascii="Times New Roman" w:hAnsi="Times New Roman" w:cs="Times New Roman"/>
          <w:sz w:val="24"/>
          <w:szCs w:val="24"/>
        </w:rPr>
      </w:pPr>
      <w:r w:rsidRPr="00D15F1C">
        <w:rPr>
          <w:rFonts w:ascii="Times New Roman" w:hAnsi="Times New Roman" w:cs="Times New Roman"/>
          <w:sz w:val="24"/>
          <w:szCs w:val="24"/>
        </w:rPr>
        <w:t>__________________________________________________________</w:t>
      </w:r>
    </w:p>
    <w:p w14:paraId="4BB30E88" w14:textId="77777777" w:rsidR="00F61EFA" w:rsidRPr="00D15F1C" w:rsidRDefault="00000000">
      <w:pPr>
        <w:rPr>
          <w:rFonts w:ascii="Times New Roman" w:hAnsi="Times New Roman" w:cs="Times New Roman"/>
          <w:sz w:val="24"/>
          <w:szCs w:val="24"/>
        </w:rPr>
      </w:pPr>
      <w:r w:rsidRPr="00D15F1C">
        <w:rPr>
          <w:rFonts w:ascii="Times New Roman" w:hAnsi="Times New Roman" w:cs="Times New Roman"/>
          <w:sz w:val="24"/>
          <w:szCs w:val="24"/>
        </w:rPr>
        <w:t>__________________________________________________________</w:t>
      </w:r>
    </w:p>
    <w:p w14:paraId="2F4155E4" w14:textId="77777777" w:rsidR="00F61EFA" w:rsidRPr="00D15F1C" w:rsidRDefault="00000000">
      <w:pPr>
        <w:rPr>
          <w:rFonts w:ascii="Times New Roman" w:hAnsi="Times New Roman" w:cs="Times New Roman"/>
          <w:sz w:val="24"/>
          <w:szCs w:val="24"/>
        </w:rPr>
      </w:pPr>
      <w:r w:rsidRPr="00D15F1C">
        <w:rPr>
          <w:rFonts w:ascii="Times New Roman" w:hAnsi="Times New Roman" w:cs="Times New Roman"/>
          <w:sz w:val="24"/>
          <w:szCs w:val="24"/>
        </w:rPr>
        <w:t>__________________________________________________________</w:t>
      </w:r>
    </w:p>
    <w:p w14:paraId="7888E78A" w14:textId="77777777" w:rsidR="00F61EFA" w:rsidRPr="00D15F1C" w:rsidRDefault="00000000">
      <w:pPr>
        <w:rPr>
          <w:rFonts w:ascii="Times New Roman" w:hAnsi="Times New Roman" w:cs="Times New Roman"/>
          <w:sz w:val="24"/>
          <w:szCs w:val="24"/>
        </w:rPr>
      </w:pPr>
      <w:r w:rsidRPr="00D15F1C">
        <w:rPr>
          <w:rFonts w:ascii="Times New Roman" w:hAnsi="Times New Roman" w:cs="Times New Roman"/>
          <w:sz w:val="24"/>
          <w:szCs w:val="24"/>
        </w:rPr>
        <w:br/>
        <w:t>Patient Name (Print): _________________________________</w:t>
      </w:r>
    </w:p>
    <w:p w14:paraId="37277F90" w14:textId="77777777" w:rsidR="00F61EFA" w:rsidRPr="00D15F1C" w:rsidRDefault="00000000">
      <w:pPr>
        <w:rPr>
          <w:rFonts w:ascii="Times New Roman" w:hAnsi="Times New Roman" w:cs="Times New Roman"/>
          <w:sz w:val="24"/>
          <w:szCs w:val="24"/>
        </w:rPr>
      </w:pPr>
      <w:r w:rsidRPr="00D15F1C">
        <w:rPr>
          <w:rFonts w:ascii="Times New Roman" w:hAnsi="Times New Roman" w:cs="Times New Roman"/>
          <w:sz w:val="24"/>
          <w:szCs w:val="24"/>
        </w:rPr>
        <w:t>Signature: __________________________ Date: __________</w:t>
      </w:r>
    </w:p>
    <w:sectPr w:rsidR="00F61EFA" w:rsidRPr="00D15F1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9342370">
    <w:abstractNumId w:val="8"/>
  </w:num>
  <w:num w:numId="2" w16cid:durableId="1242789158">
    <w:abstractNumId w:val="6"/>
  </w:num>
  <w:num w:numId="3" w16cid:durableId="272907655">
    <w:abstractNumId w:val="5"/>
  </w:num>
  <w:num w:numId="4" w16cid:durableId="1079980931">
    <w:abstractNumId w:val="4"/>
  </w:num>
  <w:num w:numId="5" w16cid:durableId="1371145319">
    <w:abstractNumId w:val="7"/>
  </w:num>
  <w:num w:numId="6" w16cid:durableId="408890674">
    <w:abstractNumId w:val="3"/>
  </w:num>
  <w:num w:numId="7" w16cid:durableId="599803761">
    <w:abstractNumId w:val="2"/>
  </w:num>
  <w:num w:numId="8" w16cid:durableId="1066152393">
    <w:abstractNumId w:val="1"/>
  </w:num>
  <w:num w:numId="9" w16cid:durableId="1716853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962BB"/>
    <w:rsid w:val="005C4325"/>
    <w:rsid w:val="007B77D1"/>
    <w:rsid w:val="00A12EF2"/>
    <w:rsid w:val="00AA1D8D"/>
    <w:rsid w:val="00B47730"/>
    <w:rsid w:val="00BC575E"/>
    <w:rsid w:val="00CB0664"/>
    <w:rsid w:val="00D15F1C"/>
    <w:rsid w:val="00E97D45"/>
    <w:rsid w:val="00F61EF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450CA5"/>
  <w14:defaultImageDpi w14:val="300"/>
  <w15:docId w15:val="{A15E8DC4-ADE1-4927-BD4B-E100E8B74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340</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Office3</cp:lastModifiedBy>
  <cp:revision>5</cp:revision>
  <dcterms:created xsi:type="dcterms:W3CDTF">2026-04-16T13:34:00Z</dcterms:created>
  <dcterms:modified xsi:type="dcterms:W3CDTF">2026-04-16T15:06:00Z</dcterms:modified>
  <cp:category/>
</cp:coreProperties>
</file>