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16F03" w14:textId="624C99B5" w:rsidR="0041397F" w:rsidRPr="0041397F" w:rsidRDefault="00000000" w:rsidP="0041397F">
      <w:pPr>
        <w:pStyle w:val="Title"/>
        <w:jc w:val="center"/>
      </w:pPr>
      <w:r>
        <w:t>Salary Negotiation Cheat Sheet</w:t>
      </w:r>
    </w:p>
    <w:p w14:paraId="727F6371" w14:textId="77777777" w:rsidR="008B2588" w:rsidRDefault="00000000">
      <w:pPr>
        <w:pStyle w:val="Heading1"/>
      </w:pPr>
      <w:r>
        <w:t>The Three-Step Salary Negotiation Script</w:t>
      </w:r>
    </w:p>
    <w:p w14:paraId="3B337CB7" w14:textId="77777777" w:rsidR="00F124E8" w:rsidRDefault="00000000" w:rsidP="00F124E8">
      <w:pPr>
        <w:pStyle w:val="ListParagraph"/>
        <w:numPr>
          <w:ilvl w:val="0"/>
          <w:numId w:val="19"/>
        </w:numPr>
      </w:pPr>
      <w:r>
        <w:t>Thank them for the offer.</w:t>
      </w:r>
    </w:p>
    <w:p w14:paraId="0ECA055A" w14:textId="77777777" w:rsidR="00F124E8" w:rsidRDefault="00000000" w:rsidP="00F124E8">
      <w:pPr>
        <w:pStyle w:val="ListParagraph"/>
        <w:numPr>
          <w:ilvl w:val="0"/>
          <w:numId w:val="19"/>
        </w:numPr>
      </w:pPr>
      <w:r>
        <w:t>Express enthusiasm for the role.</w:t>
      </w:r>
    </w:p>
    <w:p w14:paraId="1C16D938" w14:textId="433CCE7A" w:rsidR="008B2588" w:rsidRDefault="00000000" w:rsidP="00F124E8">
      <w:pPr>
        <w:pStyle w:val="ListParagraph"/>
        <w:numPr>
          <w:ilvl w:val="0"/>
          <w:numId w:val="19"/>
        </w:numPr>
      </w:pPr>
      <w:r>
        <w:t>Present your counter with supporting evidence.</w:t>
      </w:r>
    </w:p>
    <w:p w14:paraId="3397F3DD" w14:textId="77777777" w:rsidR="008B2588" w:rsidRDefault="00000000">
      <w:pPr>
        <w:pStyle w:val="Heading1"/>
      </w:pPr>
      <w:r>
        <w:t>Salary Researching Tools</w:t>
      </w:r>
    </w:p>
    <w:p w14:paraId="5B1E6F8C" w14:textId="77777777" w:rsidR="00F124E8" w:rsidRDefault="00F124E8" w:rsidP="00F124E8">
      <w:pPr>
        <w:pStyle w:val="ListParagraph"/>
        <w:numPr>
          <w:ilvl w:val="0"/>
          <w:numId w:val="17"/>
        </w:numPr>
      </w:pPr>
      <w:hyperlink r:id="rId8" w:history="1">
        <w:r w:rsidRPr="00F124E8">
          <w:rPr>
            <w:rStyle w:val="Hyperlink"/>
          </w:rPr>
          <w:t>Glassdoor.com</w:t>
        </w:r>
      </w:hyperlink>
      <w:r>
        <w:t xml:space="preserve"> </w:t>
      </w:r>
    </w:p>
    <w:p w14:paraId="65BCC112" w14:textId="77777777" w:rsidR="00F124E8" w:rsidRDefault="00F124E8" w:rsidP="00F124E8">
      <w:pPr>
        <w:pStyle w:val="ListParagraph"/>
        <w:numPr>
          <w:ilvl w:val="0"/>
          <w:numId w:val="17"/>
        </w:numPr>
      </w:pPr>
      <w:hyperlink r:id="rId9" w:history="1">
        <w:proofErr w:type="spellStart"/>
        <w:r w:rsidRPr="00F124E8">
          <w:rPr>
            <w:rStyle w:val="Hyperlink"/>
          </w:rPr>
          <w:t>Levels.fyi</w:t>
        </w:r>
        <w:proofErr w:type="spellEnd"/>
      </w:hyperlink>
      <w:r>
        <w:t xml:space="preserve"> </w:t>
      </w:r>
    </w:p>
    <w:p w14:paraId="677339CD" w14:textId="132AA305" w:rsidR="008B2588" w:rsidRDefault="00F124E8" w:rsidP="00F124E8">
      <w:pPr>
        <w:pStyle w:val="ListParagraph"/>
        <w:numPr>
          <w:ilvl w:val="0"/>
          <w:numId w:val="17"/>
        </w:numPr>
      </w:pPr>
      <w:hyperlink r:id="rId10" w:history="1">
        <w:r w:rsidRPr="00F124E8">
          <w:rPr>
            <w:rStyle w:val="Hyperlink"/>
          </w:rPr>
          <w:t>Salary.com</w:t>
        </w:r>
      </w:hyperlink>
      <w:r>
        <w:t xml:space="preserve"> </w:t>
      </w:r>
    </w:p>
    <w:p w14:paraId="4A7D697B" w14:textId="77777777" w:rsidR="008B2588" w:rsidRDefault="00000000">
      <w:pPr>
        <w:pStyle w:val="Heading1"/>
      </w:pPr>
      <w:r>
        <w:t>Three Common Mistakes to Avoid</w:t>
      </w:r>
    </w:p>
    <w:p w14:paraId="6F5BFADF" w14:textId="77777777" w:rsidR="00F124E8" w:rsidRDefault="00000000" w:rsidP="00F124E8">
      <w:pPr>
        <w:pStyle w:val="ListParagraph"/>
        <w:numPr>
          <w:ilvl w:val="0"/>
          <w:numId w:val="14"/>
        </w:numPr>
      </w:pPr>
      <w:r>
        <w:t>Don’t reveal your current salary.</w:t>
      </w:r>
    </w:p>
    <w:p w14:paraId="07FB9EEE" w14:textId="77777777" w:rsidR="00F124E8" w:rsidRDefault="00000000" w:rsidP="00F124E8">
      <w:pPr>
        <w:pStyle w:val="ListParagraph"/>
        <w:numPr>
          <w:ilvl w:val="0"/>
          <w:numId w:val="14"/>
        </w:numPr>
      </w:pPr>
      <w:r>
        <w:t>Avoid making a counter without researching.</w:t>
      </w:r>
    </w:p>
    <w:p w14:paraId="48445EC3" w14:textId="3AE54101" w:rsidR="008B2588" w:rsidRDefault="00000000" w:rsidP="00F124E8">
      <w:pPr>
        <w:pStyle w:val="ListParagraph"/>
        <w:numPr>
          <w:ilvl w:val="0"/>
          <w:numId w:val="14"/>
        </w:numPr>
      </w:pPr>
      <w:r>
        <w:t>Never accept an offer on the spot.</w:t>
      </w:r>
    </w:p>
    <w:p w14:paraId="01F438D5" w14:textId="77777777" w:rsidR="008B2588" w:rsidRDefault="00000000">
      <w:pPr>
        <w:pStyle w:val="Heading1"/>
      </w:pPr>
      <w:r>
        <w:t>Power Phrases</w:t>
      </w:r>
    </w:p>
    <w:p w14:paraId="5E3D54F2" w14:textId="77777777" w:rsidR="00F124E8" w:rsidRDefault="00000000" w:rsidP="00F124E8">
      <w:pPr>
        <w:pStyle w:val="ListParagraph"/>
        <w:numPr>
          <w:ilvl w:val="0"/>
          <w:numId w:val="16"/>
        </w:numPr>
      </w:pPr>
      <w:r>
        <w:t>“Based on my skillset &amp; research...”</w:t>
      </w:r>
    </w:p>
    <w:p w14:paraId="0656FA14" w14:textId="77777777" w:rsidR="00F124E8" w:rsidRDefault="00000000" w:rsidP="00F124E8">
      <w:pPr>
        <w:pStyle w:val="ListParagraph"/>
        <w:numPr>
          <w:ilvl w:val="0"/>
          <w:numId w:val="16"/>
        </w:numPr>
      </w:pPr>
      <w:r>
        <w:t>“Considering the value I bring to this organization...”</w:t>
      </w:r>
    </w:p>
    <w:p w14:paraId="1134FCA1" w14:textId="3990E2BB" w:rsidR="008B2588" w:rsidRDefault="00000000" w:rsidP="00F124E8">
      <w:pPr>
        <w:pStyle w:val="ListParagraph"/>
        <w:numPr>
          <w:ilvl w:val="0"/>
          <w:numId w:val="16"/>
        </w:numPr>
      </w:pPr>
      <w:r>
        <w:t>“Reflecting on my experience &amp; skills relevant to this role...”</w:t>
      </w:r>
    </w:p>
    <w:p w14:paraId="38CC5747" w14:textId="77777777" w:rsidR="008B2588" w:rsidRDefault="00000000">
      <w:pPr>
        <w:pStyle w:val="Heading1"/>
      </w:pPr>
      <w:r>
        <w:t>Short Example</w:t>
      </w:r>
    </w:p>
    <w:p w14:paraId="123CFE69" w14:textId="77777777" w:rsidR="008B2588" w:rsidRDefault="00000000">
      <w:r>
        <w:t>Hi [Hiring Manager or Recruiter],</w:t>
      </w:r>
      <w:r>
        <w:br/>
        <w:t>Thank you for the offer of the [specify role]. I’m super excited about this opportunity. Based off my skillset &amp; research, I believe that [desired salary] is a fair &amp; competitive figure. I’m confident we can find a number that works for both of us. Thank you for your time!</w:t>
      </w:r>
    </w:p>
    <w:p w14:paraId="48F8BDCA" w14:textId="77777777" w:rsidR="008B2588" w:rsidRDefault="00000000">
      <w:pPr>
        <w:pStyle w:val="Heading1"/>
      </w:pPr>
      <w:r>
        <w:t>Love this guide?</w:t>
      </w:r>
    </w:p>
    <w:p w14:paraId="0995B857" w14:textId="6F9731BC" w:rsidR="008B2588" w:rsidRDefault="00000000">
      <w:r>
        <w:t xml:space="preserve">Get the full </w:t>
      </w:r>
      <w:proofErr w:type="gramStart"/>
      <w:r>
        <w:t>Counter Offer</w:t>
      </w:r>
      <w:proofErr w:type="gramEnd"/>
      <w:r>
        <w:t xml:space="preserve"> Email Template I used at Microsoft for even more success! Click </w:t>
      </w:r>
      <w:hyperlink r:id="rId11" w:history="1">
        <w:r w:rsidR="008B2588" w:rsidRPr="00F124E8">
          <w:rPr>
            <w:rStyle w:val="Hyperlink"/>
          </w:rPr>
          <w:t>here</w:t>
        </w:r>
      </w:hyperlink>
      <w:r>
        <w:t xml:space="preserve"> to download</w:t>
      </w:r>
    </w:p>
    <w:sectPr w:rsidR="008B2588" w:rsidSect="0003461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432ED" w14:textId="77777777" w:rsidR="008A0197" w:rsidRDefault="008A0197" w:rsidP="0041397F">
      <w:pPr>
        <w:spacing w:after="0" w:line="240" w:lineRule="auto"/>
      </w:pPr>
      <w:r>
        <w:separator/>
      </w:r>
    </w:p>
  </w:endnote>
  <w:endnote w:type="continuationSeparator" w:id="0">
    <w:p w14:paraId="2055F938" w14:textId="77777777" w:rsidR="008A0197" w:rsidRDefault="008A0197" w:rsidP="00413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AF17A" w14:textId="77777777" w:rsidR="00A44BB0" w:rsidRDefault="00A44B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B6B1C" w14:textId="2B229D77" w:rsidR="005E11CC" w:rsidRDefault="0041397F" w:rsidP="005E11CC">
    <w:pPr>
      <w:pStyle w:val="Footer"/>
    </w:pPr>
    <w:r w:rsidRPr="0041397F">
      <w:rPr>
        <w:rFonts w:ascii="Segoe UI Emoji" w:hAnsi="Segoe UI Emoji" w:cs="Segoe UI Emoji"/>
      </w:rPr>
      <w:t>💼</w:t>
    </w:r>
    <w:r w:rsidRPr="0041397F">
      <w:t xml:space="preserve"> This resource is for personal use only and may not be resold or redistributed.</w:t>
    </w:r>
    <w:r w:rsidRPr="0041397F">
      <w:br/>
    </w:r>
    <w:r w:rsidRPr="0041397F">
      <w:rPr>
        <w:rFonts w:ascii="Segoe UI Emoji" w:hAnsi="Segoe UI Emoji" w:cs="Segoe UI Emoji"/>
      </w:rPr>
      <w:t>💌</w:t>
    </w:r>
    <w:r w:rsidRPr="0041397F">
      <w:t xml:space="preserve"> Questions? </w:t>
    </w:r>
    <w:r w:rsidRPr="0041397F">
      <w:t>Reach out to me directly: hello@</w:t>
    </w:r>
    <w:r w:rsidR="00A44BB0">
      <w:t>insidethecubicle</w:t>
    </w:r>
    <w:r w:rsidRPr="0041397F">
      <w:t>.com</w:t>
    </w:r>
    <w:r w:rsidRPr="0041397F">
      <w:br/>
    </w:r>
    <w:r w:rsidRPr="0041397F">
      <w:rPr>
        <w:rFonts w:ascii="Segoe UI Emoji" w:hAnsi="Segoe UI Emoji" w:cs="Segoe UI Emoji"/>
      </w:rPr>
      <w:t>🔗</w:t>
    </w:r>
    <w:r w:rsidRPr="0041397F">
      <w:t xml:space="preserve"> Explore all tools &amp; coaching: </w:t>
    </w:r>
    <w:hyperlink r:id="rId1" w:history="1">
      <w:r w:rsidR="00A44BB0" w:rsidRPr="00235C38">
        <w:rPr>
          <w:rStyle w:val="Hyperlink"/>
        </w:rPr>
        <w:t>https://www.insidethecubicle</w:t>
      </w:r>
      <w:r w:rsidR="00A44BB0" w:rsidRPr="00235C38">
        <w:rPr>
          <w:rStyle w:val="Hyperlink"/>
        </w:rPr>
        <w:t>.</w:t>
      </w:r>
      <w:r w:rsidR="00A44BB0" w:rsidRPr="00235C38">
        <w:rPr>
          <w:rStyle w:val="Hyperlink"/>
        </w:rPr>
        <w:t>com</w:t>
      </w:r>
    </w:hyperlink>
    <w:r w:rsidR="00A44BB0">
      <w:t xml:space="preserve"> </w:t>
    </w:r>
  </w:p>
  <w:p w14:paraId="063CE341" w14:textId="6A9D6B2F" w:rsidR="0041397F" w:rsidRDefault="004139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8893A" w14:textId="77777777" w:rsidR="00A44BB0" w:rsidRDefault="00A44B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ED97C" w14:textId="77777777" w:rsidR="008A0197" w:rsidRDefault="008A0197" w:rsidP="0041397F">
      <w:pPr>
        <w:spacing w:after="0" w:line="240" w:lineRule="auto"/>
      </w:pPr>
      <w:r>
        <w:separator/>
      </w:r>
    </w:p>
  </w:footnote>
  <w:footnote w:type="continuationSeparator" w:id="0">
    <w:p w14:paraId="245C2D26" w14:textId="77777777" w:rsidR="008A0197" w:rsidRDefault="008A0197" w:rsidP="00413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19108" w14:textId="77777777" w:rsidR="00A44BB0" w:rsidRDefault="00A44B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85216" w14:textId="77777777" w:rsidR="00A44BB0" w:rsidRDefault="00A44B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CE087" w14:textId="77777777" w:rsidR="00A44BB0" w:rsidRDefault="00A44B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2550B7"/>
    <w:multiLevelType w:val="hybridMultilevel"/>
    <w:tmpl w:val="A2C02F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83543D"/>
    <w:multiLevelType w:val="hybridMultilevel"/>
    <w:tmpl w:val="F76440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423959"/>
    <w:multiLevelType w:val="hybridMultilevel"/>
    <w:tmpl w:val="78525C78"/>
    <w:lvl w:ilvl="0" w:tplc="5AB65418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A017C1"/>
    <w:multiLevelType w:val="hybridMultilevel"/>
    <w:tmpl w:val="19E27868"/>
    <w:lvl w:ilvl="0" w:tplc="5AB65418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AF1055"/>
    <w:multiLevelType w:val="hybridMultilevel"/>
    <w:tmpl w:val="978EAE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CD3B20"/>
    <w:multiLevelType w:val="hybridMultilevel"/>
    <w:tmpl w:val="F1145066"/>
    <w:lvl w:ilvl="0" w:tplc="5AB65418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B3574F"/>
    <w:multiLevelType w:val="hybridMultilevel"/>
    <w:tmpl w:val="4FE44A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6914C4"/>
    <w:multiLevelType w:val="hybridMultilevel"/>
    <w:tmpl w:val="8A1CC636"/>
    <w:lvl w:ilvl="0" w:tplc="5AB65418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0B55B0"/>
    <w:multiLevelType w:val="hybridMultilevel"/>
    <w:tmpl w:val="F84056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BA0356"/>
    <w:multiLevelType w:val="hybridMultilevel"/>
    <w:tmpl w:val="83CEF6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9612849">
    <w:abstractNumId w:val="8"/>
  </w:num>
  <w:num w:numId="2" w16cid:durableId="1549219447">
    <w:abstractNumId w:val="6"/>
  </w:num>
  <w:num w:numId="3" w16cid:durableId="772627130">
    <w:abstractNumId w:val="5"/>
  </w:num>
  <w:num w:numId="4" w16cid:durableId="967246294">
    <w:abstractNumId w:val="4"/>
  </w:num>
  <w:num w:numId="5" w16cid:durableId="443577511">
    <w:abstractNumId w:val="7"/>
  </w:num>
  <w:num w:numId="6" w16cid:durableId="1008169237">
    <w:abstractNumId w:val="3"/>
  </w:num>
  <w:num w:numId="7" w16cid:durableId="905072040">
    <w:abstractNumId w:val="2"/>
  </w:num>
  <w:num w:numId="8" w16cid:durableId="1540583015">
    <w:abstractNumId w:val="1"/>
  </w:num>
  <w:num w:numId="9" w16cid:durableId="44305866">
    <w:abstractNumId w:val="0"/>
  </w:num>
  <w:num w:numId="10" w16cid:durableId="535234755">
    <w:abstractNumId w:val="13"/>
  </w:num>
  <w:num w:numId="11" w16cid:durableId="1008556869">
    <w:abstractNumId w:val="11"/>
  </w:num>
  <w:num w:numId="12" w16cid:durableId="309097132">
    <w:abstractNumId w:val="16"/>
  </w:num>
  <w:num w:numId="13" w16cid:durableId="986204751">
    <w:abstractNumId w:val="9"/>
  </w:num>
  <w:num w:numId="14" w16cid:durableId="1813716843">
    <w:abstractNumId w:val="17"/>
  </w:num>
  <w:num w:numId="15" w16cid:durableId="408582540">
    <w:abstractNumId w:val="12"/>
  </w:num>
  <w:num w:numId="16" w16cid:durableId="994726161">
    <w:abstractNumId w:val="18"/>
  </w:num>
  <w:num w:numId="17" w16cid:durableId="482282838">
    <w:abstractNumId w:val="10"/>
  </w:num>
  <w:num w:numId="18" w16cid:durableId="1544096811">
    <w:abstractNumId w:val="14"/>
  </w:num>
  <w:num w:numId="19" w16cid:durableId="16337514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8691C"/>
    <w:rsid w:val="0029639D"/>
    <w:rsid w:val="00326F90"/>
    <w:rsid w:val="0036584D"/>
    <w:rsid w:val="003E151E"/>
    <w:rsid w:val="003E723B"/>
    <w:rsid w:val="0041397F"/>
    <w:rsid w:val="00444A97"/>
    <w:rsid w:val="005E11CC"/>
    <w:rsid w:val="007F1647"/>
    <w:rsid w:val="008A0197"/>
    <w:rsid w:val="008B2588"/>
    <w:rsid w:val="00A44BB0"/>
    <w:rsid w:val="00A46AFD"/>
    <w:rsid w:val="00AA1D8D"/>
    <w:rsid w:val="00B21182"/>
    <w:rsid w:val="00B47730"/>
    <w:rsid w:val="00BA5D18"/>
    <w:rsid w:val="00CB0664"/>
    <w:rsid w:val="00E07209"/>
    <w:rsid w:val="00F124E8"/>
    <w:rsid w:val="00F52F8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5995A02"/>
  <w14:defaultImageDpi w14:val="300"/>
  <w15:docId w15:val="{DF48B178-80CB-47DF-9E28-10397E021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F124E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24E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6A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8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lassdoor.co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Samantha%20Cook\Downloads\stan.store\ProfessionallySamantha\p\counter-offer-email-template-used-at-microsof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salary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levels.fyi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nsidethecubicl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Samantha Cook</cp:lastModifiedBy>
  <cp:revision>2</cp:revision>
  <dcterms:created xsi:type="dcterms:W3CDTF">2025-09-10T22:11:00Z</dcterms:created>
  <dcterms:modified xsi:type="dcterms:W3CDTF">2025-09-10T22:11:00Z</dcterms:modified>
  <cp:category/>
</cp:coreProperties>
</file>