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5C633" w14:textId="77777777" w:rsidR="003B3FFC" w:rsidRDefault="00000000">
      <w:pPr>
        <w:jc w:val="center"/>
      </w:pPr>
      <w:r>
        <w:rPr>
          <w:b/>
        </w:rPr>
        <w:t>TOWN OF KINGSTON</w:t>
      </w:r>
      <w:r>
        <w:rPr>
          <w:b/>
        </w:rPr>
        <w:br/>
      </w:r>
    </w:p>
    <w:p w14:paraId="41413D50" w14:textId="77777777" w:rsidR="003B3FFC" w:rsidRDefault="00000000">
      <w:pPr>
        <w:jc w:val="center"/>
      </w:pPr>
      <w:r>
        <w:t>P.O. Box 638</w:t>
      </w:r>
      <w:r>
        <w:br/>
        <w:t>Kingston, Oklahoma 73439</w:t>
      </w:r>
    </w:p>
    <w:p w14:paraId="7ED9F509" w14:textId="3E6E9109" w:rsidR="003B3FFC" w:rsidRDefault="00000000">
      <w:pPr>
        <w:jc w:val="center"/>
      </w:pPr>
      <w:r>
        <w:rPr>
          <w:b/>
        </w:rPr>
        <w:t xml:space="preserve">Posted: </w:t>
      </w:r>
      <w:r w:rsidR="00610A55">
        <w:rPr>
          <w:b/>
        </w:rPr>
        <w:t>June 8th</w:t>
      </w:r>
      <w:r>
        <w:rPr>
          <w:b/>
        </w:rPr>
        <w:t>, 2026 @ 5:00 p.m.</w:t>
      </w:r>
    </w:p>
    <w:p w14:paraId="0A9A50CF" w14:textId="77777777" w:rsidR="003B3FFC" w:rsidRDefault="003B3FFC"/>
    <w:p w14:paraId="5D1AD676" w14:textId="3BD70CCD" w:rsidR="003B3FFC" w:rsidRDefault="00000000">
      <w:pPr>
        <w:jc w:val="center"/>
      </w:pPr>
      <w:r>
        <w:rPr>
          <w:b/>
        </w:rPr>
        <w:t>AGENDA</w:t>
      </w:r>
      <w:r>
        <w:rPr>
          <w:b/>
        </w:rPr>
        <w:br/>
        <w:t>Town Council Meeting</w:t>
      </w:r>
      <w:r>
        <w:rPr>
          <w:b/>
        </w:rPr>
        <w:br/>
      </w:r>
      <w:r w:rsidR="00610A55">
        <w:rPr>
          <w:b/>
        </w:rPr>
        <w:t>June 9th</w:t>
      </w:r>
      <w:r>
        <w:rPr>
          <w:b/>
        </w:rPr>
        <w:t>, 2026 @ 5:30 p.m.</w:t>
      </w:r>
    </w:p>
    <w:p w14:paraId="69A24EB9" w14:textId="508D8D74" w:rsidR="003B3FFC" w:rsidRDefault="00000000">
      <w:r>
        <w:t xml:space="preserve">As </w:t>
      </w:r>
      <w:proofErr w:type="gramStart"/>
      <w:r>
        <w:t>required</w:t>
      </w:r>
      <w:proofErr w:type="gramEnd"/>
      <w:r>
        <w:t xml:space="preserve"> by 25 O.S. § 311, notice is hereby given that the Town Council of the Town of Kingston will hold its monthly session on </w:t>
      </w:r>
      <w:r w:rsidR="00610A55">
        <w:t>June 9</w:t>
      </w:r>
      <w:r w:rsidR="0056223D">
        <w:t>th</w:t>
      </w:r>
      <w:r>
        <w:t>, 2026, at 5:30 p.m. The meeting will be held in the Community Room, Town Hall, 22 North Main, Kingston, Oklahoma.</w:t>
      </w:r>
    </w:p>
    <w:p w14:paraId="12B2F197" w14:textId="77777777" w:rsidR="003B3FFC" w:rsidRDefault="003B3FFC"/>
    <w:p w14:paraId="75EAF449" w14:textId="77777777" w:rsidR="003B3FFC" w:rsidRDefault="00000000">
      <w:r>
        <w:rPr>
          <w:b/>
        </w:rPr>
        <w:t>Order of Business</w:t>
      </w:r>
    </w:p>
    <w:p w14:paraId="51AA8AD5" w14:textId="77777777" w:rsidR="003B3FFC" w:rsidRDefault="00000000">
      <w:r>
        <w:t>1. Call to Order</w:t>
      </w:r>
    </w:p>
    <w:p w14:paraId="169CE007" w14:textId="77777777" w:rsidR="003B3FFC" w:rsidRDefault="00000000">
      <w:r>
        <w:t>2. Pledge of Allegiance</w:t>
      </w:r>
    </w:p>
    <w:p w14:paraId="1B4B2D6F" w14:textId="77777777" w:rsidR="003B3FFC" w:rsidRDefault="00000000">
      <w:r>
        <w:t>3. Roll Call</w:t>
      </w:r>
    </w:p>
    <w:p w14:paraId="2E1ABA57" w14:textId="77777777" w:rsidR="003B3FFC" w:rsidRDefault="00000000">
      <w:r>
        <w:t>4. Approval of Minutes</w:t>
      </w:r>
    </w:p>
    <w:p w14:paraId="526B6C3A" w14:textId="77777777" w:rsidR="003B3FFC" w:rsidRDefault="00000000">
      <w:r>
        <w:t>5. Approval of Purchase Orders</w:t>
      </w:r>
    </w:p>
    <w:p w14:paraId="7E23D7FD" w14:textId="77777777" w:rsidR="003B3FFC" w:rsidRDefault="00000000">
      <w:r>
        <w:t>6. Approval of Financials</w:t>
      </w:r>
    </w:p>
    <w:p w14:paraId="40220CD5" w14:textId="77777777" w:rsidR="003B3FFC" w:rsidRDefault="003B3FFC"/>
    <w:p w14:paraId="75530E09" w14:textId="77777777" w:rsidR="003B3FFC" w:rsidRDefault="00000000">
      <w:r>
        <w:rPr>
          <w:b/>
        </w:rPr>
        <w:t>New Business</w:t>
      </w:r>
    </w:p>
    <w:p w14:paraId="5BD997F6" w14:textId="104C6600" w:rsidR="005A06D4" w:rsidRDefault="00000000" w:rsidP="00610A55">
      <w:r>
        <w:t xml:space="preserve">7. </w:t>
      </w:r>
      <w:r w:rsidR="00610A55">
        <w:t>Discuss and take possible action on proposal to add speed bumps on streets surrounding the elementary school.</w:t>
      </w:r>
    </w:p>
    <w:p w14:paraId="33D515BD" w14:textId="34ADEC68" w:rsidR="0056223D" w:rsidRDefault="00610A55" w:rsidP="00610A55">
      <w:r>
        <w:t>8</w:t>
      </w:r>
      <w:r w:rsidR="0056223D">
        <w:t xml:space="preserve">. </w:t>
      </w:r>
      <w:r>
        <w:t>Discuss and take possible action on changing the intersection of NE 7</w:t>
      </w:r>
      <w:r w:rsidRPr="00610A55">
        <w:rPr>
          <w:vertAlign w:val="superscript"/>
        </w:rPr>
        <w:t>th</w:t>
      </w:r>
      <w:r>
        <w:t xml:space="preserve"> Street and N Marshall Street to a 4-way stop.</w:t>
      </w:r>
    </w:p>
    <w:p w14:paraId="479E2D87" w14:textId="77777777" w:rsidR="003B3FFC" w:rsidRDefault="003B3FFC"/>
    <w:p w14:paraId="1A456AE3" w14:textId="77777777" w:rsidR="003B3FFC" w:rsidRDefault="00000000">
      <w:pPr>
        <w:rPr>
          <w:b/>
        </w:rPr>
      </w:pPr>
      <w:r>
        <w:rPr>
          <w:b/>
        </w:rPr>
        <w:t>Old Business</w:t>
      </w:r>
    </w:p>
    <w:p w14:paraId="146B8B28" w14:textId="30D786FB" w:rsidR="00610A55" w:rsidRDefault="00610A55" w:rsidP="00610A55">
      <w:r>
        <w:t xml:space="preserve">9. </w:t>
      </w:r>
      <w:r>
        <w:t>Discuss and take possible action on repealing and replacing the current semi ordinance with new semi ordinance.</w:t>
      </w:r>
    </w:p>
    <w:p w14:paraId="756A91E2" w14:textId="77777777" w:rsidR="00610A55" w:rsidRDefault="00610A55"/>
    <w:p w14:paraId="565A2B51" w14:textId="77777777" w:rsidR="003B3FFC" w:rsidRDefault="00000000">
      <w:r>
        <w:rPr>
          <w:b/>
        </w:rPr>
        <w:t>Possible Executive Session</w:t>
      </w:r>
    </w:p>
    <w:p w14:paraId="5C3C9CDD" w14:textId="77777777" w:rsidR="003B3FFC" w:rsidRDefault="00000000">
      <w:r>
        <w:t>Pursuant to 25 O.S. § 307(B)(1): Discussion of the employment, hiring, appointment, promotion, demotion, disciplining, or resignation of any individual salaried public officer or employee.</w:t>
      </w:r>
    </w:p>
    <w:p w14:paraId="1C5AAD58" w14:textId="185BE0F2" w:rsidR="003B3FFC" w:rsidRDefault="00000000">
      <w:r>
        <w:t>1</w:t>
      </w:r>
      <w:r w:rsidR="00610A55">
        <w:t>0</w:t>
      </w:r>
      <w:r>
        <w:t xml:space="preserve">. Discussion of </w:t>
      </w:r>
      <w:r w:rsidR="00610A55">
        <w:t>annual review and possible pay increase for Jason Slay</w:t>
      </w:r>
      <w:r>
        <w:t>.</w:t>
      </w:r>
    </w:p>
    <w:p w14:paraId="563D5B8D" w14:textId="42092D82" w:rsidR="00610A55" w:rsidRDefault="00610A55">
      <w:r>
        <w:t>11. Discussion of reconsideration of annual review and possible pay increase for Travis Barker.</w:t>
      </w:r>
    </w:p>
    <w:p w14:paraId="1035F92B" w14:textId="77777777" w:rsidR="003B3FFC" w:rsidRDefault="003B3FFC"/>
    <w:p w14:paraId="01A4A737" w14:textId="77777777" w:rsidR="003B3FFC" w:rsidRDefault="00000000">
      <w:r>
        <w:rPr>
          <w:b/>
        </w:rPr>
        <w:t>Open Session</w:t>
      </w:r>
    </w:p>
    <w:p w14:paraId="24AF8C20" w14:textId="76DEFC91" w:rsidR="003B3FFC" w:rsidRDefault="00000000">
      <w:r>
        <w:t>1</w:t>
      </w:r>
      <w:r w:rsidR="00610A55">
        <w:t>2</w:t>
      </w:r>
      <w:r>
        <w:t>. Discuss, consider, and take possible action on matters discussed in Executive Session.</w:t>
      </w:r>
    </w:p>
    <w:p w14:paraId="668DA512" w14:textId="77777777" w:rsidR="003B3FFC" w:rsidRDefault="00000000">
      <w:r>
        <w:rPr>
          <w:b/>
        </w:rPr>
        <w:t>Reports</w:t>
      </w:r>
    </w:p>
    <w:p w14:paraId="6302A1F1" w14:textId="77777777" w:rsidR="003B3FFC" w:rsidRDefault="00000000">
      <w:r>
        <w:t>Director’s Reports</w:t>
      </w:r>
    </w:p>
    <w:p w14:paraId="770B84CC" w14:textId="77777777" w:rsidR="003B3FFC" w:rsidRDefault="00000000">
      <w:r>
        <w:t>Committee Reports</w:t>
      </w:r>
    </w:p>
    <w:p w14:paraId="63995985" w14:textId="77777777" w:rsidR="003B3FFC" w:rsidRPr="00610A55" w:rsidRDefault="00000000">
      <w:pPr>
        <w:rPr>
          <w:bCs/>
        </w:rPr>
      </w:pPr>
      <w:r w:rsidRPr="00610A55">
        <w:rPr>
          <w:bCs/>
        </w:rPr>
        <w:t>Public Comments</w:t>
      </w:r>
    </w:p>
    <w:p w14:paraId="13D7DF36" w14:textId="77777777" w:rsidR="003B3FFC" w:rsidRDefault="00000000">
      <w:r>
        <w:t>Board Member Comments</w:t>
      </w:r>
    </w:p>
    <w:p w14:paraId="5BC78D10" w14:textId="77777777" w:rsidR="003B3FFC" w:rsidRPr="00610A55" w:rsidRDefault="00000000">
      <w:pPr>
        <w:rPr>
          <w:bCs/>
        </w:rPr>
      </w:pPr>
      <w:r w:rsidRPr="00610A55">
        <w:rPr>
          <w:bCs/>
        </w:rPr>
        <w:t>Adjournment</w:t>
      </w:r>
    </w:p>
    <w:sectPr w:rsidR="003B3FFC" w:rsidRPr="00610A5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4895028">
    <w:abstractNumId w:val="8"/>
  </w:num>
  <w:num w:numId="2" w16cid:durableId="626398524">
    <w:abstractNumId w:val="6"/>
  </w:num>
  <w:num w:numId="3" w16cid:durableId="1549340560">
    <w:abstractNumId w:val="5"/>
  </w:num>
  <w:num w:numId="4" w16cid:durableId="1586300801">
    <w:abstractNumId w:val="4"/>
  </w:num>
  <w:num w:numId="5" w16cid:durableId="73285897">
    <w:abstractNumId w:val="7"/>
  </w:num>
  <w:num w:numId="6" w16cid:durableId="20979152">
    <w:abstractNumId w:val="3"/>
  </w:num>
  <w:num w:numId="7" w16cid:durableId="914171037">
    <w:abstractNumId w:val="2"/>
  </w:num>
  <w:num w:numId="8" w16cid:durableId="727269414">
    <w:abstractNumId w:val="1"/>
  </w:num>
  <w:num w:numId="9" w16cid:durableId="1119841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66DF"/>
    <w:rsid w:val="00105654"/>
    <w:rsid w:val="0015074B"/>
    <w:rsid w:val="001C3FC4"/>
    <w:rsid w:val="0029639D"/>
    <w:rsid w:val="00303B7F"/>
    <w:rsid w:val="00326F90"/>
    <w:rsid w:val="003B3FFC"/>
    <w:rsid w:val="0056223D"/>
    <w:rsid w:val="0056684A"/>
    <w:rsid w:val="005A06D4"/>
    <w:rsid w:val="00610A55"/>
    <w:rsid w:val="007E24E9"/>
    <w:rsid w:val="009630AA"/>
    <w:rsid w:val="00A25B29"/>
    <w:rsid w:val="00AA1D8D"/>
    <w:rsid w:val="00B47730"/>
    <w:rsid w:val="00B56C28"/>
    <w:rsid w:val="00C65F09"/>
    <w:rsid w:val="00C94752"/>
    <w:rsid w:val="00CB0664"/>
    <w:rsid w:val="00CD563A"/>
    <w:rsid w:val="00EA25B2"/>
    <w:rsid w:val="00FB6EC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EB1973"/>
  <w14:defaultImageDpi w14:val="300"/>
  <w15:docId w15:val="{085DD508-F51E-4B60-8695-C0125C51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1282</Characters>
  <Application>Microsoft Office Word</Application>
  <DocSecurity>0</DocSecurity>
  <Lines>41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Michelle Bearden</cp:lastModifiedBy>
  <cp:revision>4</cp:revision>
  <cp:lastPrinted>2026-06-05T18:09:00Z</cp:lastPrinted>
  <dcterms:created xsi:type="dcterms:W3CDTF">2026-06-05T18:02:00Z</dcterms:created>
  <dcterms:modified xsi:type="dcterms:W3CDTF">2026-06-05T18:09:00Z</dcterms:modified>
  <cp:category/>
</cp:coreProperties>
</file>