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3FB" w:rsidRPr="00A55CC4" w:rsidRDefault="00C82A36" w:rsidP="00A55CC4">
      <w:pPr>
        <w:pStyle w:val="Heading1"/>
        <w:jc w:val="center"/>
        <w:rPr>
          <w:color w:val="FF0000"/>
        </w:rPr>
      </w:pPr>
      <w:r w:rsidRPr="00A55CC4">
        <w:rPr>
          <w:color w:val="FF0000"/>
        </w:rPr>
        <w:t>New Knoxville Local School District - 6–12 Principal</w:t>
      </w:r>
    </w:p>
    <w:p w:rsidR="00A55CC4" w:rsidRDefault="00C82A36">
      <w:r>
        <w:br/>
        <w:t>Position Available: Grades 6–12 Principal</w:t>
      </w:r>
      <w:r>
        <w:br/>
        <w:t>Location: New Knoxville Local School District</w:t>
      </w:r>
      <w:r>
        <w:br/>
        <w:t>Contract: 220 Days</w:t>
      </w:r>
      <w:r>
        <w:br/>
        <w:t>Salary: Commensurate with experience and qualifications</w:t>
      </w:r>
      <w:r>
        <w:br/>
        <w:t>Starting Date: August 1, 2026 (or as mutually agreed upon)</w:t>
      </w:r>
      <w:r>
        <w:br/>
      </w:r>
      <w:r>
        <w:br/>
      </w:r>
      <w:r w:rsidRPr="00A55CC4">
        <w:rPr>
          <w:b/>
        </w:rPr>
        <w:t>About New Knoxville Local School</w:t>
      </w:r>
      <w:r>
        <w:br/>
        <w:t>New Knoxville Local School is a high-achieving rural district committed to academic excellence, student growth, and strong community partnerships. Guided by our motto, "Small in Size, Mighty in Pride: A Community of Success!", we seek an educational leader who will continue our tradition of excellence while supporting students, staff, and families.</w:t>
      </w:r>
      <w:r>
        <w:br/>
      </w:r>
      <w:r>
        <w:br/>
        <w:t>The district is seeking a collaborative, relationship-focused leader who values communication, visibility, and a commitment to building upon the strong traditions and successes of New Knoxville Local School.</w:t>
      </w:r>
      <w:r>
        <w:br/>
      </w:r>
      <w:r>
        <w:br/>
      </w:r>
      <w:r w:rsidRPr="00A55CC4">
        <w:rPr>
          <w:b/>
        </w:rPr>
        <w:t>Qualifications:</w:t>
      </w:r>
      <w:r>
        <w:br/>
        <w:t>• Valid Ohio Principal License or ability to obtain appropriate licensure.</w:t>
      </w:r>
      <w:r>
        <w:br/>
        <w:t>• Administrative experience preferred.</w:t>
      </w:r>
      <w:r>
        <w:br/>
        <w:t>• Strong communication, collaboration, and leadership skills.</w:t>
      </w:r>
      <w:r>
        <w:br/>
        <w:t>• Demonstrated commitment to academic excellence and continuous improvement.</w:t>
      </w:r>
      <w:r>
        <w:br/>
      </w:r>
      <w:r>
        <w:br/>
      </w:r>
      <w:r w:rsidRPr="00A55CC4">
        <w:rPr>
          <w:b/>
        </w:rPr>
        <w:t>Qualified candidates should submit:</w:t>
      </w:r>
      <w:r>
        <w:br/>
        <w:t>• Letter of Interest</w:t>
      </w:r>
      <w:r>
        <w:br/>
        <w:t>• Resume</w:t>
      </w:r>
      <w:r>
        <w:br/>
        <w:t>• Credentials</w:t>
      </w:r>
      <w:r>
        <w:br/>
        <w:t>• Copy of Current Ohio License</w:t>
      </w:r>
      <w:bookmarkStart w:id="0" w:name="_GoBack"/>
      <w:bookmarkEnd w:id="0"/>
      <w:r>
        <w:br/>
        <w:t>• Completed Employment Application</w:t>
      </w:r>
      <w:r w:rsidR="000B5DDD">
        <w:t xml:space="preserve">- can be found on website or </w:t>
      </w:r>
      <w:hyperlink r:id="rId6" w:history="1">
        <w:r w:rsidR="00A55CC4" w:rsidRPr="00A55CC4">
          <w:rPr>
            <w:rStyle w:val="Hyperlink"/>
          </w:rPr>
          <w:t>Application</w:t>
        </w:r>
      </w:hyperlink>
      <w:r>
        <w:br/>
      </w:r>
      <w:r>
        <w:br/>
      </w:r>
      <w:r w:rsidRPr="00A55CC4">
        <w:rPr>
          <w:b/>
        </w:rPr>
        <w:t>Submit Applications To:</w:t>
      </w:r>
      <w:r>
        <w:br/>
        <w:t>Mark Platfoot, Superintendent</w:t>
      </w:r>
      <w:r>
        <w:br/>
        <w:t>345 S. Main St.</w:t>
      </w:r>
      <w:r>
        <w:br/>
        <w:t>P.O. Box 476</w:t>
      </w:r>
      <w:r>
        <w:br/>
        <w:t>New Knoxville, OH 45871</w:t>
      </w:r>
      <w:r>
        <w:br/>
      </w:r>
      <w:r w:rsidR="00AE5D7A" w:rsidRPr="00AE5D7A">
        <w:t>mplatfoot@nkrangers.org</w:t>
      </w:r>
    </w:p>
    <w:p w:rsidR="00B16F83" w:rsidRDefault="007B64C9" w:rsidP="00AE5D7A">
      <w:pPr>
        <w:pStyle w:val="NormalWeb"/>
      </w:pPr>
      <w:r>
        <w:t>Application d</w:t>
      </w:r>
      <w:r w:rsidR="006E4FAD">
        <w:t>ue b</w:t>
      </w:r>
      <w:r w:rsidR="00B16F83">
        <w:t>y July 20, 2026</w:t>
      </w:r>
    </w:p>
    <w:p w:rsidR="00AE5D7A" w:rsidRDefault="00AE5D7A" w:rsidP="00AE5D7A">
      <w:pPr>
        <w:pStyle w:val="NormalWeb"/>
      </w:pPr>
      <w:r>
        <w:t>New Knoxville Local School District is an Equal Opportunity Employer.</w:t>
      </w:r>
    </w:p>
    <w:p w:rsidR="00AE5D7A" w:rsidRDefault="00AE5D7A"/>
    <w:sectPr w:rsidR="00AE5D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DDD"/>
    <w:rsid w:val="0015074B"/>
    <w:rsid w:val="001F53FB"/>
    <w:rsid w:val="0029639D"/>
    <w:rsid w:val="00326F90"/>
    <w:rsid w:val="006E295E"/>
    <w:rsid w:val="006E4FAD"/>
    <w:rsid w:val="007B64C9"/>
    <w:rsid w:val="009C3FF5"/>
    <w:rsid w:val="00A55CC4"/>
    <w:rsid w:val="00AA1D8D"/>
    <w:rsid w:val="00AE5D7A"/>
    <w:rsid w:val="00B16F83"/>
    <w:rsid w:val="00B47730"/>
    <w:rsid w:val="00C82A36"/>
    <w:rsid w:val="00CB0664"/>
    <w:rsid w:val="00EA6D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BCBAD"/>
  <w14:defaultImageDpi w14:val="300"/>
  <w15:docId w15:val="{24A8D4DE-AFE2-4101-952C-0AC71398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55C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C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-backend.assets.thrillshare.com/documents/asset/uploaded_file/3345/Nk/56489041-9136-45ad-922c-7bf4708ea1e1/teacher_and_certified_application_fillable.pdf?disposition=inl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CF220-6989-4397-B1F0-CFCB209D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Platfoot</dc:creator>
  <cp:keywords/>
  <dc:description>generated by python-docx</dc:description>
  <cp:lastModifiedBy>Mark Platfoot</cp:lastModifiedBy>
  <cp:revision>2</cp:revision>
  <cp:lastPrinted>2026-07-07T12:08:00Z</cp:lastPrinted>
  <dcterms:created xsi:type="dcterms:W3CDTF">2026-07-07T12:10:00Z</dcterms:created>
  <dcterms:modified xsi:type="dcterms:W3CDTF">2026-07-07T12:10:00Z</dcterms:modified>
  <cp:category/>
</cp:coreProperties>
</file>