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9EB35" w14:textId="77777777" w:rsidR="006D0EEA" w:rsidRDefault="00000000" w:rsidP="00622499">
      <w:pPr>
        <w:jc w:val="center"/>
      </w:pPr>
      <w:r>
        <w:t>Your Name</w:t>
      </w:r>
    </w:p>
    <w:p w14:paraId="47B12F0A" w14:textId="77777777" w:rsidR="006D0EEA" w:rsidRDefault="00000000" w:rsidP="00622499">
      <w:pPr>
        <w:jc w:val="center"/>
      </w:pPr>
      <w:r>
        <w:t>Address Line 1</w:t>
      </w:r>
    </w:p>
    <w:p w14:paraId="736663DA" w14:textId="77777777" w:rsidR="006D0EEA" w:rsidRDefault="00000000" w:rsidP="00622499">
      <w:pPr>
        <w:jc w:val="center"/>
      </w:pPr>
      <w:r>
        <w:t>Address Line 2</w:t>
      </w:r>
    </w:p>
    <w:p w14:paraId="3A119E81" w14:textId="77777777" w:rsidR="006D0EEA" w:rsidRDefault="00000000" w:rsidP="00622499">
      <w:pPr>
        <w:jc w:val="center"/>
      </w:pPr>
      <w:r>
        <w:t>Postcode</w:t>
      </w:r>
    </w:p>
    <w:p w14:paraId="50FA7B87" w14:textId="77777777" w:rsidR="006D0EEA" w:rsidRDefault="006D0EEA"/>
    <w:p w14:paraId="3461BA84" w14:textId="77777777" w:rsidR="006D0EEA" w:rsidRDefault="00000000">
      <w:r>
        <w:t>Date: _______________________</w:t>
      </w:r>
    </w:p>
    <w:p w14:paraId="243D36F1" w14:textId="77777777" w:rsidR="006D0EEA" w:rsidRDefault="006D0EEA"/>
    <w:p w14:paraId="5B717EFC" w14:textId="77777777" w:rsidR="006D0EEA" w:rsidRDefault="00000000">
      <w:r>
        <w:t>SEND Department / Statutory Assessment Team</w:t>
      </w:r>
    </w:p>
    <w:p w14:paraId="2C2175AC" w14:textId="77777777" w:rsidR="006D0EEA" w:rsidRDefault="00000000">
      <w:r>
        <w:t>Local Authority Name</w:t>
      </w:r>
    </w:p>
    <w:p w14:paraId="1AABFF15" w14:textId="77777777" w:rsidR="006D0EEA" w:rsidRDefault="00000000">
      <w:r>
        <w:t>Address</w:t>
      </w:r>
    </w:p>
    <w:p w14:paraId="536599ED" w14:textId="77777777" w:rsidR="006D0EEA" w:rsidRDefault="00000000">
      <w:r>
        <w:t>Postcode</w:t>
      </w:r>
    </w:p>
    <w:p w14:paraId="7BCEF601" w14:textId="77777777" w:rsidR="006D0EEA" w:rsidRDefault="006D0EEA"/>
    <w:p w14:paraId="4DC08D8E" w14:textId="77777777" w:rsidR="006D0EEA" w:rsidRDefault="00000000">
      <w:r>
        <w:t>Dear Sir/Madam,</w:t>
      </w:r>
    </w:p>
    <w:p w14:paraId="6F0370E7" w14:textId="77777777" w:rsidR="006D0EEA" w:rsidRDefault="006D0EEA"/>
    <w:p w14:paraId="720F3278" w14:textId="77777777" w:rsidR="006D0EEA" w:rsidRPr="00622499" w:rsidRDefault="00000000">
      <w:pPr>
        <w:rPr>
          <w:b/>
          <w:bCs/>
        </w:rPr>
      </w:pPr>
      <w:r w:rsidRPr="00622499">
        <w:rPr>
          <w:b/>
          <w:bCs/>
        </w:rPr>
        <w:t>Re: Request for Education, Health and Care Needs Assessment</w:t>
      </w:r>
    </w:p>
    <w:p w14:paraId="4C101CA8" w14:textId="77777777" w:rsidR="006D0EEA" w:rsidRPr="00622499" w:rsidRDefault="00000000">
      <w:pPr>
        <w:rPr>
          <w:b/>
          <w:bCs/>
        </w:rPr>
      </w:pPr>
      <w:r w:rsidRPr="00622499">
        <w:rPr>
          <w:b/>
          <w:bCs/>
        </w:rPr>
        <w:t>(Child’s full name and date of birth)</w:t>
      </w:r>
    </w:p>
    <w:p w14:paraId="212824A3" w14:textId="77777777" w:rsidR="006D0EEA" w:rsidRDefault="006D0EEA"/>
    <w:p w14:paraId="1C123F42" w14:textId="77777777" w:rsidR="006D0EEA" w:rsidRDefault="00000000">
      <w:r>
        <w:t>I am writing to formally request an Education, Health and Care (EHC) Needs Assessment for my (son/daughter). This request is being made under Section 36(1) of the Children and Families Act 2014.</w:t>
      </w:r>
    </w:p>
    <w:p w14:paraId="031189BE" w14:textId="77777777" w:rsidR="006D0EEA" w:rsidRDefault="006D0EEA"/>
    <w:p w14:paraId="52DDEB6E" w14:textId="77777777" w:rsidR="006D0EEA" w:rsidRDefault="00000000">
      <w:r>
        <w:t>My child is currently experiencing significant difficulties which are impacting their ability to access education. These include severe anxiety consistent with School Refusal, as well as additional needs that affect their day-to-day functioning in the school environment.</w:t>
      </w:r>
    </w:p>
    <w:p w14:paraId="269DB7A7" w14:textId="77777777" w:rsidR="006D0EEA" w:rsidRDefault="006D0EEA"/>
    <w:p w14:paraId="0B9B403D" w14:textId="77777777" w:rsidR="006D0EEA" w:rsidRDefault="00000000">
      <w:r>
        <w:t>My child’s difficulties include:</w:t>
      </w:r>
    </w:p>
    <w:p w14:paraId="5DFC0AF9" w14:textId="77777777" w:rsidR="006D0EEA" w:rsidRDefault="00000000">
      <w:r>
        <w:t>______________________________________________________________________________</w:t>
      </w:r>
    </w:p>
    <w:p w14:paraId="293DCFBF" w14:textId="77777777" w:rsidR="006D0EEA" w:rsidRDefault="00000000">
      <w:r>
        <w:t>______________________________________________________________________________</w:t>
      </w:r>
    </w:p>
    <w:p w14:paraId="43578B55" w14:textId="77777777" w:rsidR="006D0EEA" w:rsidRDefault="00000000">
      <w:r>
        <w:lastRenderedPageBreak/>
        <w:t>______________________________________________________________________________</w:t>
      </w:r>
    </w:p>
    <w:p w14:paraId="10891785" w14:textId="77777777" w:rsidR="006D0EEA" w:rsidRDefault="006D0EEA"/>
    <w:p w14:paraId="76580269" w14:textId="77777777" w:rsidR="006D0EEA" w:rsidRDefault="00000000">
      <w:r>
        <w:t>These needs are having a substantial and long-term effect on their ability to attend school, engage with learning, and make expected progress. Despite attempts to support them through SEN Support, my child continues to struggle significantly.</w:t>
      </w:r>
    </w:p>
    <w:p w14:paraId="29615FB8" w14:textId="77777777" w:rsidR="006D0EEA" w:rsidRDefault="006D0EEA"/>
    <w:p w14:paraId="17A1ED23" w14:textId="77777777" w:rsidR="006D0EEA" w:rsidRDefault="00000000">
      <w:r>
        <w:t>I believe that my child may require special educational provision beyond what the school is ordinarily able to provide. Therefore, in accordance with the Children and Families Act 2014, I am requesting that the Local Authority carries out an EHC Needs Assessment.</w:t>
      </w:r>
    </w:p>
    <w:p w14:paraId="3A1322A5" w14:textId="77777777" w:rsidR="006D0EEA" w:rsidRDefault="006D0EEA"/>
    <w:p w14:paraId="0B24DFFF" w14:textId="77777777" w:rsidR="006D0EEA" w:rsidRDefault="00000000">
      <w:r>
        <w:t>Please find enclosed any relevant evidence I have available at this time, including:</w:t>
      </w:r>
    </w:p>
    <w:p w14:paraId="20B1FB20" w14:textId="77777777" w:rsidR="006D0EEA" w:rsidRDefault="00000000">
      <w:r>
        <w:t>• Medical letters (GP/CAMHS where applicable)</w:t>
      </w:r>
    </w:p>
    <w:p w14:paraId="66FBCB05" w14:textId="77777777" w:rsidR="006D0EEA" w:rsidRDefault="00000000">
      <w:r>
        <w:t>• School reports or communication</w:t>
      </w:r>
    </w:p>
    <w:p w14:paraId="64A87B32" w14:textId="77777777" w:rsidR="006D0EEA" w:rsidRDefault="00000000">
      <w:r>
        <w:t>• SEN Support documentation (if available)</w:t>
      </w:r>
    </w:p>
    <w:p w14:paraId="2E8B1B16" w14:textId="77777777" w:rsidR="006D0EEA" w:rsidRDefault="00000000">
      <w:r>
        <w:t>• Any other supporting information</w:t>
      </w:r>
    </w:p>
    <w:p w14:paraId="299AE061" w14:textId="77777777" w:rsidR="006D0EEA" w:rsidRDefault="006D0EEA"/>
    <w:p w14:paraId="359EA45C" w14:textId="77777777" w:rsidR="006D0EEA" w:rsidRDefault="00000000">
      <w:r>
        <w:t>I understand that the Local Authority is required to respond to this request within six weeks, as outlined in the SEND regulations.</w:t>
      </w:r>
    </w:p>
    <w:p w14:paraId="22141CF7" w14:textId="77777777" w:rsidR="006D0EEA" w:rsidRDefault="006D0EEA"/>
    <w:p w14:paraId="78A7E467" w14:textId="77777777" w:rsidR="006D0EEA" w:rsidRDefault="00000000">
      <w:r>
        <w:t>I kindly request written confirmation that this request has been received, and that the statutory assessment process will now begin.</w:t>
      </w:r>
    </w:p>
    <w:p w14:paraId="5BF237DB" w14:textId="77777777" w:rsidR="006D0EEA" w:rsidRDefault="006D0EEA"/>
    <w:p w14:paraId="7655B0BC" w14:textId="77777777" w:rsidR="006D0EEA" w:rsidRDefault="00000000">
      <w:r>
        <w:t>Thank you for your attention to this matter.</w:t>
      </w:r>
    </w:p>
    <w:p w14:paraId="506A16E1" w14:textId="77777777" w:rsidR="006D0EEA" w:rsidRDefault="006D0EEA"/>
    <w:p w14:paraId="10FC95E0" w14:textId="77777777" w:rsidR="006D0EEA" w:rsidRDefault="00000000">
      <w:r>
        <w:t>Yours sincerely,</w:t>
      </w:r>
    </w:p>
    <w:p w14:paraId="450E6793" w14:textId="77777777" w:rsidR="006D0EEA" w:rsidRDefault="006D0EEA"/>
    <w:p w14:paraId="54A84AE4" w14:textId="77777777" w:rsidR="006D0EEA" w:rsidRDefault="00000000">
      <w:r>
        <w:t>__________________________________</w:t>
      </w:r>
    </w:p>
    <w:p w14:paraId="574DFA86" w14:textId="77777777" w:rsidR="006D0EEA" w:rsidRDefault="00000000">
      <w:r>
        <w:t>(Sign and print your name)</w:t>
      </w:r>
    </w:p>
    <w:p w14:paraId="6590BD85" w14:textId="77777777" w:rsidR="006D0EEA" w:rsidRDefault="006D0EEA"/>
    <w:p w14:paraId="7CC38528" w14:textId="77777777" w:rsidR="006D0EEA" w:rsidRDefault="00000000">
      <w:r>
        <w:t>Copies sent to:</w:t>
      </w:r>
    </w:p>
    <w:p w14:paraId="73D85AAC" w14:textId="77777777" w:rsidR="006D0EEA" w:rsidRDefault="00000000">
      <w:r>
        <w:t>• School SENCO</w:t>
      </w:r>
    </w:p>
    <w:p w14:paraId="4E1B5E29" w14:textId="77777777" w:rsidR="006D0EEA" w:rsidRDefault="00000000">
      <w:r>
        <w:t>• Headteacher</w:t>
      </w:r>
    </w:p>
    <w:p w14:paraId="0AF83778" w14:textId="77777777" w:rsidR="006D0EEA" w:rsidRDefault="00000000">
      <w:r>
        <w:t>• GP</w:t>
      </w:r>
    </w:p>
    <w:p w14:paraId="6F74B1A2" w14:textId="77777777" w:rsidR="006D0EEA" w:rsidRDefault="00000000">
      <w:r>
        <w:t>• CAMHS</w:t>
      </w:r>
    </w:p>
    <w:p w14:paraId="6ACF9926" w14:textId="77777777" w:rsidR="006D0EEA" w:rsidRDefault="006D0EEA"/>
    <w:p w14:paraId="3933260A" w14:textId="77777777" w:rsidR="006D0EEA" w:rsidRDefault="00000000">
      <w:r>
        <w:t>Relevant Legislation &amp; Guidance:</w:t>
      </w:r>
    </w:p>
    <w:p w14:paraId="7A472260" w14:textId="77777777" w:rsidR="006D0EEA" w:rsidRPr="00622499" w:rsidRDefault="00000000">
      <w:pPr>
        <w:rPr>
          <w:b/>
          <w:bCs/>
        </w:rPr>
      </w:pPr>
      <w:r w:rsidRPr="00622499">
        <w:rPr>
          <w:b/>
          <w:bCs/>
        </w:rPr>
        <w:t>- Children &amp; Families Act 2014 – Section 36(1)</w:t>
      </w:r>
    </w:p>
    <w:p w14:paraId="15FEA76D" w14:textId="77777777" w:rsidR="006D0EEA" w:rsidRPr="00622499" w:rsidRDefault="00000000">
      <w:pPr>
        <w:rPr>
          <w:b/>
          <w:bCs/>
        </w:rPr>
      </w:pPr>
      <w:r w:rsidRPr="00622499">
        <w:rPr>
          <w:b/>
          <w:bCs/>
        </w:rPr>
        <w:t>- SEND Code of Practice (2015)</w:t>
      </w:r>
    </w:p>
    <w:p w14:paraId="6569BF50" w14:textId="77777777" w:rsidR="006D0EEA" w:rsidRPr="00622499" w:rsidRDefault="00000000">
      <w:pPr>
        <w:rPr>
          <w:b/>
          <w:bCs/>
        </w:rPr>
      </w:pPr>
      <w:r w:rsidRPr="00622499">
        <w:rPr>
          <w:b/>
          <w:bCs/>
        </w:rPr>
        <w:t>- Equality Act 2010</w:t>
      </w:r>
    </w:p>
    <w:p w14:paraId="24DD3B2D" w14:textId="77777777" w:rsidR="006D0EEA" w:rsidRPr="00622499" w:rsidRDefault="00000000">
      <w:pPr>
        <w:rPr>
          <w:b/>
          <w:bCs/>
        </w:rPr>
      </w:pPr>
      <w:r w:rsidRPr="00622499">
        <w:rPr>
          <w:b/>
          <w:bCs/>
        </w:rPr>
        <w:t>- Education Act 1996 – Section 19 (where attendance is affected)</w:t>
      </w:r>
    </w:p>
    <w:p w14:paraId="56340264" w14:textId="77777777" w:rsidR="006D0EEA" w:rsidRDefault="006D0EEA"/>
    <w:sectPr w:rsidR="006D0EEA" w:rsidSect="00034616">
      <w:footerReference w:type="even"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829228" w14:textId="77777777" w:rsidR="00507209" w:rsidRDefault="00507209" w:rsidP="00622499">
      <w:pPr>
        <w:spacing w:after="0" w:line="240" w:lineRule="auto"/>
      </w:pPr>
      <w:r>
        <w:separator/>
      </w:r>
    </w:p>
  </w:endnote>
  <w:endnote w:type="continuationSeparator" w:id="0">
    <w:p w14:paraId="00089B6E" w14:textId="77777777" w:rsidR="00507209" w:rsidRDefault="00507209" w:rsidP="006224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88206216"/>
      <w:docPartObj>
        <w:docPartGallery w:val="Page Numbers (Bottom of Page)"/>
        <w:docPartUnique/>
      </w:docPartObj>
    </w:sdtPr>
    <w:sdtContent>
      <w:p w14:paraId="4B589276" w14:textId="79CC4404" w:rsidR="00622499" w:rsidRDefault="00622499" w:rsidP="008B53E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362B7BBC" w14:textId="77777777" w:rsidR="00622499" w:rsidRDefault="00622499" w:rsidP="0062249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42076604"/>
      <w:docPartObj>
        <w:docPartGallery w:val="Page Numbers (Bottom of Page)"/>
        <w:docPartUnique/>
      </w:docPartObj>
    </w:sdtPr>
    <w:sdtContent>
      <w:p w14:paraId="2E522D42" w14:textId="460DE0FA" w:rsidR="00622499" w:rsidRDefault="00622499" w:rsidP="008B53E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2495D067" w14:textId="77777777" w:rsidR="00622499" w:rsidRDefault="00622499" w:rsidP="00622499">
    <w:pPr>
      <w:ind w:right="360"/>
    </w:pPr>
    <w:r>
      <w:t>School Refusal Support Services   www.schoolrefusal.online</w:t>
    </w:r>
  </w:p>
  <w:p w14:paraId="73DEB344" w14:textId="77777777" w:rsidR="00622499" w:rsidRDefault="006224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2FD4B8" w14:textId="77777777" w:rsidR="00507209" w:rsidRDefault="00507209" w:rsidP="00622499">
      <w:pPr>
        <w:spacing w:after="0" w:line="240" w:lineRule="auto"/>
      </w:pPr>
      <w:r>
        <w:separator/>
      </w:r>
    </w:p>
  </w:footnote>
  <w:footnote w:type="continuationSeparator" w:id="0">
    <w:p w14:paraId="272CF216" w14:textId="77777777" w:rsidR="00507209" w:rsidRDefault="00507209" w:rsidP="006224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39786436">
    <w:abstractNumId w:val="8"/>
  </w:num>
  <w:num w:numId="2" w16cid:durableId="1288852398">
    <w:abstractNumId w:val="6"/>
  </w:num>
  <w:num w:numId="3" w16cid:durableId="1053887150">
    <w:abstractNumId w:val="5"/>
  </w:num>
  <w:num w:numId="4" w16cid:durableId="297955906">
    <w:abstractNumId w:val="4"/>
  </w:num>
  <w:num w:numId="5" w16cid:durableId="107359560">
    <w:abstractNumId w:val="7"/>
  </w:num>
  <w:num w:numId="6" w16cid:durableId="242417972">
    <w:abstractNumId w:val="3"/>
  </w:num>
  <w:num w:numId="7" w16cid:durableId="15473503">
    <w:abstractNumId w:val="2"/>
  </w:num>
  <w:num w:numId="8" w16cid:durableId="1387799120">
    <w:abstractNumId w:val="1"/>
  </w:num>
  <w:num w:numId="9" w16cid:durableId="10378968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9"/>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403CA9"/>
    <w:rsid w:val="00507209"/>
    <w:rsid w:val="00622499"/>
    <w:rsid w:val="006D0EEA"/>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9DD226E"/>
  <w14:defaultImageDpi w14:val="300"/>
  <w15:docId w15:val="{DCBEDDAC-7FA2-CD4D-BDC6-53FBE12EB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6224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361</Words>
  <Characters>2062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kay mawson</cp:lastModifiedBy>
  <cp:revision>2</cp:revision>
  <dcterms:created xsi:type="dcterms:W3CDTF">2025-11-27T16:32:00Z</dcterms:created>
  <dcterms:modified xsi:type="dcterms:W3CDTF">2025-11-27T16:32:00Z</dcterms:modified>
  <cp:category/>
</cp:coreProperties>
</file>