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6BCE" w14:textId="77777777" w:rsidR="00212F4F" w:rsidRDefault="00000000" w:rsidP="005D2985">
      <w:pPr>
        <w:jc w:val="center"/>
      </w:pPr>
      <w:r>
        <w:t>Your Name</w:t>
      </w:r>
    </w:p>
    <w:p w14:paraId="41877EA6" w14:textId="77777777" w:rsidR="00212F4F" w:rsidRDefault="00000000" w:rsidP="005D2985">
      <w:pPr>
        <w:jc w:val="center"/>
      </w:pPr>
      <w:r>
        <w:t>Address Line 1</w:t>
      </w:r>
    </w:p>
    <w:p w14:paraId="061284B8" w14:textId="77777777" w:rsidR="00212F4F" w:rsidRDefault="00000000" w:rsidP="005D2985">
      <w:pPr>
        <w:jc w:val="center"/>
      </w:pPr>
      <w:r>
        <w:t>Address Line 2</w:t>
      </w:r>
    </w:p>
    <w:p w14:paraId="0F7A353A" w14:textId="77777777" w:rsidR="00212F4F" w:rsidRDefault="00000000" w:rsidP="005D2985">
      <w:pPr>
        <w:jc w:val="center"/>
      </w:pPr>
      <w:r>
        <w:t>Postcode</w:t>
      </w:r>
    </w:p>
    <w:p w14:paraId="5E58B641" w14:textId="77777777" w:rsidR="00212F4F" w:rsidRDefault="00212F4F"/>
    <w:p w14:paraId="0C54C0B2" w14:textId="77777777" w:rsidR="00212F4F" w:rsidRDefault="00000000">
      <w:r>
        <w:t>Date: _______________________</w:t>
      </w:r>
    </w:p>
    <w:p w14:paraId="2A71216A" w14:textId="77777777" w:rsidR="00212F4F" w:rsidRDefault="00212F4F"/>
    <w:p w14:paraId="511BB48D" w14:textId="77777777" w:rsidR="00212F4F" w:rsidRDefault="00000000">
      <w:r>
        <w:t>Local Authority Attendance / Education Welfare Team</w:t>
      </w:r>
    </w:p>
    <w:p w14:paraId="2EEA6548" w14:textId="77777777" w:rsidR="00212F4F" w:rsidRDefault="00000000">
      <w:r>
        <w:t>Local Authority Name</w:t>
      </w:r>
    </w:p>
    <w:p w14:paraId="713C4FBF" w14:textId="77777777" w:rsidR="00212F4F" w:rsidRDefault="00000000">
      <w:r>
        <w:t>Address</w:t>
      </w:r>
    </w:p>
    <w:p w14:paraId="31CC555D" w14:textId="77777777" w:rsidR="00212F4F" w:rsidRDefault="00000000">
      <w:r>
        <w:t>Postcode</w:t>
      </w:r>
    </w:p>
    <w:p w14:paraId="06F397BF" w14:textId="77777777" w:rsidR="00212F4F" w:rsidRDefault="00212F4F"/>
    <w:p w14:paraId="4A112E63" w14:textId="77777777" w:rsidR="00212F4F" w:rsidRDefault="00000000">
      <w:r>
        <w:t>Dear Sir/Madam,</w:t>
      </w:r>
    </w:p>
    <w:p w14:paraId="102D680E" w14:textId="77777777" w:rsidR="00212F4F" w:rsidRDefault="00212F4F"/>
    <w:p w14:paraId="38FD9DA1" w14:textId="77777777" w:rsidR="00212F4F" w:rsidRPr="005D2985" w:rsidRDefault="00000000">
      <w:pPr>
        <w:rPr>
          <w:b/>
          <w:bCs/>
        </w:rPr>
      </w:pPr>
      <w:r w:rsidRPr="005D2985">
        <w:rPr>
          <w:b/>
          <w:bCs/>
        </w:rPr>
        <w:t>Re: Escalation – (Child’s name and date of birth)</w:t>
      </w:r>
    </w:p>
    <w:p w14:paraId="7494FA55" w14:textId="77777777" w:rsidR="00212F4F" w:rsidRDefault="00212F4F"/>
    <w:p w14:paraId="12548EB6" w14:textId="77777777" w:rsidR="00212F4F" w:rsidRDefault="00000000">
      <w:r>
        <w:t>Request for Local Authority Intervention – Failure to Meet Section 19 Duties</w:t>
      </w:r>
    </w:p>
    <w:p w14:paraId="50F38AF2" w14:textId="77777777" w:rsidR="00212F4F" w:rsidRDefault="00212F4F"/>
    <w:p w14:paraId="2A2653E9" w14:textId="77777777" w:rsidR="00212F4F" w:rsidRDefault="00000000">
      <w:r>
        <w:t>I am writing to request urgent Local Authority involvement regarding the lack of appropriate support for my (son/daughter), whose severe anxiety and mental health difficulties are preventing attendance at school. Despite informing the school of these difficulties, and despite attempts to work collaboratively, the support offered has not been sufficient to enable access to education.</w:t>
      </w:r>
    </w:p>
    <w:p w14:paraId="1B6DDE00" w14:textId="77777777" w:rsidR="00212F4F" w:rsidRDefault="00212F4F"/>
    <w:p w14:paraId="60EA5CFF" w14:textId="77777777" w:rsidR="00212F4F" w:rsidRDefault="00000000">
      <w:r>
        <w:t>My child is currently too unwell to attend school. Their symptoms include:</w:t>
      </w:r>
    </w:p>
    <w:p w14:paraId="19FE88EB" w14:textId="77777777" w:rsidR="00212F4F" w:rsidRDefault="00000000">
      <w:r>
        <w:t>______________________________________________________________________________</w:t>
      </w:r>
    </w:p>
    <w:p w14:paraId="54D75086" w14:textId="77777777" w:rsidR="00212F4F" w:rsidRDefault="00000000">
      <w:r>
        <w:t>______________________________________________________________________________</w:t>
      </w:r>
    </w:p>
    <w:p w14:paraId="63390483" w14:textId="77777777" w:rsidR="00212F4F" w:rsidRDefault="00212F4F"/>
    <w:p w14:paraId="1D6EFBA5" w14:textId="77777777" w:rsidR="00212F4F" w:rsidRDefault="00000000">
      <w:r>
        <w:lastRenderedPageBreak/>
        <w:t>They are under medical care / awaiting referral (delete as appropriate). We have sought input from our GP, and where applicable, CAMHS or other professionals. My child’s presentation is consistent with School Refusal – a recognised indicator of severe mental health distress and anxiety.</w:t>
      </w:r>
    </w:p>
    <w:p w14:paraId="45B8AB8D" w14:textId="77777777" w:rsidR="00212F4F" w:rsidRDefault="00212F4F"/>
    <w:p w14:paraId="589A2C6B" w14:textId="77777777" w:rsidR="00212F4F" w:rsidRDefault="00000000">
      <w:r>
        <w:t>I have made the school aware of these difficulties, but the level of support has not improved sufficiently. The ongoing distress is having a significant impact on my child’s wellbeing, and school-based pressure or attendance threats have worsened their anxiety.</w:t>
      </w:r>
    </w:p>
    <w:p w14:paraId="2DA6E9CD" w14:textId="77777777" w:rsidR="00212F4F" w:rsidRDefault="00212F4F"/>
    <w:p w14:paraId="77642AA5" w14:textId="77777777" w:rsidR="00212F4F" w:rsidRDefault="00000000">
      <w:r>
        <w:t>Under the Education Act 1996, Section 19, the Local Authority has a legal duty to ensure that children who cannot attend school because of illness (including mental health conditions) receive suitable full-time education. As my child is currently unable to attend, I am requesting that the LA now fulfils its statutory duty.</w:t>
      </w:r>
    </w:p>
    <w:p w14:paraId="58C4FF97" w14:textId="77777777" w:rsidR="00212F4F" w:rsidRDefault="00212F4F"/>
    <w:p w14:paraId="188E233E" w14:textId="77777777" w:rsidR="00212F4F" w:rsidRDefault="00000000">
      <w:r>
        <w:t>I am asking the Local Authority to:</w:t>
      </w:r>
    </w:p>
    <w:p w14:paraId="1FEABDC5" w14:textId="77777777" w:rsidR="00212F4F" w:rsidRDefault="00000000">
      <w:r>
        <w:t>• Acknowledge that my child is medically unable to attend school at present</w:t>
      </w:r>
    </w:p>
    <w:p w14:paraId="0B7EE38B" w14:textId="77777777" w:rsidR="00212F4F" w:rsidRDefault="00000000">
      <w:r>
        <w:t>• Provide suitable alternative education under Section 19</w:t>
      </w:r>
    </w:p>
    <w:p w14:paraId="1DEC0F15" w14:textId="77777777" w:rsidR="00212F4F" w:rsidRDefault="00000000">
      <w:r>
        <w:t>• Liaise with the school to ensure my child’s mental health needs are recognised</w:t>
      </w:r>
    </w:p>
    <w:p w14:paraId="040B6C54" w14:textId="77777777" w:rsidR="00212F4F" w:rsidRDefault="00000000">
      <w:r>
        <w:t>• Support a phased, safe, and well-managed plan for reintegration when appropriate</w:t>
      </w:r>
    </w:p>
    <w:p w14:paraId="454781DF" w14:textId="77777777" w:rsidR="00212F4F" w:rsidRDefault="00212F4F"/>
    <w:p w14:paraId="634E1A0E" w14:textId="77777777" w:rsidR="00212F4F" w:rsidRDefault="00000000">
      <w:r>
        <w:t>This situation is now affecting my child’s wellbeing and their right to suitable education. A coordinated response between the Local Authority and the school is required urgently.</w:t>
      </w:r>
    </w:p>
    <w:p w14:paraId="464A8751" w14:textId="77777777" w:rsidR="00212F4F" w:rsidRDefault="00212F4F"/>
    <w:p w14:paraId="34360E69" w14:textId="77777777" w:rsidR="00212F4F" w:rsidRDefault="00000000">
      <w:r>
        <w:t>Please confirm receipt of this letter and advise on next steps. I request a written response within 10 school days.</w:t>
      </w:r>
    </w:p>
    <w:p w14:paraId="18D39FC6" w14:textId="77777777" w:rsidR="00212F4F" w:rsidRDefault="00212F4F"/>
    <w:p w14:paraId="09A5294D" w14:textId="77777777" w:rsidR="00212F4F" w:rsidRDefault="00000000">
      <w:r>
        <w:t>Yours sincerely,</w:t>
      </w:r>
    </w:p>
    <w:p w14:paraId="202E358F" w14:textId="77777777" w:rsidR="00212F4F" w:rsidRDefault="00212F4F"/>
    <w:p w14:paraId="27C96679" w14:textId="77777777" w:rsidR="00212F4F" w:rsidRDefault="00000000">
      <w:r>
        <w:t>__________________________________</w:t>
      </w:r>
    </w:p>
    <w:p w14:paraId="746CFA48" w14:textId="77777777" w:rsidR="00212F4F" w:rsidRDefault="00000000">
      <w:r>
        <w:t>(Sign and print your name)</w:t>
      </w:r>
    </w:p>
    <w:p w14:paraId="13CAA38E" w14:textId="77777777" w:rsidR="00212F4F" w:rsidRDefault="00212F4F"/>
    <w:p w14:paraId="5FF13AC0" w14:textId="77777777" w:rsidR="00212F4F" w:rsidRDefault="00000000">
      <w:r>
        <w:t>Copies sent to:</w:t>
      </w:r>
    </w:p>
    <w:p w14:paraId="4467D27C" w14:textId="77777777" w:rsidR="00212F4F" w:rsidRDefault="00000000">
      <w:r>
        <w:t>• School Leadership</w:t>
      </w:r>
    </w:p>
    <w:p w14:paraId="5E02A6C0" w14:textId="77777777" w:rsidR="00212F4F" w:rsidRDefault="00000000">
      <w:r>
        <w:t>• SENCO</w:t>
      </w:r>
    </w:p>
    <w:p w14:paraId="26C40D6F" w14:textId="77777777" w:rsidR="00212F4F" w:rsidRDefault="00000000">
      <w:r>
        <w:t>• GP</w:t>
      </w:r>
    </w:p>
    <w:p w14:paraId="4A443490" w14:textId="77777777" w:rsidR="00212F4F" w:rsidRDefault="00000000">
      <w:r>
        <w:t>• CAMHS</w:t>
      </w:r>
    </w:p>
    <w:p w14:paraId="35A15EF7" w14:textId="77777777" w:rsidR="00212F4F" w:rsidRDefault="00212F4F"/>
    <w:p w14:paraId="0AC4FDBB" w14:textId="77777777" w:rsidR="00212F4F" w:rsidRDefault="00000000">
      <w:r>
        <w:t>Relevant Legislation &amp; Guidance:</w:t>
      </w:r>
    </w:p>
    <w:p w14:paraId="424693CC" w14:textId="77777777" w:rsidR="00212F4F" w:rsidRPr="005D2985" w:rsidRDefault="00000000">
      <w:pPr>
        <w:rPr>
          <w:b/>
          <w:bCs/>
        </w:rPr>
      </w:pPr>
      <w:r w:rsidRPr="005D2985">
        <w:rPr>
          <w:b/>
          <w:bCs/>
        </w:rPr>
        <w:t>- Education Act 1996 – Section 19</w:t>
      </w:r>
    </w:p>
    <w:p w14:paraId="28A0E109" w14:textId="77777777" w:rsidR="00212F4F" w:rsidRPr="005D2985" w:rsidRDefault="00000000">
      <w:pPr>
        <w:rPr>
          <w:b/>
          <w:bCs/>
        </w:rPr>
      </w:pPr>
      <w:r w:rsidRPr="005D2985">
        <w:rPr>
          <w:b/>
          <w:bCs/>
        </w:rPr>
        <w:t>- Equality Act 2010 – Sections 6, 20 &amp; 21</w:t>
      </w:r>
    </w:p>
    <w:p w14:paraId="3EE5EDA3" w14:textId="77777777" w:rsidR="00212F4F" w:rsidRPr="005D2985" w:rsidRDefault="00000000">
      <w:pPr>
        <w:rPr>
          <w:b/>
          <w:bCs/>
        </w:rPr>
      </w:pPr>
      <w:r w:rsidRPr="005D2985">
        <w:rPr>
          <w:b/>
          <w:bCs/>
        </w:rPr>
        <w:t>- SEND Code of Practice (2015)</w:t>
      </w:r>
    </w:p>
    <w:p w14:paraId="15DA581D" w14:textId="77777777" w:rsidR="00212F4F" w:rsidRPr="005D2985" w:rsidRDefault="00000000">
      <w:pPr>
        <w:rPr>
          <w:b/>
          <w:bCs/>
        </w:rPr>
      </w:pPr>
      <w:r w:rsidRPr="005D2985">
        <w:rPr>
          <w:b/>
          <w:bCs/>
        </w:rPr>
        <w:t>- Children &amp; Families Act 2014 – Sections 19 &amp; 36</w:t>
      </w:r>
    </w:p>
    <w:p w14:paraId="74731877" w14:textId="77777777" w:rsidR="00212F4F" w:rsidRPr="005D2985" w:rsidRDefault="00000000">
      <w:pPr>
        <w:rPr>
          <w:b/>
          <w:bCs/>
        </w:rPr>
      </w:pPr>
      <w:r w:rsidRPr="005D2985">
        <w:rPr>
          <w:b/>
          <w:bCs/>
        </w:rPr>
        <w:t>- Children Act 1989 – Section 17</w:t>
      </w:r>
    </w:p>
    <w:p w14:paraId="7E7E7574" w14:textId="77777777" w:rsidR="00212F4F" w:rsidRDefault="00212F4F"/>
    <w:sectPr w:rsidR="00212F4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BA34" w14:textId="77777777" w:rsidR="00CC0094" w:rsidRDefault="00CC0094" w:rsidP="005D2985">
      <w:pPr>
        <w:spacing w:after="0" w:line="240" w:lineRule="auto"/>
      </w:pPr>
      <w:r>
        <w:separator/>
      </w:r>
    </w:p>
  </w:endnote>
  <w:endnote w:type="continuationSeparator" w:id="0">
    <w:p w14:paraId="54CD8935" w14:textId="77777777" w:rsidR="00CC0094" w:rsidRDefault="00CC0094" w:rsidP="005D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8994970"/>
      <w:docPartObj>
        <w:docPartGallery w:val="Page Numbers (Bottom of Page)"/>
        <w:docPartUnique/>
      </w:docPartObj>
    </w:sdtPr>
    <w:sdtContent>
      <w:p w14:paraId="3E53E7B8" w14:textId="3349A63F" w:rsidR="005D2985" w:rsidRDefault="005D2985"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EE6845" w14:textId="77777777" w:rsidR="005D2985" w:rsidRDefault="005D2985" w:rsidP="005D29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1425603"/>
      <w:docPartObj>
        <w:docPartGallery w:val="Page Numbers (Bottom of Page)"/>
        <w:docPartUnique/>
      </w:docPartObj>
    </w:sdtPr>
    <w:sdtContent>
      <w:p w14:paraId="38C04D92" w14:textId="73D70D1F" w:rsidR="005D2985" w:rsidRDefault="005D2985"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D792BF7" w14:textId="77777777" w:rsidR="005D2985" w:rsidRDefault="005D2985" w:rsidP="005D2985">
    <w:pPr>
      <w:ind w:right="360"/>
    </w:pPr>
    <w:r>
      <w:t>School Refusal Support Services   www.schoolrefusal.online</w:t>
    </w:r>
  </w:p>
  <w:p w14:paraId="119491E9" w14:textId="77777777" w:rsidR="005D2985" w:rsidRPr="005D2985" w:rsidRDefault="005D2985" w:rsidP="005D2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1BCC" w14:textId="77777777" w:rsidR="005D2985" w:rsidRDefault="005D2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02EE" w14:textId="77777777" w:rsidR="00CC0094" w:rsidRDefault="00CC0094" w:rsidP="005D2985">
      <w:pPr>
        <w:spacing w:after="0" w:line="240" w:lineRule="auto"/>
      </w:pPr>
      <w:r>
        <w:separator/>
      </w:r>
    </w:p>
  </w:footnote>
  <w:footnote w:type="continuationSeparator" w:id="0">
    <w:p w14:paraId="5E740802" w14:textId="77777777" w:rsidR="00CC0094" w:rsidRDefault="00CC0094" w:rsidP="005D2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CB2" w14:textId="77777777" w:rsidR="005D2985" w:rsidRDefault="005D2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D6EE" w14:textId="77777777" w:rsidR="005D2985" w:rsidRDefault="005D2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3FC3" w14:textId="77777777" w:rsidR="005D2985" w:rsidRDefault="005D2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2987899">
    <w:abstractNumId w:val="8"/>
  </w:num>
  <w:num w:numId="2" w16cid:durableId="1938172227">
    <w:abstractNumId w:val="6"/>
  </w:num>
  <w:num w:numId="3" w16cid:durableId="823818509">
    <w:abstractNumId w:val="5"/>
  </w:num>
  <w:num w:numId="4" w16cid:durableId="698235387">
    <w:abstractNumId w:val="4"/>
  </w:num>
  <w:num w:numId="5" w16cid:durableId="1554193600">
    <w:abstractNumId w:val="7"/>
  </w:num>
  <w:num w:numId="6" w16cid:durableId="1594586364">
    <w:abstractNumId w:val="3"/>
  </w:num>
  <w:num w:numId="7" w16cid:durableId="1392775704">
    <w:abstractNumId w:val="2"/>
  </w:num>
  <w:num w:numId="8" w16cid:durableId="646931557">
    <w:abstractNumId w:val="1"/>
  </w:num>
  <w:num w:numId="9" w16cid:durableId="32770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2F4F"/>
    <w:rsid w:val="0029639D"/>
    <w:rsid w:val="00326F90"/>
    <w:rsid w:val="00403CA9"/>
    <w:rsid w:val="005D2985"/>
    <w:rsid w:val="00AA1D8D"/>
    <w:rsid w:val="00B47730"/>
    <w:rsid w:val="00CB0664"/>
    <w:rsid w:val="00CC00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DEE47"/>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5D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2025-11-27T16:17:00Z</dcterms:created>
  <dcterms:modified xsi:type="dcterms:W3CDTF">2025-11-27T16:17:00Z</dcterms:modified>
  <cp:category/>
</cp:coreProperties>
</file>