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A166" w14:textId="77777777" w:rsidR="00E911FA" w:rsidRDefault="00000000" w:rsidP="001D665E">
      <w:pPr>
        <w:jc w:val="center"/>
      </w:pPr>
      <w:r>
        <w:t>Your Name</w:t>
      </w:r>
    </w:p>
    <w:p w14:paraId="78F78451" w14:textId="77777777" w:rsidR="00E911FA" w:rsidRDefault="00000000" w:rsidP="001D665E">
      <w:pPr>
        <w:jc w:val="center"/>
      </w:pPr>
      <w:r>
        <w:t>Address Line 1</w:t>
      </w:r>
    </w:p>
    <w:p w14:paraId="4A9C1574" w14:textId="77777777" w:rsidR="00E911FA" w:rsidRDefault="00000000" w:rsidP="001D665E">
      <w:pPr>
        <w:jc w:val="center"/>
      </w:pPr>
      <w:r>
        <w:t>Address Line 2</w:t>
      </w:r>
    </w:p>
    <w:p w14:paraId="60EFF0E9" w14:textId="77777777" w:rsidR="00E911FA" w:rsidRDefault="00000000" w:rsidP="001D665E">
      <w:pPr>
        <w:jc w:val="center"/>
      </w:pPr>
      <w:r>
        <w:t>Postcode</w:t>
      </w:r>
    </w:p>
    <w:p w14:paraId="6FF9F874" w14:textId="77777777" w:rsidR="00E911FA" w:rsidRDefault="00E911FA"/>
    <w:p w14:paraId="63BD63DD" w14:textId="77777777" w:rsidR="00E911FA" w:rsidRDefault="00000000">
      <w:r>
        <w:t>Date: _______________________</w:t>
      </w:r>
    </w:p>
    <w:p w14:paraId="73ACFA83" w14:textId="77777777" w:rsidR="00E911FA" w:rsidRDefault="00E911FA"/>
    <w:p w14:paraId="4E135CA4" w14:textId="77777777" w:rsidR="00E911FA" w:rsidRDefault="00000000">
      <w:r>
        <w:t>Chair of Governors / Trust Complaints Team</w:t>
      </w:r>
    </w:p>
    <w:p w14:paraId="57D5CC61" w14:textId="77777777" w:rsidR="00E911FA" w:rsidRDefault="00000000">
      <w:r>
        <w:t>School Name</w:t>
      </w:r>
    </w:p>
    <w:p w14:paraId="400E860C" w14:textId="77777777" w:rsidR="00E911FA" w:rsidRDefault="00000000">
      <w:r>
        <w:t>School Address</w:t>
      </w:r>
    </w:p>
    <w:p w14:paraId="083947EA" w14:textId="77777777" w:rsidR="00E911FA" w:rsidRDefault="00000000">
      <w:r>
        <w:t>Postcode</w:t>
      </w:r>
    </w:p>
    <w:p w14:paraId="18888F69" w14:textId="77777777" w:rsidR="00E911FA" w:rsidRDefault="00E911FA"/>
    <w:p w14:paraId="49F279D9" w14:textId="77777777" w:rsidR="00E911FA" w:rsidRDefault="00000000">
      <w:r>
        <w:t>Dear Sir/Madam,</w:t>
      </w:r>
    </w:p>
    <w:p w14:paraId="76395757" w14:textId="77777777" w:rsidR="00E911FA" w:rsidRDefault="00E911FA"/>
    <w:p w14:paraId="10D898D3" w14:textId="77777777" w:rsidR="00E911FA" w:rsidRDefault="00000000">
      <w:r>
        <w:t>Re: Formal Complaint – (Child’s name and date of birth)</w:t>
      </w:r>
    </w:p>
    <w:p w14:paraId="606B7FA3" w14:textId="77777777" w:rsidR="00E911FA" w:rsidRDefault="00E911FA"/>
    <w:p w14:paraId="170C77C5" w14:textId="77777777" w:rsidR="00E911FA" w:rsidRDefault="00000000">
      <w:r>
        <w:t>I am submitting this formal complaint regarding the school’s handling of my (son/daughter)’s mental health needs and the lack of appropriate support in relation to their difficulties attending school. Despite multiple attempts to communicate concerns and provide medical information, the school’s response has not aligned with statutory duties or good practice.</w:t>
      </w:r>
    </w:p>
    <w:p w14:paraId="545B7517" w14:textId="77777777" w:rsidR="00E911FA" w:rsidRDefault="00E911FA"/>
    <w:p w14:paraId="53A7D9DB" w14:textId="77777777" w:rsidR="00E911FA" w:rsidRDefault="00000000">
      <w:r>
        <w:t>My child is experiencing severe anxiety consistent with School Refusal, which significantly impacts their ability to attend school. The physical and emotional symptoms they experience are genuine, distressing, and outside of their control. These difficulties meet the definition of disability under the Equality Act 2010 where they have a substantial and long-term impact.</w:t>
      </w:r>
    </w:p>
    <w:p w14:paraId="695D92FA" w14:textId="77777777" w:rsidR="00E911FA" w:rsidRDefault="00E911FA"/>
    <w:p w14:paraId="45DC7AA7" w14:textId="77777777" w:rsidR="00E911FA" w:rsidRDefault="00000000">
      <w:r>
        <w:t>I have informed the school about:</w:t>
      </w:r>
    </w:p>
    <w:p w14:paraId="365A3FD8" w14:textId="77777777" w:rsidR="00E911FA" w:rsidRDefault="00000000">
      <w:r>
        <w:lastRenderedPageBreak/>
        <w:t>• My child’s anxiety and mental health difficulties</w:t>
      </w:r>
    </w:p>
    <w:p w14:paraId="3F501FE1" w14:textId="77777777" w:rsidR="00E911FA" w:rsidRDefault="00000000">
      <w:r>
        <w:t>• Symptoms that prevent school attendance</w:t>
      </w:r>
    </w:p>
    <w:p w14:paraId="7FE3CF7B" w14:textId="77777777" w:rsidR="00E911FA" w:rsidRDefault="00000000">
      <w:r>
        <w:t>• Updates from professionals (GP/CAMHS where applicable)</w:t>
      </w:r>
    </w:p>
    <w:p w14:paraId="619B8C3B" w14:textId="77777777" w:rsidR="00E911FA" w:rsidRDefault="00000000">
      <w:r>
        <w:t>• Requests for reasonable adjustments and support</w:t>
      </w:r>
    </w:p>
    <w:p w14:paraId="275F9884" w14:textId="77777777" w:rsidR="00E911FA" w:rsidRDefault="00E911FA"/>
    <w:p w14:paraId="196AB4B5" w14:textId="77777777" w:rsidR="00E911FA" w:rsidRDefault="00000000">
      <w:r>
        <w:t>However, the responses from the school have included inadequate support, inflexible application of policies, and in some instances, pressure and attendance-related warnings which have worsened my child’s anxiety.</w:t>
      </w:r>
    </w:p>
    <w:p w14:paraId="2DA33270" w14:textId="77777777" w:rsidR="00E911FA" w:rsidRDefault="00E911FA"/>
    <w:p w14:paraId="68D2AC61" w14:textId="77777777" w:rsidR="00E911FA" w:rsidRDefault="00000000">
      <w:r>
        <w:t>The areas of concern include (parents may complete):</w:t>
      </w:r>
    </w:p>
    <w:p w14:paraId="752C0031" w14:textId="77777777" w:rsidR="00E911FA" w:rsidRDefault="00000000">
      <w:r>
        <w:t>______________________________________________________________________________</w:t>
      </w:r>
    </w:p>
    <w:p w14:paraId="34105AC7" w14:textId="77777777" w:rsidR="00E911FA" w:rsidRDefault="00000000">
      <w:r>
        <w:t>______________________________________________________________________________</w:t>
      </w:r>
    </w:p>
    <w:p w14:paraId="72774B3F" w14:textId="77777777" w:rsidR="00E911FA" w:rsidRDefault="00000000">
      <w:r>
        <w:t>______________________________________________________________________________</w:t>
      </w:r>
    </w:p>
    <w:p w14:paraId="658EB09D" w14:textId="77777777" w:rsidR="00E911FA" w:rsidRDefault="00E911FA"/>
    <w:p w14:paraId="2E1A5320" w14:textId="77777777" w:rsidR="00E911FA" w:rsidRDefault="00000000">
      <w:r>
        <w:t>These actions or omissions have impacted my child’s wellbeing and may constitute a failure to meet the school’s duties under the Equality Act 2010 and the SEND Code of Practice (2015). Policies must be applied flexibly where disability or mental health difficulties significantly affect attendance. Additionally, the Education Act 1996 (Section 19) places a duty on the Local Authority to provide suitable education for children unable to attend due to illness.</w:t>
      </w:r>
    </w:p>
    <w:p w14:paraId="42F3AF2B" w14:textId="77777777" w:rsidR="00E911FA" w:rsidRDefault="00E911FA"/>
    <w:p w14:paraId="1993D579" w14:textId="77777777" w:rsidR="00E911FA" w:rsidRDefault="00000000">
      <w:r>
        <w:t>I therefore request that this complaint is investigated fully and independently in accordance with the school’s complaints policy. I also request a written response outlining:</w:t>
      </w:r>
    </w:p>
    <w:p w14:paraId="5771360F" w14:textId="77777777" w:rsidR="00E911FA" w:rsidRDefault="00000000">
      <w:r>
        <w:t>• The findings of the investigation</w:t>
      </w:r>
    </w:p>
    <w:p w14:paraId="2D33B2A5" w14:textId="77777777" w:rsidR="00E911FA" w:rsidRDefault="00000000">
      <w:r>
        <w:t>• Any actions to be taken</w:t>
      </w:r>
    </w:p>
    <w:p w14:paraId="33592B93" w14:textId="77777777" w:rsidR="00E911FA" w:rsidRDefault="00000000">
      <w:r>
        <w:t>• How the school will support my child going forward</w:t>
      </w:r>
    </w:p>
    <w:p w14:paraId="7EE972C0" w14:textId="77777777" w:rsidR="00E911FA" w:rsidRDefault="00000000">
      <w:r>
        <w:t>• What reasonable adjustments will be implemented</w:t>
      </w:r>
    </w:p>
    <w:p w14:paraId="5CE43379" w14:textId="77777777" w:rsidR="00E911FA" w:rsidRDefault="00E911FA"/>
    <w:p w14:paraId="39978F3C" w14:textId="77777777" w:rsidR="00E911FA" w:rsidRDefault="00000000">
      <w:r>
        <w:lastRenderedPageBreak/>
        <w:t>I would like this matter to be escalated appropriately within the governing body or trust, and if unresolved, I reserve the right to escalate this complaint to the Local Authority, and where necessary, the Department for Education.</w:t>
      </w:r>
    </w:p>
    <w:p w14:paraId="065EC851" w14:textId="77777777" w:rsidR="00E911FA" w:rsidRDefault="00E911FA"/>
    <w:p w14:paraId="7D3784E4" w14:textId="77777777" w:rsidR="00E911FA" w:rsidRDefault="00000000">
      <w:r>
        <w:t>Please confirm receipt of this complaint and provide an estimated timescale for the investigation.</w:t>
      </w:r>
    </w:p>
    <w:p w14:paraId="55F22B3E" w14:textId="77777777" w:rsidR="00E911FA" w:rsidRDefault="00E911FA"/>
    <w:p w14:paraId="4671D27F" w14:textId="77777777" w:rsidR="00E911FA" w:rsidRDefault="00000000">
      <w:r>
        <w:t>Yours sincerely,</w:t>
      </w:r>
    </w:p>
    <w:p w14:paraId="17A53E56" w14:textId="77777777" w:rsidR="00E911FA" w:rsidRDefault="00E911FA"/>
    <w:p w14:paraId="395527CF" w14:textId="77777777" w:rsidR="00E911FA" w:rsidRDefault="00000000">
      <w:r>
        <w:t>__________________________________</w:t>
      </w:r>
    </w:p>
    <w:p w14:paraId="12E4FD61" w14:textId="77777777" w:rsidR="00E911FA" w:rsidRDefault="00000000">
      <w:r>
        <w:t>(Sign and print your name)</w:t>
      </w:r>
    </w:p>
    <w:p w14:paraId="75D92928" w14:textId="77777777" w:rsidR="00E911FA" w:rsidRDefault="00E911FA"/>
    <w:p w14:paraId="270CE935" w14:textId="77777777" w:rsidR="00E911FA" w:rsidRDefault="00000000">
      <w:r>
        <w:t>Copies sent to (optional):</w:t>
      </w:r>
    </w:p>
    <w:p w14:paraId="355B4B87" w14:textId="77777777" w:rsidR="00E911FA" w:rsidRDefault="00000000">
      <w:r>
        <w:t>• Local Authority</w:t>
      </w:r>
    </w:p>
    <w:p w14:paraId="0A6D5981" w14:textId="77777777" w:rsidR="00E911FA" w:rsidRDefault="00000000">
      <w:r>
        <w:t>• School Leadership</w:t>
      </w:r>
    </w:p>
    <w:p w14:paraId="200F6D14" w14:textId="77777777" w:rsidR="00E911FA" w:rsidRDefault="00000000">
      <w:r>
        <w:t>• GP</w:t>
      </w:r>
    </w:p>
    <w:p w14:paraId="0AD8491F" w14:textId="77777777" w:rsidR="00E911FA" w:rsidRDefault="00000000">
      <w:r>
        <w:t>• CAMHS</w:t>
      </w:r>
    </w:p>
    <w:p w14:paraId="2679EE39" w14:textId="77777777" w:rsidR="00E911FA" w:rsidRDefault="00E911FA"/>
    <w:p w14:paraId="2EB4D0E2" w14:textId="77777777" w:rsidR="00E911FA" w:rsidRDefault="00000000">
      <w:r>
        <w:t>Relevant Legislation &amp; Guidance:</w:t>
      </w:r>
    </w:p>
    <w:p w14:paraId="69BE2F36" w14:textId="77777777" w:rsidR="00E911FA" w:rsidRPr="001D665E" w:rsidRDefault="00000000">
      <w:pPr>
        <w:rPr>
          <w:b/>
          <w:bCs/>
        </w:rPr>
      </w:pPr>
      <w:r w:rsidRPr="001D665E">
        <w:rPr>
          <w:b/>
          <w:bCs/>
        </w:rPr>
        <w:t>- Education Act 1996 – Section 19</w:t>
      </w:r>
    </w:p>
    <w:p w14:paraId="402624E7" w14:textId="77777777" w:rsidR="00E911FA" w:rsidRPr="001D665E" w:rsidRDefault="00000000">
      <w:pPr>
        <w:rPr>
          <w:b/>
          <w:bCs/>
        </w:rPr>
      </w:pPr>
      <w:r w:rsidRPr="001D665E">
        <w:rPr>
          <w:b/>
          <w:bCs/>
        </w:rPr>
        <w:t>- Equality Act 2010 – Sections 6, 20 &amp; 21</w:t>
      </w:r>
    </w:p>
    <w:p w14:paraId="1262762E" w14:textId="77777777" w:rsidR="00E911FA" w:rsidRPr="001D665E" w:rsidRDefault="00000000">
      <w:pPr>
        <w:rPr>
          <w:b/>
          <w:bCs/>
        </w:rPr>
      </w:pPr>
      <w:r w:rsidRPr="001D665E">
        <w:rPr>
          <w:b/>
          <w:bCs/>
        </w:rPr>
        <w:t>- SEND Code of Practice (2015)</w:t>
      </w:r>
    </w:p>
    <w:p w14:paraId="665C8864" w14:textId="77777777" w:rsidR="00E911FA" w:rsidRPr="001D665E" w:rsidRDefault="00000000">
      <w:pPr>
        <w:rPr>
          <w:b/>
          <w:bCs/>
        </w:rPr>
      </w:pPr>
      <w:r w:rsidRPr="001D665E">
        <w:rPr>
          <w:b/>
          <w:bCs/>
        </w:rPr>
        <w:t>- Children &amp; Families Act 2014 – Sections 19 &amp; 36</w:t>
      </w:r>
    </w:p>
    <w:p w14:paraId="06E961B0" w14:textId="77777777" w:rsidR="00E911FA" w:rsidRPr="001D665E" w:rsidRDefault="00000000">
      <w:pPr>
        <w:rPr>
          <w:b/>
          <w:bCs/>
        </w:rPr>
      </w:pPr>
      <w:r w:rsidRPr="001D665E">
        <w:rPr>
          <w:b/>
          <w:bCs/>
        </w:rPr>
        <w:t>- Children Act 1989 – Section 17</w:t>
      </w:r>
    </w:p>
    <w:p w14:paraId="42554BFE" w14:textId="77777777" w:rsidR="00E911FA" w:rsidRDefault="00E911FA"/>
    <w:sectPr w:rsidR="00E911FA"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290D" w14:textId="77777777" w:rsidR="00C301B1" w:rsidRDefault="00C301B1" w:rsidP="001D665E">
      <w:pPr>
        <w:spacing w:after="0" w:line="240" w:lineRule="auto"/>
      </w:pPr>
      <w:r>
        <w:separator/>
      </w:r>
    </w:p>
  </w:endnote>
  <w:endnote w:type="continuationSeparator" w:id="0">
    <w:p w14:paraId="3C6B166C" w14:textId="77777777" w:rsidR="00C301B1" w:rsidRDefault="00C301B1" w:rsidP="001D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3445799"/>
      <w:docPartObj>
        <w:docPartGallery w:val="Page Numbers (Bottom of Page)"/>
        <w:docPartUnique/>
      </w:docPartObj>
    </w:sdtPr>
    <w:sdtContent>
      <w:p w14:paraId="5B4A76CE" w14:textId="2909CFB8" w:rsidR="001D665E" w:rsidRDefault="001D665E"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1241539" w14:textId="77777777" w:rsidR="001D665E" w:rsidRDefault="001D665E" w:rsidP="001D66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8969757"/>
      <w:docPartObj>
        <w:docPartGallery w:val="Page Numbers (Bottom of Page)"/>
        <w:docPartUnique/>
      </w:docPartObj>
    </w:sdtPr>
    <w:sdtContent>
      <w:p w14:paraId="013E368C" w14:textId="1C553E65" w:rsidR="001D665E" w:rsidRDefault="001D665E"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CA1CFE3" w14:textId="77777777" w:rsidR="001D665E" w:rsidRDefault="001D665E" w:rsidP="001D665E">
    <w:pPr>
      <w:ind w:right="360"/>
    </w:pPr>
    <w:r>
      <w:t>School Refusal Support Services   www.schoolrefusal.online</w:t>
    </w:r>
  </w:p>
  <w:p w14:paraId="49AD2416" w14:textId="77777777" w:rsidR="001D665E" w:rsidRDefault="001D6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4307" w14:textId="77777777" w:rsidR="00C301B1" w:rsidRDefault="00C301B1" w:rsidP="001D665E">
      <w:pPr>
        <w:spacing w:after="0" w:line="240" w:lineRule="auto"/>
      </w:pPr>
      <w:r>
        <w:separator/>
      </w:r>
    </w:p>
  </w:footnote>
  <w:footnote w:type="continuationSeparator" w:id="0">
    <w:p w14:paraId="1A008B4F" w14:textId="77777777" w:rsidR="00C301B1" w:rsidRDefault="00C301B1" w:rsidP="001D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5028512">
    <w:abstractNumId w:val="8"/>
  </w:num>
  <w:num w:numId="2" w16cid:durableId="299768102">
    <w:abstractNumId w:val="6"/>
  </w:num>
  <w:num w:numId="3" w16cid:durableId="1319113977">
    <w:abstractNumId w:val="5"/>
  </w:num>
  <w:num w:numId="4" w16cid:durableId="760763609">
    <w:abstractNumId w:val="4"/>
  </w:num>
  <w:num w:numId="5" w16cid:durableId="1635482447">
    <w:abstractNumId w:val="7"/>
  </w:num>
  <w:num w:numId="6" w16cid:durableId="1437367743">
    <w:abstractNumId w:val="3"/>
  </w:num>
  <w:num w:numId="7" w16cid:durableId="394276515">
    <w:abstractNumId w:val="2"/>
  </w:num>
  <w:num w:numId="8" w16cid:durableId="104808563">
    <w:abstractNumId w:val="1"/>
  </w:num>
  <w:num w:numId="9" w16cid:durableId="154050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665E"/>
    <w:rsid w:val="0029639D"/>
    <w:rsid w:val="00326F90"/>
    <w:rsid w:val="00403CA9"/>
    <w:rsid w:val="00AA1D8D"/>
    <w:rsid w:val="00B47730"/>
    <w:rsid w:val="00C301B1"/>
    <w:rsid w:val="00CB0664"/>
    <w:rsid w:val="00E911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DFD3A8"/>
  <w14:defaultImageDpi w14:val="300"/>
  <w15:docId w15:val="{DCBEDDAC-7FA2-CD4D-BDC6-53FBE12E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D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 mawson</cp:lastModifiedBy>
  <cp:revision>2</cp:revision>
  <dcterms:created xsi:type="dcterms:W3CDTF">2025-11-27T16:04:00Z</dcterms:created>
  <dcterms:modified xsi:type="dcterms:W3CDTF">2025-11-27T16:04:00Z</dcterms:modified>
  <cp:category/>
</cp:coreProperties>
</file>