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F7E3" w14:textId="77777777" w:rsidR="00A075CB" w:rsidRDefault="00000000" w:rsidP="006B3296">
      <w:pPr>
        <w:jc w:val="center"/>
      </w:pPr>
      <w:r>
        <w:t>Your Name</w:t>
      </w:r>
    </w:p>
    <w:p w14:paraId="21957830" w14:textId="77777777" w:rsidR="00A075CB" w:rsidRDefault="00000000" w:rsidP="006B3296">
      <w:pPr>
        <w:jc w:val="center"/>
      </w:pPr>
      <w:r>
        <w:t>Address Line 1</w:t>
      </w:r>
    </w:p>
    <w:p w14:paraId="7E30902B" w14:textId="77777777" w:rsidR="00A075CB" w:rsidRDefault="00000000" w:rsidP="006B3296">
      <w:pPr>
        <w:jc w:val="center"/>
      </w:pPr>
      <w:r>
        <w:t>Address Line 2</w:t>
      </w:r>
    </w:p>
    <w:p w14:paraId="2817AD72" w14:textId="77777777" w:rsidR="00A075CB" w:rsidRDefault="00000000" w:rsidP="006B3296">
      <w:pPr>
        <w:jc w:val="center"/>
      </w:pPr>
      <w:r>
        <w:t>Postcode</w:t>
      </w:r>
    </w:p>
    <w:p w14:paraId="2F65B094" w14:textId="77777777" w:rsidR="00A075CB" w:rsidRDefault="00A075CB"/>
    <w:p w14:paraId="6B33E026" w14:textId="77777777" w:rsidR="00A075CB" w:rsidRDefault="00000000">
      <w:r>
        <w:t>Date: _______________________</w:t>
      </w:r>
    </w:p>
    <w:p w14:paraId="402B0F76" w14:textId="77777777" w:rsidR="00A075CB" w:rsidRDefault="00A075CB"/>
    <w:p w14:paraId="4EFCECDF" w14:textId="77777777" w:rsidR="00A075CB" w:rsidRDefault="00000000">
      <w:r>
        <w:t>Headteacher</w:t>
      </w:r>
    </w:p>
    <w:p w14:paraId="5817FA08" w14:textId="77777777" w:rsidR="00A075CB" w:rsidRDefault="00000000">
      <w:r>
        <w:t>School Name</w:t>
      </w:r>
    </w:p>
    <w:p w14:paraId="2ADFE8A3" w14:textId="77777777" w:rsidR="00A075CB" w:rsidRDefault="00000000">
      <w:r>
        <w:t>School Address</w:t>
      </w:r>
    </w:p>
    <w:p w14:paraId="6AEC85FC" w14:textId="77777777" w:rsidR="00A075CB" w:rsidRDefault="00000000">
      <w:r>
        <w:t>Postcode</w:t>
      </w:r>
    </w:p>
    <w:p w14:paraId="0EDD0D69" w14:textId="77777777" w:rsidR="00A075CB" w:rsidRDefault="00A075CB"/>
    <w:p w14:paraId="5158282C" w14:textId="77777777" w:rsidR="00A075CB" w:rsidRDefault="00000000">
      <w:r>
        <w:t>Dear Headteacher,</w:t>
      </w:r>
    </w:p>
    <w:p w14:paraId="3E09EE36" w14:textId="77777777" w:rsidR="00A075CB" w:rsidRDefault="00A075CB"/>
    <w:p w14:paraId="27E55D7E" w14:textId="52EF5C85" w:rsidR="00A075CB" w:rsidRPr="006B3296" w:rsidRDefault="00000000">
      <w:pPr>
        <w:rPr>
          <w:b/>
          <w:bCs/>
        </w:rPr>
      </w:pPr>
      <w:r w:rsidRPr="006B3296">
        <w:rPr>
          <w:b/>
          <w:bCs/>
        </w:rPr>
        <w:t>Re: Deregistration of (Child’s full name and date of birth)</w:t>
      </w:r>
    </w:p>
    <w:p w14:paraId="2540654B" w14:textId="77777777" w:rsidR="00A075CB" w:rsidRPr="006B3296" w:rsidRDefault="00000000">
      <w:pPr>
        <w:rPr>
          <w:b/>
          <w:bCs/>
        </w:rPr>
      </w:pPr>
      <w:r w:rsidRPr="006B3296">
        <w:rPr>
          <w:b/>
          <w:bCs/>
        </w:rPr>
        <w:t>Formal Notification of Deregistration – Education Act 1996, Section 7</w:t>
      </w:r>
    </w:p>
    <w:p w14:paraId="327AC2C4" w14:textId="77777777" w:rsidR="00A075CB" w:rsidRDefault="00A075CB"/>
    <w:p w14:paraId="2A8EAED9" w14:textId="77777777" w:rsidR="00A075CB" w:rsidRDefault="00000000">
      <w:r>
        <w:t>I am writing to formally notify you that I am deregistering my (son/daughter), (child’s full name), from the school roll with immediate effect. In accordance with Section 7 of the Education Act 1996, I will now be taking full responsibility for providing suitable education at home.</w:t>
      </w:r>
    </w:p>
    <w:p w14:paraId="3ED685E9" w14:textId="77777777" w:rsidR="00A075CB" w:rsidRDefault="00A075CB"/>
    <w:p w14:paraId="46DC15A2" w14:textId="77777777" w:rsidR="00A075CB" w:rsidRDefault="00000000">
      <w:r>
        <w:t>This decision has not been made lightly. My child has been experiencing significant mental health difficulties, including severe anxiety consistent with School Refusal, and despite efforts to work collaboratively with the school, their emotional wellbeing has continued to decline. As a final course of action, I believe that home education is now the most appropriate and safest option for my child.</w:t>
      </w:r>
    </w:p>
    <w:p w14:paraId="0436C777" w14:textId="77777777" w:rsidR="00A075CB" w:rsidRDefault="00A075CB"/>
    <w:p w14:paraId="448ECB04" w14:textId="77777777" w:rsidR="00A075CB" w:rsidRDefault="00000000">
      <w:r>
        <w:lastRenderedPageBreak/>
        <w:t>Please remove my child’s name from the school roll with immediate effect, as required by law. This letter serves as the formal written notification needed for deregistration.</w:t>
      </w:r>
    </w:p>
    <w:p w14:paraId="350F276E" w14:textId="77777777" w:rsidR="00A075CB" w:rsidRDefault="00A075CB"/>
    <w:p w14:paraId="21686BAC" w14:textId="77777777" w:rsidR="00A075CB" w:rsidRDefault="00000000">
      <w:r>
        <w:t>Kindly confirm in writing:</w:t>
      </w:r>
    </w:p>
    <w:p w14:paraId="3DF76E9D" w14:textId="77777777" w:rsidR="00A075CB" w:rsidRDefault="00000000">
      <w:r>
        <w:t>• That you have removed my child from the school roll</w:t>
      </w:r>
    </w:p>
    <w:p w14:paraId="585B61AA" w14:textId="77777777" w:rsidR="00A075CB" w:rsidRDefault="00000000">
      <w:r>
        <w:t>• The date this has taken effect</w:t>
      </w:r>
    </w:p>
    <w:p w14:paraId="44BE8E6D" w14:textId="77777777" w:rsidR="00A075CB" w:rsidRDefault="00000000">
      <w:r>
        <w:t>• Any next steps regarding the return of school equipment (if applicable)</w:t>
      </w:r>
    </w:p>
    <w:p w14:paraId="5D6AB301" w14:textId="77777777" w:rsidR="00A075CB" w:rsidRDefault="00A075CB"/>
    <w:p w14:paraId="61620B2C" w14:textId="77777777" w:rsidR="00A075CB" w:rsidRDefault="00000000">
      <w:r>
        <w:t>I understand that the school is required to inform the Local Authority of this deregistration, and I am prepared for the Local Authority to make contact regarding elective home education.</w:t>
      </w:r>
    </w:p>
    <w:p w14:paraId="095380B6" w14:textId="77777777" w:rsidR="00A075CB" w:rsidRDefault="00A075CB"/>
    <w:p w14:paraId="637D84E8" w14:textId="77777777" w:rsidR="00A075CB" w:rsidRDefault="00000000">
      <w:r>
        <w:t>Thank you for the support provided to date.</w:t>
      </w:r>
    </w:p>
    <w:p w14:paraId="61609A5C" w14:textId="77777777" w:rsidR="00A075CB" w:rsidRDefault="00A075CB"/>
    <w:p w14:paraId="520EB2B5" w14:textId="77777777" w:rsidR="00A075CB" w:rsidRDefault="00000000">
      <w:r>
        <w:t>Yours sincerely,</w:t>
      </w:r>
    </w:p>
    <w:p w14:paraId="18EAAA30" w14:textId="77777777" w:rsidR="00A075CB" w:rsidRDefault="00A075CB"/>
    <w:p w14:paraId="7D8FC482" w14:textId="77777777" w:rsidR="00A075CB" w:rsidRDefault="00000000">
      <w:r>
        <w:t>__________________________________</w:t>
      </w:r>
    </w:p>
    <w:p w14:paraId="0F729D99" w14:textId="77777777" w:rsidR="00A075CB" w:rsidRDefault="00000000">
      <w:r>
        <w:t>(Sign and print your name)</w:t>
      </w:r>
    </w:p>
    <w:p w14:paraId="3B14BF7D" w14:textId="77777777" w:rsidR="00A075CB" w:rsidRDefault="00A075CB"/>
    <w:p w14:paraId="2602EE23" w14:textId="77777777" w:rsidR="00A075CB" w:rsidRDefault="00000000">
      <w:r>
        <w:t>Copies sent to:</w:t>
      </w:r>
    </w:p>
    <w:p w14:paraId="59767261" w14:textId="77777777" w:rsidR="00A075CB" w:rsidRDefault="00000000">
      <w:r>
        <w:t>• Local Authority Elective Home Education Team</w:t>
      </w:r>
    </w:p>
    <w:p w14:paraId="300EDFE3" w14:textId="77777777" w:rsidR="00A075CB" w:rsidRDefault="00000000">
      <w:r>
        <w:t>• SENCO</w:t>
      </w:r>
    </w:p>
    <w:p w14:paraId="45AFC97A" w14:textId="77777777" w:rsidR="00A075CB" w:rsidRDefault="00A075CB"/>
    <w:p w14:paraId="03D12823" w14:textId="77777777" w:rsidR="00A075CB" w:rsidRDefault="00000000">
      <w:r>
        <w:t>Key Legislation:</w:t>
      </w:r>
    </w:p>
    <w:p w14:paraId="09FD7FE4" w14:textId="77777777" w:rsidR="00A075CB" w:rsidRPr="006B3296" w:rsidRDefault="00000000">
      <w:pPr>
        <w:rPr>
          <w:b/>
          <w:bCs/>
        </w:rPr>
      </w:pPr>
      <w:r w:rsidRPr="006B3296">
        <w:rPr>
          <w:b/>
          <w:bCs/>
        </w:rPr>
        <w:t>- Education Act 1996 – Section 7 (parental duty to provide suitable education)</w:t>
      </w:r>
    </w:p>
    <w:p w14:paraId="5D1FF1A4" w14:textId="77777777" w:rsidR="00A075CB" w:rsidRPr="006B3296" w:rsidRDefault="00000000">
      <w:pPr>
        <w:rPr>
          <w:b/>
          <w:bCs/>
        </w:rPr>
      </w:pPr>
      <w:r w:rsidRPr="006B3296">
        <w:rPr>
          <w:b/>
          <w:bCs/>
        </w:rPr>
        <w:t>- Education (Pupil Registration) Regulations 2006</w:t>
      </w:r>
    </w:p>
    <w:p w14:paraId="2D861A0A" w14:textId="77777777" w:rsidR="00A075CB" w:rsidRDefault="00A075CB"/>
    <w:sectPr w:rsidR="00A075CB"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211CC" w14:textId="77777777" w:rsidR="00420725" w:rsidRDefault="00420725" w:rsidP="006B3296">
      <w:pPr>
        <w:spacing w:after="0" w:line="240" w:lineRule="auto"/>
      </w:pPr>
      <w:r>
        <w:separator/>
      </w:r>
    </w:p>
  </w:endnote>
  <w:endnote w:type="continuationSeparator" w:id="0">
    <w:p w14:paraId="58AE8BB0" w14:textId="77777777" w:rsidR="00420725" w:rsidRDefault="00420725" w:rsidP="006B3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7741989"/>
      <w:docPartObj>
        <w:docPartGallery w:val="Page Numbers (Bottom of Page)"/>
        <w:docPartUnique/>
      </w:docPartObj>
    </w:sdtPr>
    <w:sdtContent>
      <w:p w14:paraId="3B30B1C3" w14:textId="313A5C72" w:rsidR="006B3296" w:rsidRDefault="006B3296"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FD8D96" w14:textId="77777777" w:rsidR="006B3296" w:rsidRDefault="006B3296" w:rsidP="006B32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930394"/>
      <w:docPartObj>
        <w:docPartGallery w:val="Page Numbers (Bottom of Page)"/>
        <w:docPartUnique/>
      </w:docPartObj>
    </w:sdtPr>
    <w:sdtContent>
      <w:p w14:paraId="761BAA14" w14:textId="4F7EAD53" w:rsidR="006B3296" w:rsidRDefault="006B3296"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9457D9E" w14:textId="77777777" w:rsidR="006B3296" w:rsidRDefault="006B3296" w:rsidP="006B3296">
    <w:pPr>
      <w:ind w:right="360"/>
    </w:pPr>
    <w:r>
      <w:t>School Refusal Support Services   www.schoolrefusal.online</w:t>
    </w:r>
  </w:p>
  <w:p w14:paraId="7AAB490B" w14:textId="77777777" w:rsidR="006B3296" w:rsidRDefault="006B3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A8C6" w14:textId="77777777" w:rsidR="00420725" w:rsidRDefault="00420725" w:rsidP="006B3296">
      <w:pPr>
        <w:spacing w:after="0" w:line="240" w:lineRule="auto"/>
      </w:pPr>
      <w:r>
        <w:separator/>
      </w:r>
    </w:p>
  </w:footnote>
  <w:footnote w:type="continuationSeparator" w:id="0">
    <w:p w14:paraId="4130E013" w14:textId="77777777" w:rsidR="00420725" w:rsidRDefault="00420725" w:rsidP="006B3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9510945">
    <w:abstractNumId w:val="8"/>
  </w:num>
  <w:num w:numId="2" w16cid:durableId="1103111709">
    <w:abstractNumId w:val="6"/>
  </w:num>
  <w:num w:numId="3" w16cid:durableId="848256403">
    <w:abstractNumId w:val="5"/>
  </w:num>
  <w:num w:numId="4" w16cid:durableId="1943223919">
    <w:abstractNumId w:val="4"/>
  </w:num>
  <w:num w:numId="5" w16cid:durableId="2124299748">
    <w:abstractNumId w:val="7"/>
  </w:num>
  <w:num w:numId="6" w16cid:durableId="895817685">
    <w:abstractNumId w:val="3"/>
  </w:num>
  <w:num w:numId="7" w16cid:durableId="1949122963">
    <w:abstractNumId w:val="2"/>
  </w:num>
  <w:num w:numId="8" w16cid:durableId="331299958">
    <w:abstractNumId w:val="1"/>
  </w:num>
  <w:num w:numId="9" w16cid:durableId="166469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3CA9"/>
    <w:rsid w:val="00420725"/>
    <w:rsid w:val="006B3296"/>
    <w:rsid w:val="00A075C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97A895"/>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6B3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2025-11-27T16:53:00Z</dcterms:created>
  <dcterms:modified xsi:type="dcterms:W3CDTF">2025-11-27T16:53:00Z</dcterms:modified>
  <cp:category/>
</cp:coreProperties>
</file>