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01F70" w14:textId="77777777" w:rsidR="008F4B7C" w:rsidRDefault="00000000" w:rsidP="003F2744">
      <w:pPr>
        <w:jc w:val="center"/>
      </w:pPr>
      <w:r>
        <w:t>Your Name</w:t>
      </w:r>
    </w:p>
    <w:p w14:paraId="6BD2BBA4" w14:textId="77777777" w:rsidR="008F4B7C" w:rsidRDefault="00000000" w:rsidP="003F2744">
      <w:pPr>
        <w:jc w:val="center"/>
      </w:pPr>
      <w:r>
        <w:t>Address Line 1</w:t>
      </w:r>
    </w:p>
    <w:p w14:paraId="0E756603" w14:textId="77777777" w:rsidR="008F4B7C" w:rsidRDefault="00000000" w:rsidP="003F2744">
      <w:pPr>
        <w:jc w:val="center"/>
      </w:pPr>
      <w:r>
        <w:t>Address Line 2</w:t>
      </w:r>
    </w:p>
    <w:p w14:paraId="48D73610" w14:textId="77777777" w:rsidR="008F4B7C" w:rsidRDefault="00000000" w:rsidP="003F2744">
      <w:pPr>
        <w:jc w:val="center"/>
      </w:pPr>
      <w:r>
        <w:t>Postcode</w:t>
      </w:r>
    </w:p>
    <w:p w14:paraId="0341EDC4" w14:textId="77777777" w:rsidR="008F4B7C" w:rsidRDefault="008F4B7C"/>
    <w:p w14:paraId="134B258A" w14:textId="77777777" w:rsidR="008F4B7C" w:rsidRDefault="00000000">
      <w:r>
        <w:t>Date: _______________________</w:t>
      </w:r>
    </w:p>
    <w:p w14:paraId="44EBCE7D" w14:textId="77777777" w:rsidR="008F4B7C" w:rsidRDefault="008F4B7C"/>
    <w:p w14:paraId="255D7A76" w14:textId="77777777" w:rsidR="008F4B7C" w:rsidRDefault="00000000">
      <w:r>
        <w:t>Headteacher / SENCO / Mental Health Lead</w:t>
      </w:r>
    </w:p>
    <w:p w14:paraId="0E2FCDAC" w14:textId="77777777" w:rsidR="008F4B7C" w:rsidRDefault="00000000">
      <w:r>
        <w:t>School Name</w:t>
      </w:r>
    </w:p>
    <w:p w14:paraId="5AF1F9ED" w14:textId="77777777" w:rsidR="008F4B7C" w:rsidRDefault="00000000">
      <w:r>
        <w:t>School Address</w:t>
      </w:r>
    </w:p>
    <w:p w14:paraId="100DED04" w14:textId="77777777" w:rsidR="008F4B7C" w:rsidRDefault="00000000">
      <w:r>
        <w:t>Postcode</w:t>
      </w:r>
    </w:p>
    <w:p w14:paraId="014A65DC" w14:textId="77777777" w:rsidR="008F4B7C" w:rsidRDefault="008F4B7C"/>
    <w:p w14:paraId="1E324D44" w14:textId="77777777" w:rsidR="008F4B7C" w:rsidRDefault="00000000">
      <w:r>
        <w:t>Dear [Headteacher/SENCO],</w:t>
      </w:r>
    </w:p>
    <w:p w14:paraId="0ACAE0DB" w14:textId="77777777" w:rsidR="008F4B7C" w:rsidRDefault="008F4B7C"/>
    <w:p w14:paraId="1CECACC9" w14:textId="74F47BD1" w:rsidR="008F4B7C" w:rsidRPr="003F2744" w:rsidRDefault="00000000">
      <w:pPr>
        <w:rPr>
          <w:b/>
          <w:bCs/>
        </w:rPr>
      </w:pPr>
      <w:r w:rsidRPr="003F2744">
        <w:rPr>
          <w:b/>
          <w:bCs/>
        </w:rPr>
        <w:t>Re: (Child’s name and date of birth)</w:t>
      </w:r>
    </w:p>
    <w:p w14:paraId="3EAD55A7" w14:textId="77777777" w:rsidR="008F4B7C" w:rsidRPr="003F2744" w:rsidRDefault="00000000">
      <w:pPr>
        <w:rPr>
          <w:b/>
          <w:bCs/>
        </w:rPr>
      </w:pPr>
      <w:r w:rsidRPr="003F2744">
        <w:rPr>
          <w:b/>
          <w:bCs/>
        </w:rPr>
        <w:t>Urgent Request for Mental Health Safety Planning</w:t>
      </w:r>
    </w:p>
    <w:p w14:paraId="1ABBB376" w14:textId="77777777" w:rsidR="008F4B7C" w:rsidRDefault="008F4B7C"/>
    <w:p w14:paraId="2DE07230" w14:textId="77777777" w:rsidR="008F4B7C" w:rsidRDefault="00000000">
      <w:r>
        <w:t>I am writing to request an urgent meeting and the implementation of a Mental Health Safety Plan for my (son/daughter), due to a noticeable deterioration in their emotional wellbeing linked to school-based stress and anxiety. My child is currently experiencing severe anxiety consistent with School Refusal, and their mental health needs must be approached with care and appropriate support.</w:t>
      </w:r>
    </w:p>
    <w:p w14:paraId="16895762" w14:textId="77777777" w:rsidR="008F4B7C" w:rsidRDefault="008F4B7C"/>
    <w:p w14:paraId="2DEA0A11" w14:textId="77777777" w:rsidR="008F4B7C" w:rsidRDefault="00000000">
      <w:r>
        <w:t>My child’s current symptoms and behaviours include:</w:t>
      </w:r>
    </w:p>
    <w:p w14:paraId="06910240" w14:textId="77777777" w:rsidR="008F4B7C" w:rsidRDefault="00000000">
      <w:r>
        <w:t>______________________________________________________________________________</w:t>
      </w:r>
    </w:p>
    <w:p w14:paraId="040FFD16" w14:textId="77777777" w:rsidR="008F4B7C" w:rsidRDefault="00000000">
      <w:r>
        <w:t>______________________________________________________________________________</w:t>
      </w:r>
    </w:p>
    <w:p w14:paraId="746CF26E" w14:textId="77777777" w:rsidR="008F4B7C" w:rsidRDefault="00000000">
      <w:r>
        <w:t>______________________________________________________________________________</w:t>
      </w:r>
    </w:p>
    <w:p w14:paraId="129D6411" w14:textId="77777777" w:rsidR="008F4B7C" w:rsidRDefault="008F4B7C"/>
    <w:p w14:paraId="3B14AEA0" w14:textId="77777777" w:rsidR="008F4B7C" w:rsidRDefault="00000000">
      <w:r>
        <w:lastRenderedPageBreak/>
        <w:t>These symptoms show that my child is struggling significantly, and without a coordinated and sensitive response, their mental health may continue to decline. The school is aware of these difficulties, and I appreciate the support that has been offered to date; however, the current level of need now requires a formal and proactive safety plan.</w:t>
      </w:r>
    </w:p>
    <w:p w14:paraId="237C10C9" w14:textId="77777777" w:rsidR="008F4B7C" w:rsidRDefault="008F4B7C"/>
    <w:p w14:paraId="699CAEA2" w14:textId="77777777" w:rsidR="008F4B7C" w:rsidRDefault="00000000">
      <w:r>
        <w:t>The purpose of a Mental Health Safety Plan is to:</w:t>
      </w:r>
    </w:p>
    <w:p w14:paraId="3AE45EDC" w14:textId="77777777" w:rsidR="008F4B7C" w:rsidRDefault="00000000">
      <w:r>
        <w:t>• Identify triggers that worsen anxiety</w:t>
      </w:r>
    </w:p>
    <w:p w14:paraId="6617E7E0" w14:textId="77777777" w:rsidR="008F4B7C" w:rsidRDefault="00000000">
      <w:r>
        <w:t>• Recognise early warning signs of distress</w:t>
      </w:r>
    </w:p>
    <w:p w14:paraId="3E2760EE" w14:textId="77777777" w:rsidR="008F4B7C" w:rsidRDefault="00000000">
      <w:r>
        <w:t>• Agree on safe, supportive strategies for regulation</w:t>
      </w:r>
    </w:p>
    <w:p w14:paraId="07BE5B2A" w14:textId="77777777" w:rsidR="008F4B7C" w:rsidRDefault="00000000">
      <w:r>
        <w:t>• Minimise pressure that may worsen symptoms</w:t>
      </w:r>
    </w:p>
    <w:p w14:paraId="2CBBFF6C" w14:textId="77777777" w:rsidR="008F4B7C" w:rsidRDefault="00000000">
      <w:r>
        <w:t>• Ensure staff know how to respond in a trauma-informed way</w:t>
      </w:r>
    </w:p>
    <w:p w14:paraId="4342AFAC" w14:textId="77777777" w:rsidR="008F4B7C" w:rsidRDefault="00000000">
      <w:r>
        <w:t>• Reduce risk and promote emotional safety</w:t>
      </w:r>
    </w:p>
    <w:p w14:paraId="705A205D" w14:textId="77777777" w:rsidR="008F4B7C" w:rsidRDefault="008F4B7C"/>
    <w:p w14:paraId="4C98898B" w14:textId="77777777" w:rsidR="008F4B7C" w:rsidRDefault="00000000">
      <w:r>
        <w:t>Under the Equality Act 2010, mental health difficulties that have a substantial and long-term impact on daily functioning can be considered a disability. The school therefore has a duty to make reasonable adjustments and to ensure policies do not place my child at a substantial disadvantage.</w:t>
      </w:r>
    </w:p>
    <w:p w14:paraId="12E179C8" w14:textId="77777777" w:rsidR="008F4B7C" w:rsidRDefault="008F4B7C"/>
    <w:p w14:paraId="6F09B0CA" w14:textId="77777777" w:rsidR="008F4B7C" w:rsidRDefault="00000000">
      <w:r>
        <w:t>The SEND Code of Practice (2015) also highlights the need for a supportive, graduated approach for pupils with Social, Emotional and Mental Health (SEMH) needs. A safety plan is consistent with this guidance.</w:t>
      </w:r>
    </w:p>
    <w:p w14:paraId="61D02BFE" w14:textId="77777777" w:rsidR="008F4B7C" w:rsidRDefault="008F4B7C"/>
    <w:p w14:paraId="0A349DCC" w14:textId="77777777" w:rsidR="008F4B7C" w:rsidRDefault="00000000">
      <w:r>
        <w:t>I am requesting:</w:t>
      </w:r>
    </w:p>
    <w:p w14:paraId="1F964B84" w14:textId="77777777" w:rsidR="008F4B7C" w:rsidRDefault="00000000">
      <w:r>
        <w:t>• An urgent meeting to discuss a Mental Health Safety Plan</w:t>
      </w:r>
    </w:p>
    <w:p w14:paraId="63DBC777" w14:textId="77777777" w:rsidR="008F4B7C" w:rsidRDefault="00000000">
      <w:r>
        <w:t>• Identification of safe spaces, trusted adults, and supportive strategies</w:t>
      </w:r>
    </w:p>
    <w:p w14:paraId="01800922" w14:textId="77777777" w:rsidR="008F4B7C" w:rsidRDefault="00000000">
      <w:r>
        <w:t>• Reduced pressure around attendance and transitions</w:t>
      </w:r>
    </w:p>
    <w:p w14:paraId="27EB1C38" w14:textId="77777777" w:rsidR="008F4B7C" w:rsidRDefault="00000000">
      <w:r>
        <w:t>• Agreement that no physical force or coercion will be used</w:t>
      </w:r>
    </w:p>
    <w:p w14:paraId="01A65309" w14:textId="77777777" w:rsidR="008F4B7C" w:rsidRDefault="00000000">
      <w:r>
        <w:t>• Clear communication between home and school</w:t>
      </w:r>
    </w:p>
    <w:p w14:paraId="64CC3235" w14:textId="77777777" w:rsidR="008F4B7C" w:rsidRDefault="00000000">
      <w:r>
        <w:t>• A copy of the written safety plan once completed</w:t>
      </w:r>
    </w:p>
    <w:p w14:paraId="08AF0AB7" w14:textId="77777777" w:rsidR="008F4B7C" w:rsidRDefault="008F4B7C"/>
    <w:p w14:paraId="3E3AC195" w14:textId="77777777" w:rsidR="008F4B7C" w:rsidRDefault="00000000">
      <w:r>
        <w:t>My aim is to work collaboratively with the school to ensure that my child feels safe, understood, and supported. A clear safety plan will help protect their wellbeing and prevent further distress.</w:t>
      </w:r>
    </w:p>
    <w:p w14:paraId="6F214652" w14:textId="77777777" w:rsidR="008F4B7C" w:rsidRDefault="008F4B7C"/>
    <w:p w14:paraId="6A93A5C8" w14:textId="77777777" w:rsidR="008F4B7C" w:rsidRDefault="00000000">
      <w:r>
        <w:t>I would appreciate it if a meeting date could be arranged within the next 10 school days.</w:t>
      </w:r>
    </w:p>
    <w:p w14:paraId="3D4BDC5F" w14:textId="77777777" w:rsidR="008F4B7C" w:rsidRDefault="008F4B7C"/>
    <w:p w14:paraId="225205E0" w14:textId="77777777" w:rsidR="008F4B7C" w:rsidRDefault="00000000">
      <w:r>
        <w:t>Thank you for your time and cooperation.</w:t>
      </w:r>
    </w:p>
    <w:p w14:paraId="3FB8224A" w14:textId="77777777" w:rsidR="008F4B7C" w:rsidRDefault="008F4B7C"/>
    <w:p w14:paraId="16084867" w14:textId="77777777" w:rsidR="008F4B7C" w:rsidRDefault="00000000">
      <w:r>
        <w:t>Yours sincerely,</w:t>
      </w:r>
    </w:p>
    <w:p w14:paraId="56CE50E3" w14:textId="77777777" w:rsidR="008F4B7C" w:rsidRDefault="008F4B7C"/>
    <w:p w14:paraId="4401FA84" w14:textId="77777777" w:rsidR="008F4B7C" w:rsidRDefault="00000000">
      <w:r>
        <w:t>__________________________________</w:t>
      </w:r>
    </w:p>
    <w:p w14:paraId="1AF482EE" w14:textId="77777777" w:rsidR="008F4B7C" w:rsidRDefault="00000000">
      <w:r>
        <w:t>(Sign and print your name)</w:t>
      </w:r>
    </w:p>
    <w:p w14:paraId="314FAA4C" w14:textId="77777777" w:rsidR="008F4B7C" w:rsidRDefault="008F4B7C"/>
    <w:p w14:paraId="5844E42C" w14:textId="77777777" w:rsidR="008F4B7C" w:rsidRDefault="00000000">
      <w:r>
        <w:t>Copies sent to:</w:t>
      </w:r>
    </w:p>
    <w:p w14:paraId="65F25F86" w14:textId="77777777" w:rsidR="008F4B7C" w:rsidRDefault="00000000">
      <w:r>
        <w:t>• School Mental Health Lead</w:t>
      </w:r>
    </w:p>
    <w:p w14:paraId="1E4774F8" w14:textId="77777777" w:rsidR="008F4B7C" w:rsidRDefault="00000000">
      <w:r>
        <w:t>• SENCO</w:t>
      </w:r>
    </w:p>
    <w:p w14:paraId="365F070A" w14:textId="77777777" w:rsidR="008F4B7C" w:rsidRDefault="00000000">
      <w:r>
        <w:t>• Local Authority</w:t>
      </w:r>
    </w:p>
    <w:p w14:paraId="769DE644" w14:textId="77777777" w:rsidR="008F4B7C" w:rsidRDefault="00000000">
      <w:r>
        <w:t>• GP</w:t>
      </w:r>
    </w:p>
    <w:p w14:paraId="2297C487" w14:textId="77777777" w:rsidR="008F4B7C" w:rsidRDefault="00000000">
      <w:r>
        <w:t>• CAMHS</w:t>
      </w:r>
    </w:p>
    <w:p w14:paraId="335B3241" w14:textId="77777777" w:rsidR="008F4B7C" w:rsidRDefault="008F4B7C"/>
    <w:p w14:paraId="4CA3BED4" w14:textId="77777777" w:rsidR="008F4B7C" w:rsidRDefault="00000000">
      <w:r>
        <w:t>Relevant Legislation &amp; Guidance:</w:t>
      </w:r>
    </w:p>
    <w:p w14:paraId="40DCB557" w14:textId="77777777" w:rsidR="008F4B7C" w:rsidRPr="003F2744" w:rsidRDefault="00000000">
      <w:pPr>
        <w:rPr>
          <w:b/>
          <w:bCs/>
        </w:rPr>
      </w:pPr>
      <w:r w:rsidRPr="003F2744">
        <w:rPr>
          <w:b/>
          <w:bCs/>
        </w:rPr>
        <w:t>- Equality Act 2010 – Sections 6, 20 &amp; 21</w:t>
      </w:r>
    </w:p>
    <w:p w14:paraId="6E259AC7" w14:textId="77777777" w:rsidR="008F4B7C" w:rsidRPr="003F2744" w:rsidRDefault="00000000">
      <w:pPr>
        <w:rPr>
          <w:b/>
          <w:bCs/>
        </w:rPr>
      </w:pPr>
      <w:r w:rsidRPr="003F2744">
        <w:rPr>
          <w:b/>
          <w:bCs/>
        </w:rPr>
        <w:t>- SEND Code of Practice (2015)</w:t>
      </w:r>
    </w:p>
    <w:p w14:paraId="33AFABC5" w14:textId="77777777" w:rsidR="008F4B7C" w:rsidRPr="003F2744" w:rsidRDefault="00000000">
      <w:pPr>
        <w:rPr>
          <w:b/>
          <w:bCs/>
        </w:rPr>
      </w:pPr>
      <w:r w:rsidRPr="003F2744">
        <w:rPr>
          <w:b/>
          <w:bCs/>
        </w:rPr>
        <w:t>- Children &amp; Families Act 2014 – Sections 19 &amp; 36</w:t>
      </w:r>
    </w:p>
    <w:p w14:paraId="755D788F" w14:textId="77777777" w:rsidR="008F4B7C" w:rsidRPr="003F2744" w:rsidRDefault="00000000">
      <w:pPr>
        <w:rPr>
          <w:b/>
          <w:bCs/>
        </w:rPr>
      </w:pPr>
      <w:r w:rsidRPr="003F2744">
        <w:rPr>
          <w:b/>
          <w:bCs/>
        </w:rPr>
        <w:t>- Education Act 1996 – Section 19 (where illness prevents attendance)</w:t>
      </w:r>
    </w:p>
    <w:p w14:paraId="1DE6F78B" w14:textId="77777777" w:rsidR="008F4B7C" w:rsidRDefault="008F4B7C"/>
    <w:sectPr w:rsidR="008F4B7C" w:rsidSect="00034616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34B9D" w14:textId="77777777" w:rsidR="001746DB" w:rsidRDefault="001746DB" w:rsidP="003F2744">
      <w:pPr>
        <w:spacing w:after="0" w:line="240" w:lineRule="auto"/>
      </w:pPr>
      <w:r>
        <w:separator/>
      </w:r>
    </w:p>
  </w:endnote>
  <w:endnote w:type="continuationSeparator" w:id="0">
    <w:p w14:paraId="413636CA" w14:textId="77777777" w:rsidR="001746DB" w:rsidRDefault="001746DB" w:rsidP="003F2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24310202"/>
      <w:docPartObj>
        <w:docPartGallery w:val="Page Numbers (Bottom of Page)"/>
        <w:docPartUnique/>
      </w:docPartObj>
    </w:sdtPr>
    <w:sdtContent>
      <w:p w14:paraId="359511D7" w14:textId="759A2A87" w:rsidR="003F2744" w:rsidRDefault="003F2744" w:rsidP="008B53E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88617D1" w14:textId="77777777" w:rsidR="003F2744" w:rsidRDefault="003F2744" w:rsidP="003F27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44111776"/>
      <w:docPartObj>
        <w:docPartGallery w:val="Page Numbers (Bottom of Page)"/>
        <w:docPartUnique/>
      </w:docPartObj>
    </w:sdtPr>
    <w:sdtContent>
      <w:p w14:paraId="1503AD53" w14:textId="0B4CB024" w:rsidR="003F2744" w:rsidRDefault="003F2744" w:rsidP="008B53E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3E3701C2" w14:textId="77777777" w:rsidR="003F2744" w:rsidRDefault="003F2744" w:rsidP="003F2744">
    <w:pPr>
      <w:ind w:right="360"/>
    </w:pPr>
    <w:r>
      <w:t>School Refusal Support Services   www.schoolrefusal.online</w:t>
    </w:r>
  </w:p>
  <w:p w14:paraId="330B912B" w14:textId="77777777" w:rsidR="003F2744" w:rsidRDefault="003F27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F1212" w14:textId="77777777" w:rsidR="001746DB" w:rsidRDefault="001746DB" w:rsidP="003F2744">
      <w:pPr>
        <w:spacing w:after="0" w:line="240" w:lineRule="auto"/>
      </w:pPr>
      <w:r>
        <w:separator/>
      </w:r>
    </w:p>
  </w:footnote>
  <w:footnote w:type="continuationSeparator" w:id="0">
    <w:p w14:paraId="1DD7BB80" w14:textId="77777777" w:rsidR="001746DB" w:rsidRDefault="001746DB" w:rsidP="003F2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2366472">
    <w:abstractNumId w:val="8"/>
  </w:num>
  <w:num w:numId="2" w16cid:durableId="804389147">
    <w:abstractNumId w:val="6"/>
  </w:num>
  <w:num w:numId="3" w16cid:durableId="75060975">
    <w:abstractNumId w:val="5"/>
  </w:num>
  <w:num w:numId="4" w16cid:durableId="246891087">
    <w:abstractNumId w:val="4"/>
  </w:num>
  <w:num w:numId="5" w16cid:durableId="539785290">
    <w:abstractNumId w:val="7"/>
  </w:num>
  <w:num w:numId="6" w16cid:durableId="863860830">
    <w:abstractNumId w:val="3"/>
  </w:num>
  <w:num w:numId="7" w16cid:durableId="104005926">
    <w:abstractNumId w:val="2"/>
  </w:num>
  <w:num w:numId="8" w16cid:durableId="1880899930">
    <w:abstractNumId w:val="1"/>
  </w:num>
  <w:num w:numId="9" w16cid:durableId="37437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46DB"/>
    <w:rsid w:val="0029639D"/>
    <w:rsid w:val="00326F90"/>
    <w:rsid w:val="003F2744"/>
    <w:rsid w:val="00403CA9"/>
    <w:rsid w:val="008F4B7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5E545B"/>
  <w14:defaultImageDpi w14:val="300"/>
  <w15:docId w15:val="{DCBEDDAC-7FA2-CD4D-BDC6-53FBE12E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3F2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kay mawson</cp:lastModifiedBy>
  <cp:revision>2</cp:revision>
  <dcterms:created xsi:type="dcterms:W3CDTF">2025-11-27T16:51:00Z</dcterms:created>
  <dcterms:modified xsi:type="dcterms:W3CDTF">2025-11-27T16:51:00Z</dcterms:modified>
  <cp:category/>
</cp:coreProperties>
</file>