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77AF" w14:textId="77777777" w:rsidR="00474ED2" w:rsidRDefault="00474ED2" w:rsidP="00474ED2">
      <w:pPr>
        <w:rPr>
          <w:rFonts w:ascii="Arial" w:hAnsi="Arial" w:cs="Arial"/>
        </w:rPr>
      </w:pPr>
    </w:p>
    <w:p w14:paraId="672D7506" w14:textId="77777777" w:rsidR="00474ED2" w:rsidRDefault="00474ED2" w:rsidP="00474ED2">
      <w:pPr>
        <w:rPr>
          <w:rFonts w:ascii="Arial" w:hAnsi="Arial" w:cs="Arial"/>
        </w:rPr>
      </w:pPr>
    </w:p>
    <w:p w14:paraId="5B6F5702" w14:textId="77777777" w:rsidR="00474ED2" w:rsidRDefault="00474ED2" w:rsidP="00474ED2">
      <w:pPr>
        <w:rPr>
          <w:rFonts w:ascii="Arial" w:hAnsi="Arial" w:cs="Arial"/>
        </w:rPr>
      </w:pPr>
    </w:p>
    <w:p w14:paraId="406B12D0" w14:textId="0E3B01C0" w:rsidR="00474ED2" w:rsidRPr="00474ED2" w:rsidRDefault="00474ED2" w:rsidP="00474ED2">
      <w:pPr>
        <w:jc w:val="center"/>
        <w:rPr>
          <w:rFonts w:ascii="Arial" w:hAnsi="Arial" w:cs="Arial"/>
          <w:b/>
          <w:bCs/>
        </w:rPr>
      </w:pPr>
      <w:r w:rsidRPr="00474ED2">
        <w:rPr>
          <w:rFonts w:ascii="Arial" w:hAnsi="Arial" w:cs="Arial"/>
          <w:b/>
          <w:bCs/>
        </w:rPr>
        <w:t xml:space="preserve">Formular </w:t>
      </w:r>
      <w:r w:rsidRPr="00474ED2">
        <w:rPr>
          <w:rFonts w:ascii="Arial" w:hAnsi="Arial" w:cs="Arial"/>
          <w:b/>
          <w:bCs/>
        </w:rPr>
        <w:t>Declarație</w:t>
      </w:r>
      <w:r w:rsidRPr="00474ED2">
        <w:rPr>
          <w:rFonts w:ascii="Arial" w:hAnsi="Arial" w:cs="Arial"/>
          <w:b/>
          <w:bCs/>
        </w:rPr>
        <w:t xml:space="preserve"> Beneficiari Reali</w:t>
      </w:r>
    </w:p>
    <w:p w14:paraId="66BD9E9C" w14:textId="77777777" w:rsidR="00474ED2" w:rsidRPr="00474ED2" w:rsidRDefault="00474ED2" w:rsidP="00474ED2">
      <w:pPr>
        <w:rPr>
          <w:rFonts w:ascii="Arial" w:hAnsi="Arial" w:cs="Arial"/>
        </w:rPr>
      </w:pPr>
    </w:p>
    <w:p w14:paraId="137AB9D7" w14:textId="77777777" w:rsidR="00474ED2" w:rsidRPr="00474ED2" w:rsidRDefault="00474ED2" w:rsidP="00474ED2">
      <w:pPr>
        <w:rPr>
          <w:rFonts w:ascii="Arial" w:hAnsi="Arial" w:cs="Arial"/>
        </w:rPr>
      </w:pPr>
    </w:p>
    <w:p w14:paraId="6638278C" w14:textId="77777777" w:rsidR="00474ED2" w:rsidRPr="00474ED2" w:rsidRDefault="00474ED2" w:rsidP="00474ED2">
      <w:pPr>
        <w:rPr>
          <w:rFonts w:ascii="Arial" w:hAnsi="Arial" w:cs="Arial"/>
        </w:rPr>
      </w:pPr>
      <w:r w:rsidRPr="00474ED2">
        <w:rPr>
          <w:rFonts w:ascii="Arial" w:hAnsi="Arial" w:cs="Arial"/>
        </w:rPr>
        <w:t xml:space="preserve">Subsemnatul/a ……., posesor al actului de identitate ….. seria /…… nr. ….. CNP ….., în calitate de reprezentant legal al …….., având număr de ordine în registrul comerțului ……., CUI:….., </w:t>
      </w:r>
    </w:p>
    <w:p w14:paraId="135219C7" w14:textId="77777777" w:rsidR="00474ED2" w:rsidRPr="00474ED2" w:rsidRDefault="00474ED2" w:rsidP="00474ED2">
      <w:pPr>
        <w:rPr>
          <w:rFonts w:ascii="Arial" w:hAnsi="Arial" w:cs="Arial"/>
        </w:rPr>
      </w:pPr>
    </w:p>
    <w:p w14:paraId="4FB39AB1" w14:textId="77777777" w:rsidR="00474ED2" w:rsidRPr="00474ED2" w:rsidRDefault="00474ED2" w:rsidP="00474ED2">
      <w:pPr>
        <w:rPr>
          <w:rFonts w:ascii="Arial" w:hAnsi="Arial" w:cs="Arial"/>
        </w:rPr>
      </w:pPr>
      <w:r w:rsidRPr="00474ED2">
        <w:rPr>
          <w:rFonts w:ascii="Arial" w:hAnsi="Arial" w:cs="Arial"/>
        </w:rPr>
        <w:t>declar pe proprie răspundere, în conformitate cu prevederile art. 56 din Legea 129/2019, cu modificările și completările ulterioare, cunoscând dispozițiile prevăzute de art. 326 Cod penal, că beneficiarul/ beneficiarii real/i al/ai persoanei juridice, precum și modalitatea de exercitare a controlului sunt:</w:t>
      </w:r>
    </w:p>
    <w:p w14:paraId="3842695E" w14:textId="77777777" w:rsidR="00474ED2" w:rsidRPr="00474ED2" w:rsidRDefault="00474ED2" w:rsidP="00474ED2">
      <w:pPr>
        <w:rPr>
          <w:rFonts w:ascii="Arial" w:hAnsi="Arial" w:cs="Arial"/>
        </w:rPr>
      </w:pPr>
    </w:p>
    <w:p w14:paraId="66D118A8" w14:textId="77777777" w:rsidR="00474ED2" w:rsidRPr="00474ED2" w:rsidRDefault="00474ED2" w:rsidP="00474ED2">
      <w:pPr>
        <w:rPr>
          <w:rFonts w:ascii="Arial" w:hAnsi="Arial" w:cs="Arial"/>
        </w:rPr>
      </w:pPr>
      <w:r w:rsidRPr="00474ED2">
        <w:rPr>
          <w:rFonts w:ascii="Arial" w:hAnsi="Arial" w:cs="Arial"/>
        </w:rPr>
        <w:t xml:space="preserve">NUME, PRENUME, DATA SI LOCUL NASTERII: </w:t>
      </w:r>
    </w:p>
    <w:p w14:paraId="7EABD93E" w14:textId="77777777" w:rsidR="00474ED2" w:rsidRPr="00474ED2" w:rsidRDefault="00474ED2" w:rsidP="00474ED2">
      <w:pPr>
        <w:rPr>
          <w:rFonts w:ascii="Arial" w:hAnsi="Arial" w:cs="Arial"/>
        </w:rPr>
      </w:pPr>
    </w:p>
    <w:p w14:paraId="21BA152A" w14:textId="77777777" w:rsidR="00474ED2" w:rsidRPr="00474ED2" w:rsidRDefault="00474ED2" w:rsidP="00474ED2">
      <w:pPr>
        <w:rPr>
          <w:rFonts w:ascii="Arial" w:hAnsi="Arial" w:cs="Arial"/>
        </w:rPr>
      </w:pPr>
    </w:p>
    <w:p w14:paraId="7ACAA6A0" w14:textId="77777777" w:rsidR="00474ED2" w:rsidRPr="00474ED2" w:rsidRDefault="00474ED2" w:rsidP="00474ED2">
      <w:pPr>
        <w:rPr>
          <w:rFonts w:ascii="Arial" w:hAnsi="Arial" w:cs="Arial"/>
        </w:rPr>
      </w:pPr>
    </w:p>
    <w:p w14:paraId="4B673512" w14:textId="77777777" w:rsidR="00474ED2" w:rsidRPr="00474ED2" w:rsidRDefault="00474ED2" w:rsidP="00474ED2">
      <w:pPr>
        <w:rPr>
          <w:rFonts w:ascii="Arial" w:hAnsi="Arial" w:cs="Arial"/>
        </w:rPr>
      </w:pPr>
      <w:r w:rsidRPr="00474ED2">
        <w:rPr>
          <w:rFonts w:ascii="Arial" w:hAnsi="Arial" w:cs="Arial"/>
        </w:rPr>
        <w:t>Operator economic: </w:t>
      </w:r>
    </w:p>
    <w:p w14:paraId="46446756" w14:textId="516BD193" w:rsidR="006744BB" w:rsidRPr="00474ED2" w:rsidRDefault="00474ED2" w:rsidP="00474ED2">
      <w:pPr>
        <w:rPr>
          <w:rFonts w:ascii="Arial" w:hAnsi="Arial" w:cs="Arial"/>
        </w:rPr>
      </w:pPr>
      <w:r w:rsidRPr="00474ED2">
        <w:rPr>
          <w:rFonts w:ascii="Arial" w:hAnsi="Arial" w:cs="Arial"/>
        </w:rPr>
        <w:t>Data:</w:t>
      </w:r>
    </w:p>
    <w:sectPr w:rsidR="006744BB" w:rsidRPr="00474ED2">
      <w:pgSz w:w="11906" w:h="16838"/>
      <w:pgMar w:top="475" w:right="850" w:bottom="288" w:left="1138" w:header="708" w:footer="706" w:gutter="0"/>
      <w:cols w:space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0A00" w14:textId="77777777" w:rsidR="00E1527A" w:rsidRDefault="00E1527A">
      <w:r>
        <w:separator/>
      </w:r>
    </w:p>
  </w:endnote>
  <w:endnote w:type="continuationSeparator" w:id="0">
    <w:p w14:paraId="15B8D802" w14:textId="77777777" w:rsidR="00E1527A" w:rsidRDefault="00E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73EE" w14:textId="77777777" w:rsidR="00E1527A" w:rsidRDefault="00E1527A">
      <w:r>
        <w:separator/>
      </w:r>
    </w:p>
  </w:footnote>
  <w:footnote w:type="continuationSeparator" w:id="0">
    <w:p w14:paraId="1AEBA607" w14:textId="77777777" w:rsidR="00E1527A" w:rsidRDefault="00E1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59669534">
    <w:abstractNumId w:val="9"/>
  </w:num>
  <w:num w:numId="2" w16cid:durableId="347561276">
    <w:abstractNumId w:val="7"/>
  </w:num>
  <w:num w:numId="3" w16cid:durableId="1999531038">
    <w:abstractNumId w:val="6"/>
  </w:num>
  <w:num w:numId="4" w16cid:durableId="275451957">
    <w:abstractNumId w:val="5"/>
  </w:num>
  <w:num w:numId="5" w16cid:durableId="2019959604">
    <w:abstractNumId w:val="4"/>
  </w:num>
  <w:num w:numId="6" w16cid:durableId="578098332">
    <w:abstractNumId w:val="8"/>
  </w:num>
  <w:num w:numId="7" w16cid:durableId="2044557342">
    <w:abstractNumId w:val="3"/>
  </w:num>
  <w:num w:numId="8" w16cid:durableId="896011992">
    <w:abstractNumId w:val="2"/>
  </w:num>
  <w:num w:numId="9" w16cid:durableId="1114833606">
    <w:abstractNumId w:val="1"/>
  </w:num>
  <w:num w:numId="10" w16cid:durableId="106699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5C"/>
    <w:rsid w:val="00050A31"/>
    <w:rsid w:val="000716D2"/>
    <w:rsid w:val="00071AAB"/>
    <w:rsid w:val="000B76C4"/>
    <w:rsid w:val="000C5610"/>
    <w:rsid w:val="000D2254"/>
    <w:rsid w:val="000E6552"/>
    <w:rsid w:val="000F3A4F"/>
    <w:rsid w:val="000F59AC"/>
    <w:rsid w:val="00107C6B"/>
    <w:rsid w:val="00126135"/>
    <w:rsid w:val="00134B1A"/>
    <w:rsid w:val="001364FE"/>
    <w:rsid w:val="001368DD"/>
    <w:rsid w:val="00147DB3"/>
    <w:rsid w:val="001518A5"/>
    <w:rsid w:val="0016658A"/>
    <w:rsid w:val="00170095"/>
    <w:rsid w:val="00170E4F"/>
    <w:rsid w:val="001743F4"/>
    <w:rsid w:val="00187C33"/>
    <w:rsid w:val="001936B7"/>
    <w:rsid w:val="00196AB1"/>
    <w:rsid w:val="001E737D"/>
    <w:rsid w:val="001F5BF8"/>
    <w:rsid w:val="00201333"/>
    <w:rsid w:val="00210FA7"/>
    <w:rsid w:val="00216417"/>
    <w:rsid w:val="0026631D"/>
    <w:rsid w:val="002C2F53"/>
    <w:rsid w:val="002D7AEA"/>
    <w:rsid w:val="002E1E52"/>
    <w:rsid w:val="00313D7A"/>
    <w:rsid w:val="0033518C"/>
    <w:rsid w:val="003437C2"/>
    <w:rsid w:val="00347732"/>
    <w:rsid w:val="00377186"/>
    <w:rsid w:val="003A1C03"/>
    <w:rsid w:val="00414627"/>
    <w:rsid w:val="00425D63"/>
    <w:rsid w:val="004643D8"/>
    <w:rsid w:val="00474ED2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A6D6E"/>
    <w:rsid w:val="005C1B16"/>
    <w:rsid w:val="005C3A0E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744BB"/>
    <w:rsid w:val="0068470E"/>
    <w:rsid w:val="00695DCD"/>
    <w:rsid w:val="006A05CC"/>
    <w:rsid w:val="006A35A7"/>
    <w:rsid w:val="006D01F7"/>
    <w:rsid w:val="007152D7"/>
    <w:rsid w:val="00746C14"/>
    <w:rsid w:val="007C2C59"/>
    <w:rsid w:val="00801F23"/>
    <w:rsid w:val="00837632"/>
    <w:rsid w:val="0085640F"/>
    <w:rsid w:val="008567AA"/>
    <w:rsid w:val="0088111D"/>
    <w:rsid w:val="00892712"/>
    <w:rsid w:val="008A680A"/>
    <w:rsid w:val="008B0BB0"/>
    <w:rsid w:val="008D5A17"/>
    <w:rsid w:val="008E1965"/>
    <w:rsid w:val="008E6C4B"/>
    <w:rsid w:val="008F18C0"/>
    <w:rsid w:val="00907648"/>
    <w:rsid w:val="00930FDE"/>
    <w:rsid w:val="00940FED"/>
    <w:rsid w:val="00984C93"/>
    <w:rsid w:val="00987CE1"/>
    <w:rsid w:val="0099405C"/>
    <w:rsid w:val="009943AE"/>
    <w:rsid w:val="009C600F"/>
    <w:rsid w:val="009D3723"/>
    <w:rsid w:val="009E04F2"/>
    <w:rsid w:val="00A03B7B"/>
    <w:rsid w:val="00A200C9"/>
    <w:rsid w:val="00A250D5"/>
    <w:rsid w:val="00A260E8"/>
    <w:rsid w:val="00A32F56"/>
    <w:rsid w:val="00A36028"/>
    <w:rsid w:val="00A91424"/>
    <w:rsid w:val="00AA2C77"/>
    <w:rsid w:val="00AC3AF2"/>
    <w:rsid w:val="00AC3FB9"/>
    <w:rsid w:val="00AC702A"/>
    <w:rsid w:val="00AD226F"/>
    <w:rsid w:val="00B0000E"/>
    <w:rsid w:val="00B13A52"/>
    <w:rsid w:val="00B24CF4"/>
    <w:rsid w:val="00B26993"/>
    <w:rsid w:val="00B3477C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81652"/>
    <w:rsid w:val="00C944C1"/>
    <w:rsid w:val="00CA2C6C"/>
    <w:rsid w:val="00CC0600"/>
    <w:rsid w:val="00CC78AC"/>
    <w:rsid w:val="00CF7953"/>
    <w:rsid w:val="00D07232"/>
    <w:rsid w:val="00D10245"/>
    <w:rsid w:val="00D21BDD"/>
    <w:rsid w:val="00D65F07"/>
    <w:rsid w:val="00D91A0A"/>
    <w:rsid w:val="00D92BB7"/>
    <w:rsid w:val="00DA75B4"/>
    <w:rsid w:val="00DC76D2"/>
    <w:rsid w:val="00DD30ED"/>
    <w:rsid w:val="00DD4C51"/>
    <w:rsid w:val="00E03550"/>
    <w:rsid w:val="00E1527A"/>
    <w:rsid w:val="00E51E21"/>
    <w:rsid w:val="00E64C21"/>
    <w:rsid w:val="00E6630C"/>
    <w:rsid w:val="00E82E92"/>
    <w:rsid w:val="00EC24C6"/>
    <w:rsid w:val="00EE308A"/>
    <w:rsid w:val="00EF2933"/>
    <w:rsid w:val="00F05146"/>
    <w:rsid w:val="00F1115D"/>
    <w:rsid w:val="00F3513C"/>
    <w:rsid w:val="00F465C5"/>
    <w:rsid w:val="00F5180D"/>
    <w:rsid w:val="00F51B21"/>
    <w:rsid w:val="00F51D87"/>
    <w:rsid w:val="00F82145"/>
    <w:rsid w:val="00F8455C"/>
    <w:rsid w:val="00FA4446"/>
    <w:rsid w:val="00FC1EBB"/>
    <w:rsid w:val="00FF1E57"/>
    <w:rsid w:val="10127803"/>
    <w:rsid w:val="14DA4716"/>
    <w:rsid w:val="6666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EEDF6"/>
  <w15:docId w15:val="{EF962BE7-9A1F-4F23-A3FF-EABFA4BD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9" w:qFormat="0"/>
    <w:lsdException w:name="Normal Indent" w:qFormat="0"/>
    <w:lsdException w:name="caption" w:semiHidden="1" w:unhideWhenUsed="1"/>
    <w:lsdException w:name="page number" w:qFormat="0"/>
    <w:lsdException w:name="List Bullet 4" w:qFormat="0"/>
    <w:lsdException w:name="List Number 4" w:qFormat="0"/>
    <w:lsdException w:name="List Number 5" w:qFormat="0"/>
    <w:lsdException w:name="Default Paragraph Font" w:semiHidden="1" w:qFormat="0"/>
    <w:lsdException w:name="Body Text" w:qFormat="0"/>
    <w:lsdException w:name="List Continue 3" w:qFormat="0"/>
    <w:lsdException w:name="List Continue 5" w:qFormat="0"/>
    <w:lsdException w:name="Message Header" w:qFormat="0"/>
    <w:lsdException w:name="Salutation" w:qFormat="0"/>
    <w:lsdException w:name="Note Heading" w:qFormat="0"/>
    <w:lsdException w:name="Block Text" w:qFormat="0"/>
    <w:lsdException w:name="Plain Text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0"/>
    <w:lsdException w:name="Table Classic 4" w:semiHidden="1" w:unhideWhenUsed="1" w:qFormat="0"/>
    <w:lsdException w:name="Table Colorful 1" w:semiHidden="1" w:unhideWhenUsed="1"/>
    <w:lsdException w:name="Table Colorful 2" w:semiHidden="1" w:unhideWhenUsed="1"/>
    <w:lsdException w:name="Table Colorful 3" w:semiHidden="1" w:unhideWhenUsed="1" w:qFormat="0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 w:qFormat="0"/>
    <w:lsdException w:name="Table 3D effects 3" w:semiHidden="1" w:unhideWhenUsed="1" w:qFormat="0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0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0"/>
    <w:lsdException w:name="Medium List 1" w:uiPriority="65" w:qFormat="0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 w:qFormat="0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/>
    <w:lsdException w:name="Light List Accent 2" w:uiPriority="61"/>
    <w:lsdException w:name="Light Grid Accent 2" w:uiPriority="62" w:qFormat="0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/>
    <w:lsdException w:name="Light Grid Accent 5" w:uiPriority="62"/>
    <w:lsdException w:name="Medium Shading 1 Accent 5" w:uiPriority="63" w:qFormat="0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0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DefaultText">
    <w:name w:val="Default Text"/>
    <w:basedOn w:val="Normal"/>
    <w:qFormat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andra berce</cp:lastModifiedBy>
  <cp:revision>7</cp:revision>
  <dcterms:created xsi:type="dcterms:W3CDTF">2022-05-18T08:44:00Z</dcterms:created>
  <dcterms:modified xsi:type="dcterms:W3CDTF">2025-04-04T14:29:00Z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