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1608" w14:textId="03310342" w:rsidR="00AD4838" w:rsidRDefault="00730201" w:rsidP="00AD4838">
      <w:pPr>
        <w:pStyle w:val="Heading1"/>
        <w:jc w:val="center"/>
      </w:pPr>
      <w:r>
        <w:rPr>
          <w:noProof/>
        </w:rPr>
        <w:drawing>
          <wp:inline distT="0" distB="0" distL="0" distR="0" wp14:anchorId="59C1CD9B" wp14:editId="0FE19265">
            <wp:extent cx="1752600" cy="904875"/>
            <wp:effectExtent l="0" t="0" r="0" b="0"/>
            <wp:docPr id="1444816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B0A218" w14:textId="6FEEB0D1" w:rsidR="00ED4139" w:rsidRDefault="00AD4838" w:rsidP="00AD4838">
      <w:pPr>
        <w:pStyle w:val="Heading1"/>
        <w:jc w:val="center"/>
      </w:pPr>
      <w:r>
        <w:t>A</w:t>
      </w:r>
      <w:r w:rsidR="00F946FC">
        <w:t>OD School Food Program Payment Info (2025–2026</w:t>
      </w:r>
      <w:r w:rsidR="00C515FF">
        <w:t xml:space="preserve"> SY</w:t>
      </w:r>
      <w:r w:rsidR="00F946FC">
        <w:t>)</w:t>
      </w:r>
    </w:p>
    <w:p w14:paraId="2347522E" w14:textId="77777777" w:rsidR="00ED4139" w:rsidRPr="00AD4838" w:rsidRDefault="00F946FC">
      <w:pPr>
        <w:pStyle w:val="Heading2"/>
        <w:rPr>
          <w:u w:val="single"/>
        </w:rPr>
      </w:pPr>
      <w:r w:rsidRPr="00AD4838">
        <w:rPr>
          <w:u w:val="single"/>
        </w:rPr>
        <w:t>📌 General Info</w:t>
      </w:r>
    </w:p>
    <w:p w14:paraId="022871ED" w14:textId="7858AD6D" w:rsidR="00ED4139" w:rsidRDefault="00F946FC">
      <w:r>
        <w:t>- Prepayment required to participate in the meal program.</w:t>
      </w:r>
      <w:r>
        <w:br/>
        <w:t>- Payments can be made online or in person (cash/check).</w:t>
      </w:r>
      <w:r>
        <w:br/>
        <w:t>- Checks must be payable to: "AOD School Food Program".</w:t>
      </w:r>
      <w:r>
        <w:br/>
        <w:t xml:space="preserve">- Any remaining balance carries over or </w:t>
      </w:r>
      <w:r w:rsidR="00A274B3">
        <w:t>can be transferred</w:t>
      </w:r>
      <w:r>
        <w:t xml:space="preserve"> to another </w:t>
      </w:r>
      <w:r w:rsidR="001136D1">
        <w:t xml:space="preserve">AOD School Food </w:t>
      </w:r>
      <w:r w:rsidR="000E1AD9">
        <w:t>Program School</w:t>
      </w:r>
      <w:r w:rsidR="00A274B3">
        <w:t>.</w:t>
      </w:r>
      <w:r>
        <w:br/>
        <w:t xml:space="preserve">- Negative balances must be </w:t>
      </w:r>
      <w:r w:rsidR="000E1AD9">
        <w:t>paid for in advance</w:t>
      </w:r>
      <w:r>
        <w:t>.</w:t>
      </w:r>
    </w:p>
    <w:p w14:paraId="64A741F3" w14:textId="77777777" w:rsidR="00ED4139" w:rsidRPr="00AD4838" w:rsidRDefault="00F946FC">
      <w:pPr>
        <w:pStyle w:val="Heading2"/>
        <w:rPr>
          <w:u w:val="single"/>
        </w:rPr>
      </w:pPr>
      <w:r w:rsidRPr="00AD4838">
        <w:rPr>
          <w:u w:val="single"/>
        </w:rPr>
        <w:t>💻 Option 1: Online Payments via Meal Magic</w:t>
      </w:r>
    </w:p>
    <w:p w14:paraId="7F99F199" w14:textId="40C5FBC2" w:rsidR="00ED4139" w:rsidRDefault="00F946FC">
      <w:r>
        <w:t xml:space="preserve">- Website: </w:t>
      </w:r>
      <w:hyperlink r:id="rId10" w:history="1">
        <w:r w:rsidR="004167AD" w:rsidRPr="00E113E9">
          <w:rPr>
            <w:rStyle w:val="Hyperlink"/>
          </w:rPr>
          <w:t>https://archdiocesedetroit.familyportal.cloud</w:t>
        </w:r>
      </w:hyperlink>
      <w:r>
        <w:br/>
        <w:t>- Payment Methods: Visa, MasterCard, Discover, e-funds, debit cards.</w:t>
      </w:r>
      <w:r>
        <w:br/>
        <w:t>- Fee: $3.00 per deposit.</w:t>
      </w:r>
      <w:r>
        <w:br/>
        <w:t>- Free to check balances or view history.</w:t>
      </w:r>
      <w:r>
        <w:br/>
        <w:t>- Student ID format: School</w:t>
      </w:r>
      <w:r w:rsidR="00D90ECF">
        <w:t xml:space="preserve"> </w:t>
      </w:r>
      <w:r>
        <w:t xml:space="preserve">ID + </w:t>
      </w:r>
      <w:r w:rsidR="000044D4">
        <w:t>ICC</w:t>
      </w:r>
      <w:r>
        <w:t xml:space="preserve"> (e.g., 12345</w:t>
      </w:r>
      <w:r w:rsidR="000044D4">
        <w:t>ICC</w:t>
      </w:r>
      <w:r>
        <w:t>)</w:t>
      </w:r>
      <w:r>
        <w:br/>
        <w:t>- Transfers allowed between siblings (online payments only).</w:t>
      </w:r>
    </w:p>
    <w:p w14:paraId="4FD6881F" w14:textId="0F394080" w:rsidR="00ED4139" w:rsidRPr="001B3AA1" w:rsidRDefault="00AD4838">
      <w:pPr>
        <w:pStyle w:val="ListBullet"/>
        <w:rPr>
          <w:b/>
          <w:bCs/>
          <w:color w:val="17365D" w:themeColor="text2" w:themeShade="BF"/>
          <w:sz w:val="28"/>
          <w:szCs w:val="28"/>
          <w:highlight w:val="yellow"/>
          <w:u w:val="single"/>
        </w:rPr>
      </w:pPr>
      <w:r>
        <w:rPr>
          <w:b/>
          <w:bCs/>
          <w:color w:val="17365D" w:themeColor="text2" w:themeShade="BF"/>
          <w:sz w:val="28"/>
          <w:szCs w:val="28"/>
          <w:highlight w:val="yellow"/>
          <w:u w:val="single"/>
        </w:rPr>
        <w:t xml:space="preserve">Setting up </w:t>
      </w:r>
      <w:r w:rsidR="00701B99">
        <w:rPr>
          <w:b/>
          <w:bCs/>
          <w:color w:val="17365D" w:themeColor="text2" w:themeShade="BF"/>
          <w:sz w:val="28"/>
          <w:szCs w:val="28"/>
          <w:highlight w:val="yellow"/>
          <w:u w:val="single"/>
        </w:rPr>
        <w:t>an Online</w:t>
      </w:r>
      <w:r>
        <w:rPr>
          <w:b/>
          <w:bCs/>
          <w:color w:val="17365D" w:themeColor="text2" w:themeShade="BF"/>
          <w:sz w:val="28"/>
          <w:szCs w:val="28"/>
          <w:highlight w:val="yellow"/>
          <w:u w:val="single"/>
        </w:rPr>
        <w:t xml:space="preserve"> Meal Magic</w:t>
      </w:r>
      <w:r w:rsidR="00F946FC" w:rsidRPr="001B3AA1">
        <w:rPr>
          <w:b/>
          <w:bCs/>
          <w:color w:val="17365D" w:themeColor="text2" w:themeShade="BF"/>
          <w:sz w:val="28"/>
          <w:szCs w:val="28"/>
          <w:highlight w:val="yellow"/>
          <w:u w:val="single"/>
        </w:rPr>
        <w:t xml:space="preserve"> Account:</w:t>
      </w:r>
      <w:r w:rsidR="003361E2" w:rsidRPr="001B3AA1">
        <w:rPr>
          <w:b/>
          <w:bCs/>
          <w:color w:val="17365D" w:themeColor="text2" w:themeShade="BF"/>
          <w:sz w:val="28"/>
          <w:szCs w:val="28"/>
          <w:highlight w:val="yellow"/>
          <w:u w:val="single"/>
        </w:rPr>
        <w:t xml:space="preserve"> </w:t>
      </w:r>
    </w:p>
    <w:p w14:paraId="75632615" w14:textId="042F7B63" w:rsidR="008D6B8F" w:rsidRDefault="00F946FC" w:rsidP="008D6B8F">
      <w:pPr>
        <w:pStyle w:val="ListNumber"/>
        <w:numPr>
          <w:ilvl w:val="0"/>
          <w:numId w:val="11"/>
        </w:numPr>
      </w:pPr>
      <w:r>
        <w:t>Visit the website</w:t>
      </w:r>
      <w:r w:rsidR="00AD4838">
        <w:t xml:space="preserve"> Online: </w:t>
      </w:r>
      <w:hyperlink r:id="rId11" w:history="1">
        <w:r w:rsidR="008D6B8F" w:rsidRPr="001970BF">
          <w:rPr>
            <w:rStyle w:val="Hyperlink"/>
          </w:rPr>
          <w:t>https://archdiocesedetroit.familyportal.cloud</w:t>
        </w:r>
      </w:hyperlink>
    </w:p>
    <w:p w14:paraId="13D0DA1A" w14:textId="4B00E327" w:rsidR="00ED4139" w:rsidRDefault="00F946FC" w:rsidP="008D6B8F">
      <w:pPr>
        <w:pStyle w:val="ListNumber"/>
        <w:numPr>
          <w:ilvl w:val="0"/>
          <w:numId w:val="11"/>
        </w:numPr>
      </w:pPr>
      <w:r>
        <w:t>Select “My Account.”</w:t>
      </w:r>
      <w:r w:rsidR="000044D4">
        <w:t xml:space="preserve">    Enter Email Address (Username)</w:t>
      </w:r>
    </w:p>
    <w:p w14:paraId="4E4BD782" w14:textId="5E6BDC93" w:rsidR="00ED4139" w:rsidRDefault="00F946FC" w:rsidP="008D6B8F">
      <w:pPr>
        <w:pStyle w:val="ListNumber"/>
        <w:numPr>
          <w:ilvl w:val="0"/>
          <w:numId w:val="11"/>
        </w:numPr>
      </w:pPr>
      <w:r>
        <w:t>New users: Click “I need to register</w:t>
      </w:r>
      <w:r w:rsidR="00783801">
        <w:t xml:space="preserve"> as a Family Portal User</w:t>
      </w:r>
      <w:r>
        <w:t>.”</w:t>
      </w:r>
    </w:p>
    <w:p w14:paraId="4E977BAE" w14:textId="45613617" w:rsidR="00ED4139" w:rsidRDefault="00F946FC" w:rsidP="008D6B8F">
      <w:pPr>
        <w:pStyle w:val="ListNumber"/>
        <w:numPr>
          <w:ilvl w:val="0"/>
          <w:numId w:val="11"/>
        </w:numPr>
      </w:pPr>
      <w:r>
        <w:t>Follow prompts to set up a passphrase</w:t>
      </w:r>
      <w:r w:rsidR="008E46AE">
        <w:t xml:space="preserve"> (password)</w:t>
      </w:r>
      <w:r>
        <w:t>.</w:t>
      </w:r>
    </w:p>
    <w:p w14:paraId="247099CE" w14:textId="4D24F13A" w:rsidR="00ED4139" w:rsidRDefault="00F946FC" w:rsidP="008D6B8F">
      <w:pPr>
        <w:pStyle w:val="ListNumber"/>
        <w:numPr>
          <w:ilvl w:val="0"/>
          <w:numId w:val="11"/>
        </w:numPr>
      </w:pPr>
      <w:r>
        <w:t>Add student(s) using their ID</w:t>
      </w:r>
      <w:r w:rsidR="001D0F97">
        <w:t xml:space="preserve"> Number</w:t>
      </w:r>
      <w:r>
        <w:t xml:space="preserve"> with “</w:t>
      </w:r>
      <w:r w:rsidR="000044D4">
        <w:t>ICC</w:t>
      </w:r>
      <w:r>
        <w:t>” suffix.</w:t>
      </w:r>
      <w:r w:rsidR="008E46AE">
        <w:t xml:space="preserve">  </w:t>
      </w:r>
    </w:p>
    <w:p w14:paraId="5D93766A" w14:textId="503D8EA8" w:rsidR="00701B99" w:rsidRDefault="007C3EFE" w:rsidP="008D6B8F">
      <w:pPr>
        <w:pStyle w:val="ListNumber"/>
        <w:numPr>
          <w:ilvl w:val="0"/>
          <w:numId w:val="11"/>
        </w:numPr>
      </w:pPr>
      <w:r>
        <w:t xml:space="preserve">You may receive a “Waiting </w:t>
      </w:r>
      <w:r w:rsidR="00701B99">
        <w:t>for</w:t>
      </w:r>
      <w:r>
        <w:t xml:space="preserve"> Approval </w:t>
      </w:r>
      <w:r w:rsidR="00910999">
        <w:t>Response.</w:t>
      </w:r>
      <w:r>
        <w:t xml:space="preserve">” </w:t>
      </w:r>
    </w:p>
    <w:p w14:paraId="4D547880" w14:textId="034FAF9B" w:rsidR="004B518C" w:rsidRDefault="00F946FC" w:rsidP="00B442D3">
      <w:pPr>
        <w:pStyle w:val="ListNumber"/>
        <w:numPr>
          <w:ilvl w:val="0"/>
          <w:numId w:val="0"/>
        </w:numPr>
        <w:ind w:left="720"/>
      </w:pPr>
      <w:r>
        <w:t>Approval may take ~15 minutes (during business hours)</w:t>
      </w:r>
      <w:r w:rsidR="00707024">
        <w:t xml:space="preserve">, please call the AOD School Food Program Office if </w:t>
      </w:r>
      <w:r w:rsidR="00910999">
        <w:t>you are</w:t>
      </w:r>
      <w:r w:rsidR="00707024">
        <w:t xml:space="preserve"> waiting </w:t>
      </w:r>
      <w:r w:rsidR="00B442D3">
        <w:t>longer than 15 min.</w:t>
      </w:r>
      <w:r w:rsidR="00541817">
        <w:t xml:space="preserve"> or if you have any questions at</w:t>
      </w:r>
      <w:r w:rsidR="00B442D3">
        <w:t xml:space="preserve"> </w:t>
      </w:r>
      <w:r w:rsidR="00707024" w:rsidRPr="00541817">
        <w:t>(313) 883-8742</w:t>
      </w:r>
      <w:r w:rsidR="00B442D3">
        <w:t>.</w:t>
      </w:r>
    </w:p>
    <w:p w14:paraId="57E7435C" w14:textId="77777777" w:rsidR="00ED4139" w:rsidRPr="00AD4838" w:rsidRDefault="00F946FC">
      <w:pPr>
        <w:pStyle w:val="Heading2"/>
        <w:rPr>
          <w:u w:val="single"/>
        </w:rPr>
      </w:pPr>
      <w:r w:rsidRPr="00AD4838">
        <w:rPr>
          <w:u w:val="single"/>
        </w:rPr>
        <w:t>💵 Option 2: Cash/Check at School</w:t>
      </w:r>
    </w:p>
    <w:p w14:paraId="5E1009C5" w14:textId="7BA19BC9" w:rsidR="00ED4139" w:rsidRDefault="00F946FC">
      <w:r>
        <w:t>- No fee for cash/check payments</w:t>
      </w:r>
      <w:r w:rsidR="004930E0">
        <w:t xml:space="preserve"> at the school.</w:t>
      </w:r>
      <w:r>
        <w:br/>
        <w:t>- Use an envelope labeled with:</w:t>
      </w:r>
      <w:r>
        <w:br/>
        <w:t xml:space="preserve">  • Student’s Name &amp; ID #</w:t>
      </w:r>
      <w:r>
        <w:br/>
        <w:t xml:space="preserve">  • Teacher’s Name</w:t>
      </w:r>
      <w:r>
        <w:br/>
        <w:t xml:space="preserve">  • Dollar Amount</w:t>
      </w:r>
      <w:r>
        <w:br/>
        <w:t xml:space="preserve">  • Check Number</w:t>
      </w:r>
      <w:r>
        <w:br/>
        <w:t>- Give it to: Cafeteria cashier or school office.</w:t>
      </w:r>
    </w:p>
    <w:p w14:paraId="2853B33E" w14:textId="77777777" w:rsidR="00ED4139" w:rsidRDefault="00F946FC">
      <w:pPr>
        <w:pStyle w:val="Heading2"/>
      </w:pPr>
      <w:r>
        <w:t>📝 Free &amp; Reduced Meal Application</w:t>
      </w:r>
    </w:p>
    <w:p w14:paraId="2E1021D9" w14:textId="73A1D112" w:rsidR="00ED4139" w:rsidRDefault="00F946FC">
      <w:r>
        <w:t>- Available after July 1, 2025:</w:t>
      </w:r>
      <w:r>
        <w:br/>
        <w:t xml:space="preserve">  • Online: </w:t>
      </w:r>
      <w:hyperlink r:id="rId12" w:history="1">
        <w:r w:rsidR="003A6539" w:rsidRPr="001970BF">
          <w:rPr>
            <w:rStyle w:val="Hyperlink"/>
          </w:rPr>
          <w:t>https://archdiocesedetroit.familyportal.cloud</w:t>
        </w:r>
      </w:hyperlink>
      <w:r w:rsidR="003A6539">
        <w:t xml:space="preserve">  </w:t>
      </w:r>
      <w:r w:rsidR="003A6539" w:rsidRPr="003A6539">
        <w:rPr>
          <w:b/>
          <w:bCs/>
        </w:rPr>
        <w:t>(Preferred</w:t>
      </w:r>
      <w:r w:rsidR="003A6539">
        <w:rPr>
          <w:b/>
          <w:bCs/>
        </w:rPr>
        <w:t>)</w:t>
      </w:r>
      <w:r w:rsidRPr="003A6539">
        <w:br/>
      </w:r>
      <w:r>
        <w:t xml:space="preserve">  • Paper forms: Available at school</w:t>
      </w:r>
      <w:r w:rsidR="003A6539">
        <w:t xml:space="preserve"> upon request.</w:t>
      </w:r>
    </w:p>
    <w:sectPr w:rsidR="00ED4139" w:rsidSect="00701B99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4067EFC"/>
    <w:multiLevelType w:val="hybridMultilevel"/>
    <w:tmpl w:val="DB0E4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00D53"/>
    <w:multiLevelType w:val="hybridMultilevel"/>
    <w:tmpl w:val="CB868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69460">
    <w:abstractNumId w:val="8"/>
  </w:num>
  <w:num w:numId="2" w16cid:durableId="601843989">
    <w:abstractNumId w:val="6"/>
  </w:num>
  <w:num w:numId="3" w16cid:durableId="2095469247">
    <w:abstractNumId w:val="5"/>
  </w:num>
  <w:num w:numId="4" w16cid:durableId="1436025027">
    <w:abstractNumId w:val="4"/>
  </w:num>
  <w:num w:numId="5" w16cid:durableId="769205937">
    <w:abstractNumId w:val="7"/>
  </w:num>
  <w:num w:numId="6" w16cid:durableId="1172178421">
    <w:abstractNumId w:val="3"/>
  </w:num>
  <w:num w:numId="7" w16cid:durableId="478301033">
    <w:abstractNumId w:val="2"/>
  </w:num>
  <w:num w:numId="8" w16cid:durableId="890191315">
    <w:abstractNumId w:val="1"/>
  </w:num>
  <w:num w:numId="9" w16cid:durableId="1819346345">
    <w:abstractNumId w:val="0"/>
  </w:num>
  <w:num w:numId="10" w16cid:durableId="730926419">
    <w:abstractNumId w:val="9"/>
  </w:num>
  <w:num w:numId="11" w16cid:durableId="18911912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44D4"/>
    <w:rsid w:val="00034616"/>
    <w:rsid w:val="0006063C"/>
    <w:rsid w:val="000E1AD9"/>
    <w:rsid w:val="001136D1"/>
    <w:rsid w:val="00137FFB"/>
    <w:rsid w:val="0015074B"/>
    <w:rsid w:val="00160D73"/>
    <w:rsid w:val="001B3AA1"/>
    <w:rsid w:val="001D0F97"/>
    <w:rsid w:val="0029639D"/>
    <w:rsid w:val="00326F90"/>
    <w:rsid w:val="003361E2"/>
    <w:rsid w:val="00362295"/>
    <w:rsid w:val="0038455A"/>
    <w:rsid w:val="00385679"/>
    <w:rsid w:val="003A6539"/>
    <w:rsid w:val="003C2D4C"/>
    <w:rsid w:val="004167AD"/>
    <w:rsid w:val="0046443D"/>
    <w:rsid w:val="004930E0"/>
    <w:rsid w:val="004B518C"/>
    <w:rsid w:val="00541817"/>
    <w:rsid w:val="005E0740"/>
    <w:rsid w:val="00701B99"/>
    <w:rsid w:val="00707024"/>
    <w:rsid w:val="007125A1"/>
    <w:rsid w:val="00730201"/>
    <w:rsid w:val="00783801"/>
    <w:rsid w:val="007B36C6"/>
    <w:rsid w:val="007C3EFE"/>
    <w:rsid w:val="00826A3C"/>
    <w:rsid w:val="008A3E86"/>
    <w:rsid w:val="008D6B8F"/>
    <w:rsid w:val="008E46AE"/>
    <w:rsid w:val="00910999"/>
    <w:rsid w:val="00947B16"/>
    <w:rsid w:val="00A274B3"/>
    <w:rsid w:val="00A37A85"/>
    <w:rsid w:val="00AA1D8D"/>
    <w:rsid w:val="00AD4838"/>
    <w:rsid w:val="00AD4843"/>
    <w:rsid w:val="00B152C9"/>
    <w:rsid w:val="00B442D3"/>
    <w:rsid w:val="00B454A6"/>
    <w:rsid w:val="00B47730"/>
    <w:rsid w:val="00B81501"/>
    <w:rsid w:val="00C23D25"/>
    <w:rsid w:val="00C515FF"/>
    <w:rsid w:val="00CB0664"/>
    <w:rsid w:val="00D90ECF"/>
    <w:rsid w:val="00DB7D18"/>
    <w:rsid w:val="00DC0EAF"/>
    <w:rsid w:val="00DE64C8"/>
    <w:rsid w:val="00DF49FA"/>
    <w:rsid w:val="00E155CC"/>
    <w:rsid w:val="00E66E0C"/>
    <w:rsid w:val="00ED4139"/>
    <w:rsid w:val="00F20639"/>
    <w:rsid w:val="00F57BD7"/>
    <w:rsid w:val="00F946F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4F48C3"/>
  <w14:defaultImageDpi w14:val="300"/>
  <w15:docId w15:val="{951F118C-0254-44EC-9A4B-5A51B43D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D6B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B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67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rchdiocesedetroit.familyportal.clou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chdiocesedetroit.familyportal.cloud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archdiocesedetroit.familyportal.cloud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9cab2b-2797-4386-b0b0-ab0ac3ce168a" xsi:nil="true"/>
    <lcf76f155ced4ddcb4097134ff3c332f xmlns="5c3022d3-fd7d-47da-a4fe-ad45af43dd4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416A489BE6247B7A764CC8383E3E8" ma:contentTypeVersion="17" ma:contentTypeDescription="Create a new document." ma:contentTypeScope="" ma:versionID="334578b7f10055df23e46de5a9c53213">
  <xsd:schema xmlns:xsd="http://www.w3.org/2001/XMLSchema" xmlns:xs="http://www.w3.org/2001/XMLSchema" xmlns:p="http://schemas.microsoft.com/office/2006/metadata/properties" xmlns:ns2="5c3022d3-fd7d-47da-a4fe-ad45af43dd46" xmlns:ns3="269cab2b-2797-4386-b0b0-ab0ac3ce168a" targetNamespace="http://schemas.microsoft.com/office/2006/metadata/properties" ma:root="true" ma:fieldsID="83d734c71ad60220d0d61b90b8145ddf" ns2:_="" ns3:_="">
    <xsd:import namespace="5c3022d3-fd7d-47da-a4fe-ad45af43dd46"/>
    <xsd:import namespace="269cab2b-2797-4386-b0b0-ab0ac3ce1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022d3-fd7d-47da-a4fe-ad45af43d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2f231d-565c-4cdc-9637-3d7081b143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cab2b-2797-4386-b0b0-ab0ac3ce168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89650ce-a9c1-4347-bfe7-99f5b6d7973e}" ma:internalName="TaxCatchAll" ma:showField="CatchAllData" ma:web="269cab2b-2797-4386-b0b0-ab0ac3ce1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958E8-9DB3-473C-B61E-1474ABF1EB33}">
  <ds:schemaRefs>
    <ds:schemaRef ds:uri="http://schemas.microsoft.com/office/2006/metadata/properties"/>
    <ds:schemaRef ds:uri="http://schemas.microsoft.com/office/infopath/2007/PartnerControls"/>
    <ds:schemaRef ds:uri="269cab2b-2797-4386-b0b0-ab0ac3ce168a"/>
    <ds:schemaRef ds:uri="5c3022d3-fd7d-47da-a4fe-ad45af43dd46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FF90D6-7501-4CEA-85B1-8BE1417B9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022d3-fd7d-47da-a4fe-ad45af43dd46"/>
    <ds:schemaRef ds:uri="269cab2b-2797-4386-b0b0-ab0ac3ce1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E1891-7AED-4081-8190-1856E85DA6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Rucker, Pam</cp:lastModifiedBy>
  <cp:revision>48</cp:revision>
  <dcterms:created xsi:type="dcterms:W3CDTF">2025-07-21T11:55:00Z</dcterms:created>
  <dcterms:modified xsi:type="dcterms:W3CDTF">2025-08-07T12:46:00Z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0x0101008C6416A489BE6247B7A764CC8383E3E8</vt:lpwstr>
  </property>
  <property fmtid="{D5CDD505-2E9C-101B-9397-08002B2CF9AE}" pid="3" name="MediaServiceImageTags">
    <vt:lpwstr/>
  </property>
</Properties>
</file>