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7C25" w14:textId="77777777" w:rsidR="00C53471" w:rsidRPr="00933382" w:rsidRDefault="00047271">
      <w:pPr>
        <w:pStyle w:val="Title"/>
        <w:jc w:val="center"/>
        <w:rPr>
          <w:b/>
          <w:bCs/>
          <w:u w:val="single"/>
        </w:rPr>
      </w:pPr>
      <w:r w:rsidRPr="00933382">
        <w:rPr>
          <w:b/>
          <w:bCs/>
          <w:u w:val="single"/>
        </w:rPr>
        <w:t>LEVEL X FUTURES ACADEMY</w:t>
      </w:r>
      <w:r w:rsidRPr="00933382">
        <w:rPr>
          <w:b/>
          <w:bCs/>
          <w:u w:val="single"/>
        </w:rPr>
        <w:br/>
        <w:t>Referral &amp; Registration Pack</w:t>
      </w:r>
    </w:p>
    <w:p w14:paraId="26EB6C90" w14:textId="77777777" w:rsidR="00C53471" w:rsidRDefault="00047271">
      <w:pPr>
        <w:spacing w:line="480" w:lineRule="auto"/>
      </w:pPr>
      <w:r>
        <w:t>LEVEL X FUTURES ACADEMY</w:t>
      </w:r>
    </w:p>
    <w:p w14:paraId="30B090FA" w14:textId="77777777" w:rsidR="00C53471" w:rsidRDefault="00047271">
      <w:pPr>
        <w:spacing w:line="480" w:lineRule="auto"/>
      </w:pPr>
      <w:r>
        <w:t>Referral &amp; Registration Pack</w:t>
      </w:r>
      <w:r>
        <w:br/>
        <w:t>Version 1.0 • Last updated: 10 Sept 2025</w:t>
      </w:r>
      <w:r>
        <w:br/>
      </w:r>
      <w:r>
        <w:t>Purpose: to enable schools/colleges and local services to refer young people to Level X Futures Academy (FA) and to collect the information required to safely enrol, timetable and support them.</w:t>
      </w:r>
    </w:p>
    <w:p w14:paraId="00B6974C" w14:textId="77777777" w:rsidR="00C53471" w:rsidRDefault="00C53471">
      <w:pPr>
        <w:spacing w:line="480" w:lineRule="auto"/>
      </w:pPr>
    </w:p>
    <w:p w14:paraId="3C509DFA" w14:textId="77777777" w:rsidR="00933382" w:rsidRDefault="00933382">
      <w:pPr>
        <w:spacing w:line="480" w:lineRule="auto"/>
      </w:pPr>
    </w:p>
    <w:p w14:paraId="788572E3" w14:textId="77777777" w:rsidR="00933382" w:rsidRDefault="00933382">
      <w:pPr>
        <w:spacing w:line="480" w:lineRule="auto"/>
      </w:pPr>
    </w:p>
    <w:p w14:paraId="28987552" w14:textId="77777777" w:rsidR="00933382" w:rsidRDefault="00933382">
      <w:pPr>
        <w:spacing w:line="480" w:lineRule="auto"/>
      </w:pPr>
    </w:p>
    <w:p w14:paraId="63C4D1BE" w14:textId="77777777" w:rsidR="00933382" w:rsidRDefault="00933382">
      <w:pPr>
        <w:spacing w:line="480" w:lineRule="auto"/>
      </w:pPr>
    </w:p>
    <w:p w14:paraId="2F4B8649" w14:textId="77777777" w:rsidR="00933382" w:rsidRDefault="00933382">
      <w:pPr>
        <w:spacing w:line="480" w:lineRule="auto"/>
      </w:pPr>
    </w:p>
    <w:p w14:paraId="55DBD6C9" w14:textId="77777777" w:rsidR="00933382" w:rsidRDefault="00933382">
      <w:pPr>
        <w:spacing w:line="480" w:lineRule="auto"/>
      </w:pPr>
    </w:p>
    <w:p w14:paraId="3EE1BD2D" w14:textId="77777777" w:rsidR="00933382" w:rsidRDefault="00933382">
      <w:pPr>
        <w:spacing w:line="480" w:lineRule="auto"/>
      </w:pPr>
    </w:p>
    <w:p w14:paraId="77D6F53B" w14:textId="77777777" w:rsidR="00C53471" w:rsidRDefault="00047271" w:rsidP="00933382">
      <w:pPr>
        <w:spacing w:line="360" w:lineRule="auto"/>
      </w:pPr>
      <w:r>
        <w:rPr>
          <w:b/>
        </w:rPr>
        <w:lastRenderedPageBreak/>
        <w:t>1) REFERRAL FORM (for schools/colleges/services)</w:t>
      </w:r>
    </w:p>
    <w:p w14:paraId="0C8AC23D" w14:textId="77777777" w:rsidR="00C53471" w:rsidRDefault="00047271" w:rsidP="00933382">
      <w:pPr>
        <w:spacing w:line="360" w:lineRule="auto"/>
      </w:pPr>
      <w:r>
        <w:t>Please complete in full. Use BLOCK CAPITALS where applicable. If a section does not apply, mark N/A. Attach any supporting documents (see checklist at the end).</w:t>
      </w:r>
    </w:p>
    <w:p w14:paraId="424A4918" w14:textId="77777777" w:rsidR="00C53471" w:rsidRDefault="00C53471" w:rsidP="00933382">
      <w:pPr>
        <w:spacing w:line="360" w:lineRule="auto"/>
      </w:pPr>
    </w:p>
    <w:p w14:paraId="36E2FAA1" w14:textId="77777777" w:rsidR="00C53471" w:rsidRDefault="00047271" w:rsidP="00933382">
      <w:pPr>
        <w:spacing w:line="360" w:lineRule="auto"/>
      </w:pPr>
      <w:r>
        <w:rPr>
          <w:b/>
        </w:rPr>
        <w:t>A. Referrer details</w:t>
      </w:r>
    </w:p>
    <w:p w14:paraId="3CB5D552" w14:textId="77777777" w:rsidR="00C53471" w:rsidRDefault="00047271" w:rsidP="00933382">
      <w:pPr>
        <w:spacing w:line="360" w:lineRule="auto"/>
      </w:pPr>
      <w:r>
        <w:t>Referring organisation: _______________________________</w:t>
      </w:r>
    </w:p>
    <w:p w14:paraId="26C574AC" w14:textId="77777777" w:rsidR="00C53471" w:rsidRDefault="00C53471" w:rsidP="00933382">
      <w:pPr>
        <w:spacing w:line="360" w:lineRule="auto"/>
      </w:pPr>
    </w:p>
    <w:p w14:paraId="0019A1B6" w14:textId="77777777" w:rsidR="00C53471" w:rsidRDefault="00047271" w:rsidP="00933382">
      <w:pPr>
        <w:spacing w:line="360" w:lineRule="auto"/>
      </w:pPr>
      <w:r>
        <w:t>Address: _____________________________________________</w:t>
      </w:r>
    </w:p>
    <w:p w14:paraId="725D7192" w14:textId="77777777" w:rsidR="00C53471" w:rsidRDefault="00C53471" w:rsidP="00933382">
      <w:pPr>
        <w:spacing w:line="360" w:lineRule="auto"/>
      </w:pPr>
    </w:p>
    <w:p w14:paraId="05DADF90" w14:textId="77777777" w:rsidR="00C53471" w:rsidRDefault="00047271" w:rsidP="00933382">
      <w:pPr>
        <w:spacing w:line="360" w:lineRule="auto"/>
      </w:pPr>
      <w:r>
        <w:t>Referrer name &amp; role: ________________________________</w:t>
      </w:r>
    </w:p>
    <w:p w14:paraId="38BF3941" w14:textId="77777777" w:rsidR="00C53471" w:rsidRDefault="00C53471" w:rsidP="00933382">
      <w:pPr>
        <w:spacing w:line="360" w:lineRule="auto"/>
      </w:pPr>
    </w:p>
    <w:p w14:paraId="1B045752" w14:textId="77777777" w:rsidR="00C53471" w:rsidRDefault="00047271" w:rsidP="00933382">
      <w:pPr>
        <w:spacing w:line="360" w:lineRule="auto"/>
      </w:pPr>
      <w:r>
        <w:t>Email: __________________________ Phone: ______________________</w:t>
      </w:r>
    </w:p>
    <w:p w14:paraId="10969D10" w14:textId="77777777" w:rsidR="00C53471" w:rsidRDefault="00C53471" w:rsidP="00933382">
      <w:pPr>
        <w:spacing w:line="360" w:lineRule="auto"/>
      </w:pPr>
    </w:p>
    <w:p w14:paraId="7D143218" w14:textId="2AECD54D" w:rsidR="00C53471" w:rsidRDefault="00047271" w:rsidP="00933382">
      <w:pPr>
        <w:spacing w:line="360" w:lineRule="auto"/>
      </w:pPr>
      <w:r>
        <w:t>Designated Safeguarding Lead (DSL): __________________</w:t>
      </w:r>
      <w:r w:rsidR="00933382">
        <w:t>__________________________________________</w:t>
      </w:r>
      <w:r>
        <w:br/>
        <w:t>DSL email/phone: _____________________________________</w:t>
      </w:r>
      <w:r w:rsidR="00933382">
        <w:t>__________________________________________</w:t>
      </w:r>
    </w:p>
    <w:p w14:paraId="0AD2C745" w14:textId="77777777" w:rsidR="00C53471" w:rsidRDefault="00C53471" w:rsidP="00933382">
      <w:pPr>
        <w:spacing w:line="360" w:lineRule="auto"/>
      </w:pPr>
    </w:p>
    <w:p w14:paraId="7542B1B2" w14:textId="2D3B5ED2" w:rsidR="00C53471" w:rsidRDefault="00047271" w:rsidP="00933382">
      <w:pPr>
        <w:spacing w:line="360" w:lineRule="auto"/>
      </w:pPr>
      <w:r>
        <w:t>Finance contact (for commissioning/POs): _______________</w:t>
      </w:r>
      <w:r w:rsidR="00933382">
        <w:t>_________________________________________</w:t>
      </w:r>
    </w:p>
    <w:p w14:paraId="1AA7FFDD" w14:textId="77777777" w:rsidR="00C53471" w:rsidRDefault="00047271" w:rsidP="00933382">
      <w:pPr>
        <w:spacing w:line="360" w:lineRule="auto"/>
      </w:pPr>
      <w:r>
        <w:t xml:space="preserve">Preferred start </w:t>
      </w:r>
      <w:proofErr w:type="gramStart"/>
      <w:r>
        <w:t>date: _</w:t>
      </w:r>
      <w:proofErr w:type="gramEnd"/>
      <w:r>
        <w:t>___ / ____ / ______</w:t>
      </w:r>
    </w:p>
    <w:p w14:paraId="7EDA1411" w14:textId="77777777" w:rsidR="00933382" w:rsidRDefault="00047271" w:rsidP="00933382">
      <w:pPr>
        <w:spacing w:line="360" w:lineRule="auto"/>
      </w:pPr>
      <w:r>
        <w:t>Proposed days on-roll at Level X: ☐ Mon ☐ Tue ☐ Wed ☐ Thu ☐ Fri</w:t>
      </w:r>
    </w:p>
    <w:p w14:paraId="094F3CBE" w14:textId="791A3E6F" w:rsidR="00C53471" w:rsidRPr="00933382" w:rsidRDefault="00047271" w:rsidP="00933382">
      <w:pPr>
        <w:spacing w:line="360" w:lineRule="auto"/>
      </w:pPr>
      <w:r w:rsidRPr="00933382">
        <w:rPr>
          <w:b/>
          <w:sz w:val="28"/>
          <w:szCs w:val="28"/>
          <w:u w:val="single"/>
        </w:rPr>
        <w:lastRenderedPageBreak/>
        <w:t>Learner details</w:t>
      </w:r>
    </w:p>
    <w:p w14:paraId="3FD9EF49" w14:textId="0F40D82D" w:rsidR="00C53471" w:rsidRDefault="00047271">
      <w:pPr>
        <w:spacing w:line="480" w:lineRule="auto"/>
      </w:pPr>
      <w:r>
        <w:t>Full name (legal): ____________________________________</w:t>
      </w:r>
      <w:r w:rsidR="00933382">
        <w:t>______________</w:t>
      </w:r>
    </w:p>
    <w:p w14:paraId="26BD8815" w14:textId="56771479" w:rsidR="00C53471" w:rsidRDefault="00047271">
      <w:pPr>
        <w:spacing w:line="480" w:lineRule="auto"/>
      </w:pPr>
      <w:r>
        <w:t>Known as: __________________</w:t>
      </w:r>
      <w:r w:rsidR="00933382">
        <w:t>______________</w:t>
      </w:r>
      <w:r>
        <w:t xml:space="preserve"> Pronouns: ____________</w:t>
      </w:r>
      <w:r w:rsidR="00933382">
        <w:t>____________________________</w:t>
      </w:r>
    </w:p>
    <w:p w14:paraId="501A48D2" w14:textId="77777777" w:rsidR="00C53471" w:rsidRDefault="00047271">
      <w:pPr>
        <w:spacing w:line="480" w:lineRule="auto"/>
      </w:pPr>
      <w:r>
        <w:t>Date of birth: ____ / ____ / ______ Year group: ____</w:t>
      </w:r>
    </w:p>
    <w:p w14:paraId="1B688D2A" w14:textId="77777777" w:rsidR="00C53471" w:rsidRDefault="00047271">
      <w:pPr>
        <w:spacing w:line="480" w:lineRule="auto"/>
      </w:pPr>
      <w:r>
        <w:t>Unique Pupil Number (UPN): ____________________________</w:t>
      </w:r>
    </w:p>
    <w:p w14:paraId="14FC34D0" w14:textId="77777777" w:rsidR="00C53471" w:rsidRDefault="00047271">
      <w:pPr>
        <w:spacing w:line="480" w:lineRule="auto"/>
      </w:pPr>
      <w:r>
        <w:t>Current school/setting: ________________________________</w:t>
      </w:r>
    </w:p>
    <w:p w14:paraId="2A82DE04" w14:textId="77777777" w:rsidR="00C53471" w:rsidRDefault="00047271">
      <w:pPr>
        <w:spacing w:line="480" w:lineRule="auto"/>
      </w:pPr>
      <w:r>
        <w:t>Home address: ________________________________________</w:t>
      </w:r>
    </w:p>
    <w:p w14:paraId="798BF9BF" w14:textId="77777777" w:rsidR="00C53471" w:rsidRDefault="00047271">
      <w:pPr>
        <w:spacing w:line="480" w:lineRule="auto"/>
      </w:pPr>
      <w:r>
        <w:t>Parent/carer 1 (name): __________________ Relationship: _______</w:t>
      </w:r>
    </w:p>
    <w:p w14:paraId="09F8FA5E" w14:textId="77777777" w:rsidR="00C53471" w:rsidRDefault="00047271">
      <w:pPr>
        <w:spacing w:line="480" w:lineRule="auto"/>
      </w:pPr>
      <w:r>
        <w:t>Email: __________________ Phone: __________________</w:t>
      </w:r>
    </w:p>
    <w:p w14:paraId="2FA9A3DE" w14:textId="77777777" w:rsidR="00C53471" w:rsidRDefault="00047271">
      <w:pPr>
        <w:spacing w:line="480" w:lineRule="auto"/>
      </w:pPr>
      <w:r>
        <w:t>Parent/carer 2 (name): __________________ Relationship: _______</w:t>
      </w:r>
    </w:p>
    <w:p w14:paraId="1A004C93" w14:textId="77777777" w:rsidR="00C53471" w:rsidRDefault="00047271">
      <w:pPr>
        <w:spacing w:line="480" w:lineRule="auto"/>
      </w:pPr>
      <w:r>
        <w:t>Email: __________________ Phone: __________________</w:t>
      </w:r>
    </w:p>
    <w:p w14:paraId="18865D79" w14:textId="77777777" w:rsidR="00C53471" w:rsidRDefault="00047271">
      <w:pPr>
        <w:spacing w:line="480" w:lineRule="auto"/>
      </w:pPr>
      <w:r>
        <w:t>Emergency contact (if different): _______________________</w:t>
      </w:r>
      <w:r>
        <w:br/>
        <w:t>Phone: __________________ Relationship: _____________</w:t>
      </w:r>
    </w:p>
    <w:p w14:paraId="75BCBC07" w14:textId="77777777" w:rsidR="00C53471" w:rsidRDefault="00C53471">
      <w:pPr>
        <w:spacing w:line="480" w:lineRule="auto"/>
      </w:pPr>
    </w:p>
    <w:p w14:paraId="648646E9" w14:textId="77777777" w:rsidR="00C53471" w:rsidRDefault="00C53471">
      <w:pPr>
        <w:spacing w:line="480" w:lineRule="auto"/>
      </w:pPr>
    </w:p>
    <w:p w14:paraId="487E2072" w14:textId="77777777" w:rsidR="00933382" w:rsidRDefault="00933382">
      <w:pPr>
        <w:spacing w:line="480" w:lineRule="auto"/>
      </w:pPr>
    </w:p>
    <w:p w14:paraId="0E5B47EB" w14:textId="77777777" w:rsidR="00C53471" w:rsidRPr="00933382" w:rsidRDefault="00047271">
      <w:pPr>
        <w:spacing w:line="480" w:lineRule="auto"/>
        <w:rPr>
          <w:sz w:val="28"/>
          <w:szCs w:val="28"/>
          <w:u w:val="single"/>
        </w:rPr>
      </w:pPr>
      <w:r w:rsidRPr="00933382">
        <w:rPr>
          <w:b/>
          <w:sz w:val="28"/>
          <w:szCs w:val="28"/>
          <w:u w:val="single"/>
        </w:rPr>
        <w:lastRenderedPageBreak/>
        <w:t>C. Legal / status information</w:t>
      </w:r>
    </w:p>
    <w:p w14:paraId="5EE2ABBB" w14:textId="77777777" w:rsidR="00C53471" w:rsidRDefault="00047271">
      <w:pPr>
        <w:spacing w:line="480" w:lineRule="auto"/>
      </w:pPr>
      <w:r>
        <w:t>Looked After Child (LAC/CiC): ☐ Yes ☐ No</w:t>
      </w:r>
      <w:r>
        <w:br/>
        <w:t>If yes, Local Authority &amp; Social Worker contact: ______________________</w:t>
      </w:r>
    </w:p>
    <w:p w14:paraId="38E308F7" w14:textId="77777777" w:rsidR="00C53471" w:rsidRDefault="00047271">
      <w:pPr>
        <w:spacing w:line="480" w:lineRule="auto"/>
      </w:pPr>
      <w:r>
        <w:t>Child in Need/CP Plan/Other: ☐ CIN ☐ CP ☐ Early Help ☐ None</w:t>
      </w:r>
      <w:r>
        <w:br/>
        <w:t>Lead Professional contact: _____________________________</w:t>
      </w:r>
    </w:p>
    <w:p w14:paraId="78DBB203" w14:textId="77777777" w:rsidR="00C53471" w:rsidRDefault="00047271">
      <w:pPr>
        <w:spacing w:line="480" w:lineRule="auto"/>
      </w:pPr>
      <w:r>
        <w:t>EHCP: ☐ Yes ☐ No ☐ Pending Primary need (if known): ____________</w:t>
      </w:r>
    </w:p>
    <w:p w14:paraId="1F490578" w14:textId="77777777" w:rsidR="00C53471" w:rsidRDefault="00047271">
      <w:pPr>
        <w:spacing w:line="480" w:lineRule="auto"/>
      </w:pPr>
      <w:r>
        <w:t>SEN Support (K): ☐ Yes ☐ No</w:t>
      </w:r>
    </w:p>
    <w:p w14:paraId="4F63811E" w14:textId="77777777" w:rsidR="00C53471" w:rsidRDefault="00047271">
      <w:pPr>
        <w:spacing w:line="480" w:lineRule="auto"/>
      </w:pPr>
      <w:r>
        <w:t>Pupil Premium/FSM eligibility: ☐ PP ☐ FSM ☐ Neither</w:t>
      </w:r>
    </w:p>
    <w:p w14:paraId="375D4267" w14:textId="77777777" w:rsidR="00C53471" w:rsidRDefault="00047271">
      <w:pPr>
        <w:spacing w:line="480" w:lineRule="auto"/>
      </w:pPr>
      <w:r>
        <w:t>Attendance (current academic year): ______ %</w:t>
      </w:r>
    </w:p>
    <w:p w14:paraId="0FC92F7B" w14:textId="77777777" w:rsidR="00C53471" w:rsidRDefault="00047271">
      <w:pPr>
        <w:spacing w:line="480" w:lineRule="auto"/>
      </w:pPr>
      <w:r>
        <w:t>Exclusions (last 12 months): ☐ FTE (no. ) ☐ PEX ☐ None</w:t>
      </w:r>
      <w:r>
        <w:br/>
        <w:t>Brief reasons: _____________________________________</w:t>
      </w:r>
    </w:p>
    <w:p w14:paraId="342F2ECB" w14:textId="77777777" w:rsidR="00C53471" w:rsidRDefault="00C53471">
      <w:pPr>
        <w:spacing w:line="480" w:lineRule="auto"/>
      </w:pPr>
    </w:p>
    <w:p w14:paraId="4D823485" w14:textId="77777777" w:rsidR="00933382" w:rsidRDefault="00933382">
      <w:pPr>
        <w:spacing w:line="480" w:lineRule="auto"/>
      </w:pPr>
    </w:p>
    <w:p w14:paraId="1C10A348" w14:textId="77777777" w:rsidR="00933382" w:rsidRDefault="00933382">
      <w:pPr>
        <w:spacing w:line="480" w:lineRule="auto"/>
      </w:pPr>
    </w:p>
    <w:p w14:paraId="1122E290" w14:textId="77777777" w:rsidR="00C53471" w:rsidRDefault="00C53471">
      <w:pPr>
        <w:spacing w:line="480" w:lineRule="auto"/>
      </w:pPr>
    </w:p>
    <w:p w14:paraId="025A665D" w14:textId="77777777" w:rsidR="00C53471" w:rsidRPr="00933382" w:rsidRDefault="00047271">
      <w:pPr>
        <w:spacing w:line="480" w:lineRule="auto"/>
        <w:rPr>
          <w:sz w:val="28"/>
          <w:szCs w:val="28"/>
          <w:u w:val="single"/>
        </w:rPr>
      </w:pPr>
      <w:r w:rsidRPr="00933382">
        <w:rPr>
          <w:b/>
          <w:sz w:val="28"/>
          <w:szCs w:val="28"/>
          <w:u w:val="single"/>
        </w:rPr>
        <w:lastRenderedPageBreak/>
        <w:t xml:space="preserve">D. Education </w:t>
      </w:r>
      <w:proofErr w:type="gramStart"/>
      <w:r w:rsidRPr="00933382">
        <w:rPr>
          <w:b/>
          <w:sz w:val="28"/>
          <w:szCs w:val="28"/>
          <w:u w:val="single"/>
        </w:rPr>
        <w:t>profile</w:t>
      </w:r>
      <w:proofErr w:type="gramEnd"/>
    </w:p>
    <w:p w14:paraId="6115AC2A" w14:textId="77777777" w:rsidR="00C53471" w:rsidRDefault="00047271">
      <w:pPr>
        <w:spacing w:line="480" w:lineRule="auto"/>
      </w:pPr>
      <w:r>
        <w:t>Primary learning needs / barriers:</w:t>
      </w:r>
      <w:r>
        <w:br/>
        <w:t>_________________________________________________________</w:t>
      </w:r>
    </w:p>
    <w:p w14:paraId="177AB1D0" w14:textId="77777777" w:rsidR="00C53471" w:rsidRDefault="00047271">
      <w:pPr>
        <w:spacing w:line="480" w:lineRule="auto"/>
      </w:pPr>
      <w:r>
        <w:t>Current attainment/working at (English/Maths/Science):</w:t>
      </w:r>
      <w:r>
        <w:br/>
        <w:t>English: ______ Maths: ______ Science: ______</w:t>
      </w:r>
    </w:p>
    <w:p w14:paraId="590427EA" w14:textId="77777777" w:rsidR="00C53471" w:rsidRDefault="00047271">
      <w:pPr>
        <w:spacing w:line="480" w:lineRule="auto"/>
      </w:pPr>
      <w:r>
        <w:t>Accreditation targets (GCSE/Functional Skills/Other):</w:t>
      </w:r>
      <w:r>
        <w:br/>
        <w:t>_________________________________________________________</w:t>
      </w:r>
    </w:p>
    <w:p w14:paraId="0F7C346C" w14:textId="77777777" w:rsidR="00C53471" w:rsidRDefault="00047271">
      <w:pPr>
        <w:spacing w:line="480" w:lineRule="auto"/>
      </w:pPr>
      <w:r>
        <w:t>Preferred pathways: ☐ Academic ☐ Vocational ☐ Blended</w:t>
      </w:r>
    </w:p>
    <w:p w14:paraId="2AF3C2BE" w14:textId="77777777" w:rsidR="00C53471" w:rsidRDefault="00047271">
      <w:pPr>
        <w:spacing w:line="480" w:lineRule="auto"/>
      </w:pPr>
      <w:r>
        <w:t>Target qualifications (post‑16 or below): ________________</w:t>
      </w:r>
    </w:p>
    <w:p w14:paraId="6482ACA4" w14:textId="77777777" w:rsidR="00C53471" w:rsidRDefault="00047271">
      <w:pPr>
        <w:spacing w:line="480" w:lineRule="auto"/>
      </w:pPr>
      <w:r>
        <w:t>Timetable constraints (exam prep, work experience, etc.):</w:t>
      </w:r>
      <w:r>
        <w:br/>
        <w:t>_________________________________________________________</w:t>
      </w:r>
    </w:p>
    <w:p w14:paraId="04260392" w14:textId="77777777" w:rsidR="00C53471" w:rsidRDefault="00C53471">
      <w:pPr>
        <w:spacing w:line="480" w:lineRule="auto"/>
      </w:pPr>
    </w:p>
    <w:p w14:paraId="50B3FFD0" w14:textId="77777777" w:rsidR="00933382" w:rsidRDefault="00933382">
      <w:pPr>
        <w:spacing w:line="480" w:lineRule="auto"/>
      </w:pPr>
    </w:p>
    <w:p w14:paraId="07C122D0" w14:textId="77777777" w:rsidR="00933382" w:rsidRDefault="00933382">
      <w:pPr>
        <w:spacing w:line="480" w:lineRule="auto"/>
      </w:pPr>
    </w:p>
    <w:p w14:paraId="08EFB9A2" w14:textId="77777777" w:rsidR="00933382" w:rsidRDefault="00933382">
      <w:pPr>
        <w:spacing w:line="480" w:lineRule="auto"/>
      </w:pPr>
    </w:p>
    <w:p w14:paraId="7E17DCAA" w14:textId="77777777" w:rsidR="00933382" w:rsidRDefault="00933382">
      <w:pPr>
        <w:spacing w:line="480" w:lineRule="auto"/>
      </w:pPr>
    </w:p>
    <w:p w14:paraId="28C02CBB" w14:textId="4554CABC" w:rsidR="00C53471" w:rsidRDefault="00047271">
      <w:pPr>
        <w:spacing w:line="480" w:lineRule="auto"/>
      </w:pPr>
      <w:r>
        <w:rPr>
          <w:b/>
        </w:rPr>
        <w:lastRenderedPageBreak/>
        <w:t>E. Health &amp; wellbeing</w:t>
      </w:r>
    </w:p>
    <w:p w14:paraId="6F80B974" w14:textId="0731549B" w:rsidR="00C53471" w:rsidRDefault="00047271">
      <w:pPr>
        <w:spacing w:line="480" w:lineRule="auto"/>
      </w:pPr>
      <w:r>
        <w:t>Medical conditions / diagnoses: _________________________</w:t>
      </w:r>
      <w:r w:rsidR="00933382">
        <w:t>___________________________</w:t>
      </w:r>
    </w:p>
    <w:p w14:paraId="385787D5" w14:textId="1634052B" w:rsidR="00C53471" w:rsidRDefault="00047271">
      <w:pPr>
        <w:spacing w:line="480" w:lineRule="auto"/>
      </w:pPr>
      <w:r>
        <w:t>Medications &amp; administration plan: _____________________</w:t>
      </w:r>
      <w:r w:rsidR="00933382">
        <w:t>___________________________</w:t>
      </w:r>
    </w:p>
    <w:p w14:paraId="1102D76A" w14:textId="1CA704CE" w:rsidR="00C53471" w:rsidRDefault="00047271">
      <w:pPr>
        <w:spacing w:line="480" w:lineRule="auto"/>
      </w:pPr>
      <w:r>
        <w:t>Allergies / dietary requirements: _______________________</w:t>
      </w:r>
      <w:r w:rsidR="00933382">
        <w:t>___________________________</w:t>
      </w:r>
    </w:p>
    <w:p w14:paraId="350EB99A" w14:textId="5F68189B" w:rsidR="00C53471" w:rsidRDefault="00047271">
      <w:pPr>
        <w:spacing w:line="480" w:lineRule="auto"/>
      </w:pPr>
      <w:r>
        <w:t>Physical activity restrictions: _________________________</w:t>
      </w:r>
      <w:r w:rsidR="00933382">
        <w:t>_______________________________</w:t>
      </w:r>
    </w:p>
    <w:p w14:paraId="10F31659" w14:textId="3D5EEC8D" w:rsidR="00C53471" w:rsidRDefault="00047271">
      <w:pPr>
        <w:spacing w:line="480" w:lineRule="auto"/>
      </w:pPr>
      <w:r>
        <w:t>Mental health support / CAMHS involvement: ______________</w:t>
      </w:r>
      <w:r w:rsidR="00933382">
        <w:t>_______________________</w:t>
      </w:r>
    </w:p>
    <w:p w14:paraId="58AD2029" w14:textId="197DE923" w:rsidR="00C53471" w:rsidRDefault="00047271">
      <w:pPr>
        <w:spacing w:line="480" w:lineRule="auto"/>
      </w:pPr>
      <w:r>
        <w:t>GP practice: ______________________ Phone: __________</w:t>
      </w:r>
      <w:r w:rsidR="00933382">
        <w:t>_________________________</w:t>
      </w:r>
    </w:p>
    <w:p w14:paraId="04B797D8" w14:textId="77777777" w:rsidR="00C53471" w:rsidRDefault="00047271">
      <w:pPr>
        <w:spacing w:line="480" w:lineRule="auto"/>
      </w:pPr>
      <w:r>
        <w:rPr>
          <w:b/>
        </w:rPr>
        <w:t>F. Behaviour &amp; safeguarding overview (attach details as needed)</w:t>
      </w:r>
    </w:p>
    <w:p w14:paraId="1248EFDF" w14:textId="0E6597B8" w:rsidR="00C53471" w:rsidRDefault="00047271">
      <w:pPr>
        <w:spacing w:line="480" w:lineRule="auto"/>
      </w:pPr>
      <w:r>
        <w:t>Known triggers/risks: __________________________________</w:t>
      </w:r>
      <w:r w:rsidR="00933382">
        <w:t>_________</w:t>
      </w:r>
    </w:p>
    <w:p w14:paraId="1326EC8C" w14:textId="6AB35494" w:rsidR="00C53471" w:rsidRDefault="00047271">
      <w:pPr>
        <w:spacing w:line="480" w:lineRule="auto"/>
      </w:pPr>
      <w:r>
        <w:t>De-escalation strategies that work: _____________________</w:t>
      </w:r>
      <w:r w:rsidR="00933382">
        <w:t>__________________</w:t>
      </w:r>
    </w:p>
    <w:p w14:paraId="574D629E" w14:textId="77777777" w:rsidR="00C53471" w:rsidRDefault="00047271">
      <w:pPr>
        <w:spacing w:line="480" w:lineRule="auto"/>
      </w:pPr>
      <w:r>
        <w:t>Weapons/violence risk: ☐ Low ☐ Med ☐ High</w:t>
      </w:r>
    </w:p>
    <w:p w14:paraId="4ECD243C" w14:textId="77777777" w:rsidR="00C53471" w:rsidRDefault="00047271">
      <w:pPr>
        <w:spacing w:line="480" w:lineRule="auto"/>
      </w:pPr>
      <w:r>
        <w:t>Substance misuse risk: ☐ Low ☐ Med ☐ High</w:t>
      </w:r>
    </w:p>
    <w:p w14:paraId="2EF3EDA9" w14:textId="77777777" w:rsidR="00C53471" w:rsidRDefault="00047271">
      <w:pPr>
        <w:spacing w:line="480" w:lineRule="auto"/>
      </w:pPr>
      <w:r>
        <w:t>Absconding/off-site risk: ☐ Low ☐ Med ☐ High</w:t>
      </w:r>
    </w:p>
    <w:p w14:paraId="5EF13A65" w14:textId="77777777" w:rsidR="00C53471" w:rsidRDefault="00047271">
      <w:pPr>
        <w:spacing w:line="480" w:lineRule="auto"/>
      </w:pPr>
      <w:r>
        <w:t>Online safety concerns: ☐ Yes ☐ No</w:t>
      </w:r>
    </w:p>
    <w:p w14:paraId="675A11E6" w14:textId="4A499415" w:rsidR="00C53471" w:rsidRDefault="00047271">
      <w:pPr>
        <w:spacing w:line="480" w:lineRule="auto"/>
      </w:pPr>
      <w:r>
        <w:lastRenderedPageBreak/>
        <w:t>Current plans: ☐ Risk Assessment ☐ Behaviour Plan ☐ Safety Plan</w:t>
      </w:r>
      <w:r>
        <w:br/>
        <w:t>Date of most recent plan: ___</w:t>
      </w:r>
      <w:r w:rsidR="00933382">
        <w:t>_____</w:t>
      </w:r>
      <w:r>
        <w:t>_ / __</w:t>
      </w:r>
      <w:r w:rsidR="00933382">
        <w:t>_____</w:t>
      </w:r>
      <w:r>
        <w:t>__ / ____</w:t>
      </w:r>
      <w:r w:rsidR="00933382">
        <w:t>___</w:t>
      </w:r>
      <w:r>
        <w:t>__</w:t>
      </w:r>
    </w:p>
    <w:p w14:paraId="649D6410" w14:textId="77777777" w:rsidR="00933382" w:rsidRDefault="00933382">
      <w:pPr>
        <w:spacing w:line="480" w:lineRule="auto"/>
      </w:pPr>
    </w:p>
    <w:p w14:paraId="02D2CF70" w14:textId="77777777" w:rsidR="00933382" w:rsidRDefault="00933382">
      <w:pPr>
        <w:spacing w:line="480" w:lineRule="auto"/>
      </w:pPr>
    </w:p>
    <w:p w14:paraId="056DA343" w14:textId="77777777" w:rsidR="00C53471" w:rsidRPr="00933382" w:rsidRDefault="00047271">
      <w:pPr>
        <w:spacing w:line="480" w:lineRule="auto"/>
        <w:rPr>
          <w:sz w:val="28"/>
          <w:szCs w:val="28"/>
          <w:u w:val="single"/>
        </w:rPr>
      </w:pPr>
      <w:r w:rsidRPr="00933382">
        <w:rPr>
          <w:b/>
          <w:sz w:val="28"/>
          <w:szCs w:val="28"/>
          <w:u w:val="single"/>
        </w:rPr>
        <w:t>G. Intended outcomes (SMART)</w:t>
      </w:r>
    </w:p>
    <w:p w14:paraId="5A1CFABC" w14:textId="77777777" w:rsidR="00C53471" w:rsidRDefault="00C53471">
      <w:pPr>
        <w:spacing w:line="480" w:lineRule="auto"/>
      </w:pPr>
    </w:p>
    <w:p w14:paraId="24CBDD62" w14:textId="77777777" w:rsidR="00C53471" w:rsidRDefault="00047271">
      <w:pPr>
        <w:spacing w:line="480" w:lineRule="auto"/>
      </w:pPr>
      <w:r>
        <w:t>List up to 5 outcomes you expect Level X FA to deliver (e.g., attendance to 90%+, English FS1 pass, improved regulation strategies, reduction in FTEs): 1)________________________________________________________</w:t>
      </w:r>
    </w:p>
    <w:p w14:paraId="3BF8BF56" w14:textId="77777777" w:rsidR="00C53471" w:rsidRDefault="00047271">
      <w:pPr>
        <w:spacing w:line="480" w:lineRule="auto"/>
      </w:pPr>
      <w:r>
        <w:rPr>
          <w:b/>
        </w:rPr>
        <w:t>2) ________________________________________________________</w:t>
      </w:r>
    </w:p>
    <w:p w14:paraId="50D10BB3" w14:textId="77777777" w:rsidR="00C53471" w:rsidRDefault="00047271">
      <w:pPr>
        <w:spacing w:line="480" w:lineRule="auto"/>
      </w:pPr>
      <w:r>
        <w:rPr>
          <w:b/>
        </w:rPr>
        <w:t>3) ________________________________________________________</w:t>
      </w:r>
    </w:p>
    <w:p w14:paraId="7EBABA79" w14:textId="77777777" w:rsidR="00C53471" w:rsidRDefault="00047271">
      <w:pPr>
        <w:spacing w:line="480" w:lineRule="auto"/>
      </w:pPr>
      <w:r>
        <w:rPr>
          <w:b/>
        </w:rPr>
        <w:t>4) ________________________________________________________</w:t>
      </w:r>
    </w:p>
    <w:p w14:paraId="5C90BC1A" w14:textId="77777777" w:rsidR="00C53471" w:rsidRDefault="00047271">
      <w:pPr>
        <w:spacing w:line="480" w:lineRule="auto"/>
      </w:pPr>
      <w:r>
        <w:t>5) ________________________________________________________</w:t>
      </w:r>
    </w:p>
    <w:p w14:paraId="378D0CEF" w14:textId="77777777" w:rsidR="00C53471" w:rsidRDefault="00C53471">
      <w:pPr>
        <w:spacing w:line="480" w:lineRule="auto"/>
      </w:pPr>
    </w:p>
    <w:p w14:paraId="3935FE59" w14:textId="77777777" w:rsidR="00C53471" w:rsidRDefault="00C53471">
      <w:pPr>
        <w:spacing w:line="480" w:lineRule="auto"/>
      </w:pPr>
    </w:p>
    <w:p w14:paraId="1F3E1ECF" w14:textId="77777777" w:rsidR="00933382" w:rsidRDefault="00933382">
      <w:pPr>
        <w:spacing w:line="480" w:lineRule="auto"/>
      </w:pPr>
    </w:p>
    <w:p w14:paraId="676B67C8" w14:textId="77777777" w:rsidR="00C53471" w:rsidRPr="00933382" w:rsidRDefault="00047271">
      <w:pPr>
        <w:spacing w:line="480" w:lineRule="auto"/>
        <w:rPr>
          <w:sz w:val="28"/>
          <w:szCs w:val="28"/>
          <w:u w:val="single"/>
        </w:rPr>
      </w:pPr>
      <w:r w:rsidRPr="00933382">
        <w:rPr>
          <w:b/>
          <w:sz w:val="28"/>
          <w:szCs w:val="28"/>
          <w:u w:val="single"/>
        </w:rPr>
        <w:lastRenderedPageBreak/>
        <w:t>H. Requested provision</w:t>
      </w:r>
    </w:p>
    <w:p w14:paraId="1E79607D" w14:textId="77777777" w:rsidR="00C53471" w:rsidRDefault="00C53471">
      <w:pPr>
        <w:spacing w:line="480" w:lineRule="auto"/>
      </w:pPr>
    </w:p>
    <w:p w14:paraId="3177666A" w14:textId="77777777" w:rsidR="00C53471" w:rsidRDefault="00047271">
      <w:pPr>
        <w:spacing w:line="480" w:lineRule="auto"/>
      </w:pPr>
      <w:r>
        <w:t>Core (compulsory): ☐ English ☐ Maths ☐ PSHE/RSHE ☐ Mentoring</w:t>
      </w:r>
    </w:p>
    <w:p w14:paraId="4CA0C387" w14:textId="77777777" w:rsidR="00C53471" w:rsidRDefault="00047271">
      <w:pPr>
        <w:spacing w:line="480" w:lineRule="auto"/>
      </w:pPr>
      <w:r>
        <w:t>Additional (as appropriate): ☐ Science ☐ ICT ☐ Sport ☐ Creative ☐ Work Skills ☐ Coaching ☐ S&amp;C ☐ Careers/IAG</w:t>
      </w:r>
    </w:p>
    <w:p w14:paraId="4E79F5C6" w14:textId="77777777" w:rsidR="00C53471" w:rsidRDefault="00047271">
      <w:pPr>
        <w:spacing w:line="480" w:lineRule="auto"/>
      </w:pPr>
      <w:r>
        <w:t>Therapeutic/Support: ☐ Counselling ☐ EP ☐ OT ☐ SALT ☐ Family Support</w:t>
      </w:r>
    </w:p>
    <w:p w14:paraId="37D67DB4" w14:textId="77777777" w:rsidR="00C53471" w:rsidRDefault="00047271">
      <w:pPr>
        <w:spacing w:line="480" w:lineRule="auto"/>
      </w:pPr>
      <w:r>
        <w:t>Preferred hours per week: ______</w:t>
      </w:r>
    </w:p>
    <w:p w14:paraId="3AA134E3" w14:textId="77777777" w:rsidR="00C53471" w:rsidRDefault="00047271">
      <w:pPr>
        <w:spacing w:line="480" w:lineRule="auto"/>
      </w:pPr>
      <w:r>
        <w:t>Transport support required: ☐ Yes ☐ No (details): __________</w:t>
      </w:r>
    </w:p>
    <w:p w14:paraId="5576C1C7" w14:textId="77777777" w:rsidR="00C53471" w:rsidRDefault="00C53471">
      <w:pPr>
        <w:spacing w:line="480" w:lineRule="auto"/>
      </w:pPr>
    </w:p>
    <w:p w14:paraId="47F4DCEA" w14:textId="77777777" w:rsidR="00C53471" w:rsidRDefault="00C53471">
      <w:pPr>
        <w:spacing w:line="480" w:lineRule="auto"/>
      </w:pPr>
    </w:p>
    <w:p w14:paraId="17CBCCE2" w14:textId="77777777" w:rsidR="00C53471" w:rsidRDefault="00C53471">
      <w:pPr>
        <w:spacing w:line="480" w:lineRule="auto"/>
      </w:pPr>
    </w:p>
    <w:p w14:paraId="007FC5B5" w14:textId="77777777" w:rsidR="00C53471" w:rsidRDefault="00C53471">
      <w:pPr>
        <w:spacing w:line="480" w:lineRule="auto"/>
      </w:pPr>
    </w:p>
    <w:p w14:paraId="40D06ECB" w14:textId="77777777" w:rsidR="00C53471" w:rsidRDefault="00C53471">
      <w:pPr>
        <w:spacing w:line="480" w:lineRule="auto"/>
      </w:pPr>
    </w:p>
    <w:p w14:paraId="17374AE0" w14:textId="77777777" w:rsidR="00C53471" w:rsidRDefault="00C53471">
      <w:pPr>
        <w:spacing w:line="480" w:lineRule="auto"/>
      </w:pPr>
    </w:p>
    <w:p w14:paraId="3F402C3F" w14:textId="77777777" w:rsidR="00C53471" w:rsidRDefault="00C53471">
      <w:pPr>
        <w:spacing w:line="480" w:lineRule="auto"/>
      </w:pPr>
    </w:p>
    <w:p w14:paraId="1BEE418F" w14:textId="77777777" w:rsidR="00C53471" w:rsidRDefault="00C53471">
      <w:pPr>
        <w:spacing w:line="480" w:lineRule="auto"/>
      </w:pPr>
    </w:p>
    <w:p w14:paraId="1E55C82B" w14:textId="77777777" w:rsidR="00C53471" w:rsidRDefault="00C53471">
      <w:pPr>
        <w:spacing w:line="480" w:lineRule="auto"/>
      </w:pPr>
    </w:p>
    <w:p w14:paraId="5BECDC75" w14:textId="77777777" w:rsidR="00C53471" w:rsidRPr="00933382" w:rsidRDefault="00047271">
      <w:pPr>
        <w:spacing w:line="480" w:lineRule="auto"/>
        <w:rPr>
          <w:b/>
          <w:bCs/>
          <w:sz w:val="28"/>
          <w:szCs w:val="28"/>
          <w:u w:val="single"/>
        </w:rPr>
      </w:pPr>
      <w:r w:rsidRPr="00933382">
        <w:rPr>
          <w:b/>
          <w:bCs/>
          <w:sz w:val="28"/>
          <w:szCs w:val="28"/>
          <w:u w:val="single"/>
        </w:rPr>
        <w:t>Consent to share information</w:t>
      </w:r>
    </w:p>
    <w:p w14:paraId="28D24F3E" w14:textId="77777777" w:rsidR="00C53471" w:rsidRDefault="00C53471">
      <w:pPr>
        <w:spacing w:line="480" w:lineRule="auto"/>
      </w:pPr>
    </w:p>
    <w:p w14:paraId="2736D617" w14:textId="77777777" w:rsidR="00C53471" w:rsidRDefault="00047271">
      <w:pPr>
        <w:spacing w:line="480" w:lineRule="auto"/>
      </w:pPr>
      <w:r>
        <w:t>By submitting this referral, the referrer confirms parent/carer consent (or young person if 16+ and with capacity) for Level X to process relevant data, contact professionals listed, and request/receive education, health and safeguarding information necessary to plan provision.</w:t>
      </w:r>
    </w:p>
    <w:p w14:paraId="7DBFFEA7" w14:textId="77777777" w:rsidR="00C53471" w:rsidRDefault="00047271">
      <w:pPr>
        <w:spacing w:line="480" w:lineRule="auto"/>
      </w:pPr>
      <w:r>
        <w:t>Referrer signature: __________________ Date: ____ / ____ / ______</w:t>
      </w:r>
    </w:p>
    <w:p w14:paraId="499945C0" w14:textId="418550A1" w:rsidR="00C53471" w:rsidRDefault="00047271">
      <w:pPr>
        <w:spacing w:line="480" w:lineRule="auto"/>
      </w:pPr>
      <w:r>
        <w:t>Name (print): ______________________</w:t>
      </w:r>
      <w:r w:rsidR="00933382">
        <w:t>_________</w:t>
      </w:r>
      <w:r>
        <w:t>__ Role: __________________</w:t>
      </w:r>
      <w:r w:rsidR="00933382">
        <w:t>_________</w:t>
      </w:r>
    </w:p>
    <w:p w14:paraId="1815C4F9" w14:textId="77777777" w:rsidR="00C53471" w:rsidRDefault="00C53471">
      <w:pPr>
        <w:spacing w:line="480" w:lineRule="auto"/>
      </w:pPr>
    </w:p>
    <w:p w14:paraId="16323F5B" w14:textId="77777777" w:rsidR="00C53471" w:rsidRDefault="00C53471">
      <w:pPr>
        <w:spacing w:line="480" w:lineRule="auto"/>
      </w:pPr>
    </w:p>
    <w:p w14:paraId="20B530B2" w14:textId="77777777" w:rsidR="00C53471" w:rsidRDefault="00C53471">
      <w:pPr>
        <w:spacing w:line="480" w:lineRule="auto"/>
      </w:pPr>
    </w:p>
    <w:p w14:paraId="6219DDB3" w14:textId="3272FC64" w:rsidR="00C53471" w:rsidRDefault="00933382" w:rsidP="00933382">
      <w:pPr>
        <w:tabs>
          <w:tab w:val="left" w:pos="2664"/>
        </w:tabs>
        <w:spacing w:line="480" w:lineRule="auto"/>
      </w:pPr>
      <w:r>
        <w:tab/>
      </w:r>
    </w:p>
    <w:p w14:paraId="1A4ABD2B" w14:textId="77777777" w:rsidR="00933382" w:rsidRDefault="00933382" w:rsidP="00933382">
      <w:pPr>
        <w:tabs>
          <w:tab w:val="left" w:pos="2664"/>
        </w:tabs>
        <w:spacing w:line="480" w:lineRule="auto"/>
      </w:pPr>
    </w:p>
    <w:p w14:paraId="1D0B1D03" w14:textId="77777777" w:rsidR="00933382" w:rsidRDefault="00933382" w:rsidP="00933382">
      <w:pPr>
        <w:tabs>
          <w:tab w:val="left" w:pos="2664"/>
        </w:tabs>
        <w:spacing w:line="480" w:lineRule="auto"/>
      </w:pPr>
    </w:p>
    <w:p w14:paraId="155B0F58" w14:textId="77777777" w:rsidR="00C53471" w:rsidRDefault="00047271">
      <w:pPr>
        <w:spacing w:line="480" w:lineRule="auto"/>
      </w:pPr>
      <w:r>
        <w:rPr>
          <w:b/>
        </w:rPr>
        <w:lastRenderedPageBreak/>
        <w:t>J. Supporting documents checklist (attach)</w:t>
      </w:r>
    </w:p>
    <w:p w14:paraId="61686B59" w14:textId="77777777" w:rsidR="00C53471" w:rsidRDefault="00C53471">
      <w:pPr>
        <w:spacing w:line="480" w:lineRule="auto"/>
      </w:pPr>
    </w:p>
    <w:p w14:paraId="7DEB2100" w14:textId="77777777" w:rsidR="00C53471" w:rsidRDefault="00047271">
      <w:pPr>
        <w:spacing w:line="480" w:lineRule="auto"/>
      </w:pPr>
      <w:r>
        <w:t>Latest school report / assessment summary</w:t>
      </w:r>
    </w:p>
    <w:p w14:paraId="405DFDE1" w14:textId="77777777" w:rsidR="00C53471" w:rsidRDefault="00047271">
      <w:pPr>
        <w:spacing w:line="480" w:lineRule="auto"/>
      </w:pPr>
      <w:r>
        <w:t>Attendance printout (current year)</w:t>
      </w:r>
    </w:p>
    <w:p w14:paraId="70E16465" w14:textId="77777777" w:rsidR="00C53471" w:rsidRDefault="00047271">
      <w:pPr>
        <w:spacing w:line="480" w:lineRule="auto"/>
      </w:pPr>
      <w:r>
        <w:t>Behaviour log / exclusions summary</w:t>
      </w:r>
    </w:p>
    <w:p w14:paraId="11D577B9" w14:textId="77777777" w:rsidR="00C53471" w:rsidRDefault="00047271">
      <w:pPr>
        <w:spacing w:line="480" w:lineRule="auto"/>
      </w:pPr>
      <w:r>
        <w:t>SEN info (K) and/or EHCP (if applicable)</w:t>
      </w:r>
    </w:p>
    <w:p w14:paraId="455E9F97" w14:textId="77777777" w:rsidR="00C53471" w:rsidRDefault="00047271">
      <w:pPr>
        <w:spacing w:line="480" w:lineRule="auto"/>
      </w:pPr>
      <w:r>
        <w:t>Current risk/safety/behaviour plans</w:t>
      </w:r>
    </w:p>
    <w:p w14:paraId="5A1D4436" w14:textId="77777777" w:rsidR="00C53471" w:rsidRDefault="00047271">
      <w:pPr>
        <w:spacing w:line="480" w:lineRule="auto"/>
      </w:pPr>
      <w:r>
        <w:t>Medical management plan (if applicable)</w:t>
      </w:r>
    </w:p>
    <w:p w14:paraId="2FCEBC16" w14:textId="77777777" w:rsidR="00C53471" w:rsidRDefault="00047271">
      <w:pPr>
        <w:spacing w:line="480" w:lineRule="auto"/>
      </w:pPr>
      <w:r>
        <w:t>Pupil Passport/One‑Page Profile (if available)</w:t>
      </w:r>
    </w:p>
    <w:p w14:paraId="2912641F" w14:textId="77777777" w:rsidR="00C53471" w:rsidRDefault="00C53471">
      <w:pPr>
        <w:spacing w:line="480" w:lineRule="auto"/>
      </w:pPr>
    </w:p>
    <w:p w14:paraId="4197C1B8" w14:textId="77777777" w:rsidR="00C53471" w:rsidRDefault="00C53471">
      <w:pPr>
        <w:spacing w:line="480" w:lineRule="auto"/>
      </w:pPr>
    </w:p>
    <w:p w14:paraId="75EF7C1E" w14:textId="77777777" w:rsidR="00C53471" w:rsidRDefault="00C53471">
      <w:pPr>
        <w:spacing w:line="480" w:lineRule="auto"/>
      </w:pPr>
    </w:p>
    <w:p w14:paraId="0B42363A" w14:textId="77777777" w:rsidR="00933382" w:rsidRDefault="00933382">
      <w:pPr>
        <w:spacing w:line="480" w:lineRule="auto"/>
      </w:pPr>
    </w:p>
    <w:p w14:paraId="209C91EA" w14:textId="77777777" w:rsidR="00933382" w:rsidRDefault="00933382">
      <w:pPr>
        <w:spacing w:line="480" w:lineRule="auto"/>
      </w:pPr>
    </w:p>
    <w:p w14:paraId="7616167D" w14:textId="77777777" w:rsidR="00933382" w:rsidRDefault="00933382">
      <w:pPr>
        <w:spacing w:line="480" w:lineRule="auto"/>
      </w:pPr>
    </w:p>
    <w:p w14:paraId="7F7987A7" w14:textId="77777777" w:rsidR="00C53471" w:rsidRPr="00933382" w:rsidRDefault="00047271">
      <w:pPr>
        <w:spacing w:line="480" w:lineRule="auto"/>
        <w:rPr>
          <w:sz w:val="28"/>
          <w:szCs w:val="28"/>
          <w:u w:val="single"/>
        </w:rPr>
      </w:pPr>
      <w:r w:rsidRPr="00933382">
        <w:rPr>
          <w:b/>
          <w:sz w:val="28"/>
          <w:szCs w:val="28"/>
          <w:u w:val="single"/>
        </w:rPr>
        <w:lastRenderedPageBreak/>
        <w:t>2) REGISTRATION &amp; CONSENT FORM (to be completed with parent/carer &amp; learner)</w:t>
      </w:r>
    </w:p>
    <w:p w14:paraId="7455FC23" w14:textId="77777777" w:rsidR="00C53471" w:rsidRDefault="00047271">
      <w:pPr>
        <w:spacing w:line="480" w:lineRule="auto"/>
      </w:pPr>
      <w:r>
        <w:t>Complete after referral approval. All sections are required for enrolment.</w:t>
      </w:r>
    </w:p>
    <w:p w14:paraId="21B6CF44" w14:textId="77777777" w:rsidR="00C53471" w:rsidRDefault="00C53471">
      <w:pPr>
        <w:spacing w:line="480" w:lineRule="auto"/>
      </w:pPr>
    </w:p>
    <w:p w14:paraId="7D3A239D" w14:textId="77777777" w:rsidR="00C53471" w:rsidRDefault="00047271">
      <w:pPr>
        <w:spacing w:line="480" w:lineRule="auto"/>
      </w:pPr>
      <w:r>
        <w:t>Learner &amp; parent/carer confirmation</w:t>
      </w:r>
    </w:p>
    <w:p w14:paraId="3A753BEA" w14:textId="77777777" w:rsidR="00C53471" w:rsidRDefault="00C53471">
      <w:pPr>
        <w:spacing w:line="480" w:lineRule="auto"/>
      </w:pPr>
    </w:p>
    <w:p w14:paraId="3E885FD7" w14:textId="77777777" w:rsidR="00C53471" w:rsidRDefault="00047271">
      <w:pPr>
        <w:spacing w:line="480" w:lineRule="auto"/>
      </w:pPr>
      <w:r>
        <w:t>Learner full name: __________________ DOB: ____/____/______</w:t>
      </w:r>
    </w:p>
    <w:p w14:paraId="10D1A129" w14:textId="77777777" w:rsidR="00C53471" w:rsidRDefault="00047271">
      <w:pPr>
        <w:spacing w:line="480" w:lineRule="auto"/>
      </w:pPr>
      <w:r>
        <w:t>Address: ______________________________________________</w:t>
      </w:r>
    </w:p>
    <w:p w14:paraId="55206481" w14:textId="77777777" w:rsidR="00C53471" w:rsidRDefault="00047271">
      <w:pPr>
        <w:spacing w:line="480" w:lineRule="auto"/>
      </w:pPr>
      <w:r>
        <w:t>Parent/carer 1 (name &amp; relationship): ___________________</w:t>
      </w:r>
    </w:p>
    <w:p w14:paraId="56BC950F" w14:textId="77777777" w:rsidR="00C53471" w:rsidRDefault="00047271">
      <w:pPr>
        <w:spacing w:line="480" w:lineRule="auto"/>
      </w:pPr>
      <w:r>
        <w:t>Email: __________________ Phone: _________________</w:t>
      </w:r>
    </w:p>
    <w:p w14:paraId="1BAF4561" w14:textId="77777777" w:rsidR="00C53471" w:rsidRDefault="00047271">
      <w:pPr>
        <w:spacing w:line="480" w:lineRule="auto"/>
      </w:pPr>
      <w:r>
        <w:t>Parent/carer 2 (name &amp; relationship): ___________________</w:t>
      </w:r>
    </w:p>
    <w:p w14:paraId="2E05676A" w14:textId="77777777" w:rsidR="00C53471" w:rsidRDefault="00047271">
      <w:pPr>
        <w:spacing w:line="480" w:lineRule="auto"/>
      </w:pPr>
      <w:r>
        <w:t>Email: __________________ Phone: _________________</w:t>
      </w:r>
    </w:p>
    <w:p w14:paraId="205D2ACC" w14:textId="77777777" w:rsidR="00C53471" w:rsidRDefault="00047271">
      <w:pPr>
        <w:spacing w:line="480" w:lineRule="auto"/>
      </w:pPr>
      <w:r>
        <w:t>Preferred communication: ☐ Email ☐ Phone ☐ SMS ☐ App/Portal</w:t>
      </w:r>
    </w:p>
    <w:p w14:paraId="313F8D0E" w14:textId="77777777" w:rsidR="00C53471" w:rsidRDefault="00C53471">
      <w:pPr>
        <w:spacing w:line="480" w:lineRule="auto"/>
      </w:pPr>
    </w:p>
    <w:p w14:paraId="195920ED" w14:textId="77777777" w:rsidR="00933382" w:rsidRDefault="00933382">
      <w:pPr>
        <w:spacing w:line="480" w:lineRule="auto"/>
      </w:pPr>
    </w:p>
    <w:p w14:paraId="6E132DB9" w14:textId="77777777" w:rsidR="00C53471" w:rsidRPr="00933382" w:rsidRDefault="00047271">
      <w:pPr>
        <w:spacing w:line="480" w:lineRule="auto"/>
        <w:rPr>
          <w:b/>
          <w:bCs/>
          <w:sz w:val="28"/>
          <w:szCs w:val="28"/>
          <w:u w:val="single"/>
        </w:rPr>
      </w:pPr>
      <w:r w:rsidRPr="00933382">
        <w:rPr>
          <w:b/>
          <w:bCs/>
          <w:sz w:val="28"/>
          <w:szCs w:val="28"/>
          <w:u w:val="single"/>
        </w:rPr>
        <w:lastRenderedPageBreak/>
        <w:t>Emergency &amp; medical</w:t>
      </w:r>
    </w:p>
    <w:p w14:paraId="70CDF1AA" w14:textId="77777777" w:rsidR="00C53471" w:rsidRDefault="00C53471">
      <w:pPr>
        <w:spacing w:line="480" w:lineRule="auto"/>
      </w:pPr>
    </w:p>
    <w:p w14:paraId="27BCF07C" w14:textId="77777777" w:rsidR="00C53471" w:rsidRDefault="00047271">
      <w:pPr>
        <w:spacing w:line="480" w:lineRule="auto"/>
      </w:pPr>
      <w:r>
        <w:t>Emergency contact (if different): ________________________</w:t>
      </w:r>
      <w:r>
        <w:br/>
        <w:t>Phone: __________________         Relationship: _____________</w:t>
      </w:r>
    </w:p>
    <w:p w14:paraId="166283EA" w14:textId="77777777" w:rsidR="00C53471" w:rsidRDefault="00047271">
      <w:pPr>
        <w:spacing w:line="480" w:lineRule="auto"/>
      </w:pPr>
      <w:r>
        <w:t>Medical conditions/medication: __________________________</w:t>
      </w:r>
    </w:p>
    <w:p w14:paraId="5C6B6AB1" w14:textId="77777777" w:rsidR="00C53471" w:rsidRDefault="00047271">
      <w:pPr>
        <w:spacing w:line="480" w:lineRule="auto"/>
      </w:pPr>
      <w:r>
        <w:t>Allergies/dietary: _____________________________________</w:t>
      </w:r>
    </w:p>
    <w:p w14:paraId="1FE8FB78" w14:textId="77777777" w:rsidR="00C53471" w:rsidRDefault="00047271">
      <w:pPr>
        <w:spacing w:line="480" w:lineRule="auto"/>
      </w:pPr>
      <w:r>
        <w:t>GP: ___________________________ Phone: _____________</w:t>
      </w:r>
    </w:p>
    <w:p w14:paraId="4803E50A" w14:textId="77777777" w:rsidR="00C53471" w:rsidRDefault="00047271">
      <w:pPr>
        <w:spacing w:line="480" w:lineRule="auto"/>
      </w:pPr>
      <w:r>
        <w:t>Consent: I consent to first aid and, where necessary, emergency treatment.</w:t>
      </w:r>
    </w:p>
    <w:p w14:paraId="58767E2F" w14:textId="77777777" w:rsidR="00C53471" w:rsidRDefault="00047271">
      <w:pPr>
        <w:spacing w:line="480" w:lineRule="auto"/>
      </w:pPr>
      <w:r>
        <w:t>Signature (parent/carer or 16+ learner): ________________ Date: ____/____/______</w:t>
      </w:r>
    </w:p>
    <w:p w14:paraId="54D3AAD6" w14:textId="77777777" w:rsidR="00C53471" w:rsidRDefault="00C53471">
      <w:pPr>
        <w:spacing w:line="480" w:lineRule="auto"/>
      </w:pPr>
    </w:p>
    <w:p w14:paraId="574DC4CF" w14:textId="77777777" w:rsidR="00C53471" w:rsidRPr="00933382" w:rsidRDefault="00047271">
      <w:pPr>
        <w:spacing w:line="480" w:lineRule="auto"/>
        <w:rPr>
          <w:b/>
          <w:bCs/>
          <w:sz w:val="28"/>
          <w:szCs w:val="28"/>
          <w:u w:val="single"/>
        </w:rPr>
      </w:pPr>
      <w:r w:rsidRPr="00933382">
        <w:rPr>
          <w:b/>
          <w:bCs/>
          <w:sz w:val="28"/>
          <w:szCs w:val="28"/>
          <w:u w:val="single"/>
        </w:rPr>
        <w:t>Photo, video &amp; publicity consent</w:t>
      </w:r>
    </w:p>
    <w:p w14:paraId="5D8416B5" w14:textId="77777777" w:rsidR="00C53471" w:rsidRDefault="00C53471">
      <w:pPr>
        <w:spacing w:line="480" w:lineRule="auto"/>
      </w:pPr>
    </w:p>
    <w:p w14:paraId="2F6811F8" w14:textId="77777777" w:rsidR="00C53471" w:rsidRDefault="00047271">
      <w:pPr>
        <w:spacing w:line="480" w:lineRule="auto"/>
      </w:pPr>
      <w:r>
        <w:t>Yes, I consent to photos/videos of the learner being used for Level X educational/celebratory materials (website, social media, reports).</w:t>
      </w:r>
    </w:p>
    <w:p w14:paraId="37DA18F2" w14:textId="37CF8F8C" w:rsidR="00C53471" w:rsidRDefault="00047271">
      <w:pPr>
        <w:spacing w:line="480" w:lineRule="auto"/>
      </w:pPr>
      <w:r>
        <w:t>No, I do not consent.</w:t>
      </w:r>
      <w:r>
        <w:br/>
        <w:t>Signature: __________________ Date: ____/___</w:t>
      </w:r>
      <w:proofErr w:type="gramStart"/>
      <w:r>
        <w:t>_/_</w:t>
      </w:r>
      <w:proofErr w:type="gramEnd"/>
      <w:r>
        <w:t>_____</w:t>
      </w:r>
    </w:p>
    <w:p w14:paraId="44FBBBAE" w14:textId="77777777" w:rsidR="00C53471" w:rsidRDefault="00047271">
      <w:pPr>
        <w:spacing w:line="480" w:lineRule="auto"/>
      </w:pPr>
      <w:r>
        <w:rPr>
          <w:b/>
        </w:rPr>
        <w:lastRenderedPageBreak/>
        <w:t>D. Data protection (UK GDPR)</w:t>
      </w:r>
    </w:p>
    <w:p w14:paraId="085BCBCB" w14:textId="77777777" w:rsidR="00C53471" w:rsidRDefault="00047271">
      <w:pPr>
        <w:spacing w:line="480" w:lineRule="auto"/>
      </w:pPr>
      <w:r>
        <w:t>I understand Level X will process personal data lawfully and proportionately to deliver provision and safeguard the learner.</w:t>
      </w:r>
    </w:p>
    <w:p w14:paraId="44A5EC75" w14:textId="77777777" w:rsidR="00C53471" w:rsidRDefault="00047271">
      <w:pPr>
        <w:spacing w:line="480" w:lineRule="auto"/>
      </w:pPr>
      <w:r>
        <w:t>I consent to Level X contacting listed professionals and sharing information on a need‑to‑know basis (school, LA, health and safeguarding partners).</w:t>
      </w:r>
    </w:p>
    <w:p w14:paraId="2C6D29CF" w14:textId="77777777" w:rsidR="00C53471" w:rsidRDefault="00047271">
      <w:pPr>
        <w:spacing w:line="480" w:lineRule="auto"/>
      </w:pPr>
      <w:r>
        <w:t>I have read the Privacy Notice (provided separately) and understand my rights.</w:t>
      </w:r>
      <w:r>
        <w:br/>
        <w:t>Signature: __________________ Date: ____/____/______</w:t>
      </w:r>
    </w:p>
    <w:p w14:paraId="72E9B3DA" w14:textId="77777777" w:rsidR="00C53471" w:rsidRDefault="00C53471">
      <w:pPr>
        <w:spacing w:line="480" w:lineRule="auto"/>
      </w:pPr>
    </w:p>
    <w:p w14:paraId="0AA5A13E" w14:textId="77777777" w:rsidR="00C53471" w:rsidRDefault="00047271">
      <w:pPr>
        <w:spacing w:line="480" w:lineRule="auto"/>
      </w:pPr>
      <w:r>
        <w:rPr>
          <w:b/>
        </w:rPr>
        <w:t>E. Code of conduct &amp; attendance</w:t>
      </w:r>
    </w:p>
    <w:p w14:paraId="0F27827F" w14:textId="77777777" w:rsidR="00C53471" w:rsidRDefault="00047271">
      <w:pPr>
        <w:spacing w:line="480" w:lineRule="auto"/>
      </w:pPr>
      <w:r>
        <w:t>I/We agree to follow Level X’s Code of Conduct, behaviour expectations and attendance policy (minimum 90% target unless otherwise agreed).</w:t>
      </w:r>
    </w:p>
    <w:p w14:paraId="79C5F3BC" w14:textId="77777777" w:rsidR="00C53471" w:rsidRDefault="00047271">
      <w:pPr>
        <w:spacing w:line="480" w:lineRule="auto"/>
      </w:pPr>
      <w:r>
        <w:t>I/We understand persistent non‑engagement may lead to review of placement.</w:t>
      </w:r>
    </w:p>
    <w:p w14:paraId="3A247CF1" w14:textId="77777777" w:rsidR="00C53471" w:rsidRDefault="00C53471">
      <w:pPr>
        <w:spacing w:line="480" w:lineRule="auto"/>
      </w:pPr>
    </w:p>
    <w:p w14:paraId="24D9F6F4" w14:textId="77777777" w:rsidR="00C53471" w:rsidRDefault="00047271">
      <w:pPr>
        <w:spacing w:line="480" w:lineRule="auto"/>
      </w:pPr>
      <w:r>
        <w:t>Learner signature: ________________ Parent/carer: ________________ Date: ____/____/______</w:t>
      </w:r>
    </w:p>
    <w:p w14:paraId="58E3BA78" w14:textId="77777777" w:rsidR="00C53471" w:rsidRDefault="00C53471">
      <w:pPr>
        <w:spacing w:line="480" w:lineRule="auto"/>
      </w:pPr>
    </w:p>
    <w:p w14:paraId="3375608A" w14:textId="77777777" w:rsidR="00C53471" w:rsidRDefault="00C53471">
      <w:pPr>
        <w:spacing w:line="480" w:lineRule="auto"/>
      </w:pPr>
    </w:p>
    <w:p w14:paraId="39056AE5" w14:textId="77777777" w:rsidR="00C53471" w:rsidRDefault="00C53471">
      <w:pPr>
        <w:spacing w:line="480" w:lineRule="auto"/>
      </w:pPr>
    </w:p>
    <w:p w14:paraId="1FE2A816" w14:textId="77777777" w:rsidR="00C53471" w:rsidRDefault="00047271">
      <w:pPr>
        <w:spacing w:line="480" w:lineRule="auto"/>
      </w:pPr>
      <w:r>
        <w:rPr>
          <w:b/>
        </w:rPr>
        <w:t>F. Timetable &amp; curriculum offer</w:t>
      </w:r>
    </w:p>
    <w:p w14:paraId="5557261D" w14:textId="77777777" w:rsidR="00C53471" w:rsidRDefault="00047271">
      <w:pPr>
        <w:spacing w:line="480" w:lineRule="auto"/>
      </w:pPr>
      <w:r>
        <w:t>Days attending: ☐ Mon ☐ Tue ☐ Wed ☐ Thu ☐ Fri</w:t>
      </w:r>
    </w:p>
    <w:p w14:paraId="0B5E0360" w14:textId="77777777" w:rsidR="00C53471" w:rsidRDefault="00047271">
      <w:pPr>
        <w:spacing w:line="480" w:lineRule="auto"/>
      </w:pPr>
      <w:r>
        <w:t>Hours per day: __________ Start time: ______ Finish time: ______</w:t>
      </w:r>
    </w:p>
    <w:p w14:paraId="30B42F60" w14:textId="77777777" w:rsidR="00C53471" w:rsidRDefault="00047271">
      <w:pPr>
        <w:spacing w:line="480" w:lineRule="auto"/>
      </w:pPr>
      <w:r>
        <w:t>Subjects/modules agreed: ☐ English ☐ Maths ☐ PSHE/RSHE ☐ Vocational ☐ Sport/S&amp;C ☐ Mentoring ☐ Other: ____________</w:t>
      </w:r>
    </w:p>
    <w:p w14:paraId="0B8A43E1" w14:textId="77777777" w:rsidR="00C53471" w:rsidRDefault="00047271">
      <w:pPr>
        <w:spacing w:line="480" w:lineRule="auto"/>
      </w:pPr>
      <w:r>
        <w:t>Exam entries planned: ☐ GCSE ☐ Functional Skills ☐ Other: __________</w:t>
      </w:r>
    </w:p>
    <w:p w14:paraId="525AC596" w14:textId="77777777" w:rsidR="00C53471" w:rsidRDefault="00047271">
      <w:pPr>
        <w:spacing w:line="480" w:lineRule="auto"/>
      </w:pPr>
      <w:r>
        <w:rPr>
          <w:b/>
        </w:rPr>
        <w:t>G. Support plan</w:t>
      </w:r>
    </w:p>
    <w:p w14:paraId="50EABC7E" w14:textId="3CC44092" w:rsidR="00C53471" w:rsidRDefault="00047271">
      <w:pPr>
        <w:spacing w:line="480" w:lineRule="auto"/>
      </w:pPr>
      <w:r>
        <w:t>Targets (3–5 SMART goals)</w:t>
      </w:r>
    </w:p>
    <w:p w14:paraId="7468A1D1" w14:textId="77777777" w:rsidR="00933382" w:rsidRDefault="00933382">
      <w:pPr>
        <w:spacing w:line="480" w:lineRule="auto"/>
      </w:pPr>
    </w:p>
    <w:p w14:paraId="51BCDDC6" w14:textId="77777777" w:rsidR="00933382" w:rsidRDefault="00933382">
      <w:pPr>
        <w:spacing w:line="480" w:lineRule="auto"/>
      </w:pPr>
    </w:p>
    <w:p w14:paraId="4837B3F7" w14:textId="77777777" w:rsidR="00933382" w:rsidRDefault="00933382">
      <w:pPr>
        <w:spacing w:line="480" w:lineRule="auto"/>
      </w:pPr>
    </w:p>
    <w:p w14:paraId="407DE2E7" w14:textId="77777777" w:rsidR="00933382" w:rsidRDefault="00933382">
      <w:pPr>
        <w:spacing w:line="480" w:lineRule="auto"/>
      </w:pPr>
    </w:p>
    <w:p w14:paraId="3A187640" w14:textId="77777777" w:rsidR="00933382" w:rsidRDefault="00933382">
      <w:pPr>
        <w:spacing w:line="480" w:lineRule="auto"/>
      </w:pPr>
    </w:p>
    <w:p w14:paraId="584E16F9" w14:textId="77777777" w:rsidR="00C53471" w:rsidRDefault="00C53471">
      <w:pPr>
        <w:spacing w:line="480" w:lineRule="auto"/>
      </w:pPr>
    </w:p>
    <w:p w14:paraId="46D42932" w14:textId="77777777" w:rsidR="00C53471" w:rsidRDefault="00047271">
      <w:pPr>
        <w:spacing w:line="480" w:lineRule="auto"/>
      </w:pPr>
      <w:r>
        <w:lastRenderedPageBreak/>
        <w:t>Interventions: ☐ 1:1 Mentoring ☐ Small‑group ☐ S&amp;C ☐ Counselling ☐ Other: ________</w:t>
      </w:r>
    </w:p>
    <w:p w14:paraId="543D3BBA" w14:textId="77777777" w:rsidR="00C53471" w:rsidRDefault="00C53471">
      <w:pPr>
        <w:spacing w:line="480" w:lineRule="auto"/>
      </w:pPr>
    </w:p>
    <w:p w14:paraId="4C29433C" w14:textId="77777777" w:rsidR="00C53471" w:rsidRDefault="00047271">
      <w:pPr>
        <w:spacing w:line="480" w:lineRule="auto"/>
      </w:pPr>
      <w:r>
        <w:t>Reasonable adjustments: ________________________________</w:t>
      </w:r>
    </w:p>
    <w:p w14:paraId="66052784" w14:textId="77777777" w:rsidR="00C53471" w:rsidRDefault="00C53471">
      <w:pPr>
        <w:spacing w:line="480" w:lineRule="auto"/>
      </w:pPr>
    </w:p>
    <w:p w14:paraId="6EC9E12C" w14:textId="77777777" w:rsidR="00C53471" w:rsidRDefault="00C53471">
      <w:pPr>
        <w:spacing w:line="480" w:lineRule="auto"/>
      </w:pPr>
    </w:p>
    <w:p w14:paraId="51D0363E" w14:textId="77777777" w:rsidR="00C53471" w:rsidRDefault="00C53471">
      <w:pPr>
        <w:spacing w:line="480" w:lineRule="auto"/>
      </w:pPr>
    </w:p>
    <w:p w14:paraId="3BBDB9AC" w14:textId="77777777" w:rsidR="00C53471" w:rsidRDefault="00047271">
      <w:pPr>
        <w:spacing w:line="480" w:lineRule="auto"/>
      </w:pPr>
      <w:r>
        <w:rPr>
          <w:b/>
        </w:rPr>
        <w:t>H. Travel &amp; meals</w:t>
      </w:r>
    </w:p>
    <w:p w14:paraId="7888CA75" w14:textId="77777777" w:rsidR="00C53471" w:rsidRDefault="00047271">
      <w:pPr>
        <w:spacing w:line="480" w:lineRule="auto"/>
      </w:pPr>
      <w:r>
        <w:t>Travel mode: ☐ Public transport ☐ Taxi ☐ Parent ☐ Walk ☐ #</w:t>
      </w:r>
    </w:p>
    <w:p w14:paraId="32CBD594" w14:textId="6CEECDAA" w:rsidR="00C53471" w:rsidRDefault="00047271">
      <w:pPr>
        <w:spacing w:line="480" w:lineRule="auto"/>
      </w:pPr>
      <w:r>
        <w:t>Other: __________________</w:t>
      </w:r>
      <w:r w:rsidR="00933382">
        <w:t>_____________________________________________</w:t>
      </w:r>
    </w:p>
    <w:p w14:paraId="50CD57F8" w14:textId="77777777" w:rsidR="00C53471" w:rsidRDefault="00C53471">
      <w:pPr>
        <w:spacing w:line="480" w:lineRule="auto"/>
      </w:pPr>
    </w:p>
    <w:p w14:paraId="70B4B0B0" w14:textId="77777777" w:rsidR="00C53471" w:rsidRDefault="00047271">
      <w:pPr>
        <w:spacing w:line="480" w:lineRule="auto"/>
      </w:pPr>
      <w:r>
        <w:t>Free School Meals (FSM): ☐ Yes ☐ No</w:t>
      </w:r>
    </w:p>
    <w:p w14:paraId="5EEB49D8" w14:textId="5D1DBA38" w:rsidR="00C53471" w:rsidRDefault="00047271">
      <w:pPr>
        <w:spacing w:line="480" w:lineRule="auto"/>
      </w:pPr>
      <w:r>
        <w:t>Dietary needs: _____________________</w:t>
      </w:r>
      <w:r w:rsidR="00933382">
        <w:t>____________________________________</w:t>
      </w:r>
    </w:p>
    <w:p w14:paraId="037CD1B1" w14:textId="77777777" w:rsidR="00C53471" w:rsidRDefault="00C53471">
      <w:pPr>
        <w:spacing w:line="480" w:lineRule="auto"/>
      </w:pPr>
    </w:p>
    <w:p w14:paraId="66852E31" w14:textId="77777777" w:rsidR="00C53471" w:rsidRDefault="00C53471">
      <w:pPr>
        <w:spacing w:line="480" w:lineRule="auto"/>
      </w:pPr>
    </w:p>
    <w:p w14:paraId="1E4A052A" w14:textId="77777777" w:rsidR="00C53471" w:rsidRDefault="00C53471">
      <w:pPr>
        <w:spacing w:line="480" w:lineRule="auto"/>
      </w:pPr>
    </w:p>
    <w:p w14:paraId="18B4DD4C" w14:textId="77777777" w:rsidR="00C53471" w:rsidRDefault="00047271">
      <w:pPr>
        <w:spacing w:line="480" w:lineRule="auto"/>
      </w:pPr>
      <w:r>
        <w:lastRenderedPageBreak/>
        <w:t>Permissions</w:t>
      </w:r>
    </w:p>
    <w:p w14:paraId="6D9A798F" w14:textId="77777777" w:rsidR="00C53471" w:rsidRDefault="00C53471">
      <w:pPr>
        <w:spacing w:line="480" w:lineRule="auto"/>
      </w:pPr>
    </w:p>
    <w:p w14:paraId="5A3651B1" w14:textId="77777777" w:rsidR="00C53471" w:rsidRDefault="00047271">
      <w:pPr>
        <w:spacing w:line="480" w:lineRule="auto"/>
      </w:pPr>
      <w:r>
        <w:t>Off‑site activities (local, curriculum‑linked): ☐ Yes ☐ No</w:t>
      </w:r>
    </w:p>
    <w:p w14:paraId="70E8DF1F" w14:textId="77777777" w:rsidR="00C53471" w:rsidRDefault="00047271">
      <w:pPr>
        <w:spacing w:line="480" w:lineRule="auto"/>
      </w:pPr>
      <w:r>
        <w:t>Sports/physical sessions (including gym/S&amp;C): ☐ Yes ☐ No</w:t>
      </w:r>
    </w:p>
    <w:p w14:paraId="30C490B7" w14:textId="77777777" w:rsidR="00C53471" w:rsidRDefault="00047271">
      <w:pPr>
        <w:spacing w:line="480" w:lineRule="auto"/>
      </w:pPr>
      <w:r>
        <w:t>Medical information sharing with emergency services: ☐ Yes ☐ No</w:t>
      </w:r>
    </w:p>
    <w:p w14:paraId="7FF0780B" w14:textId="77777777" w:rsidR="00C53471" w:rsidRDefault="00C53471">
      <w:pPr>
        <w:spacing w:line="480" w:lineRule="auto"/>
      </w:pPr>
    </w:p>
    <w:p w14:paraId="473A4DB5" w14:textId="77777777" w:rsidR="00C53471" w:rsidRDefault="00C53471">
      <w:pPr>
        <w:spacing w:line="480" w:lineRule="auto"/>
      </w:pPr>
    </w:p>
    <w:p w14:paraId="22C40195" w14:textId="77777777" w:rsidR="00C53471" w:rsidRDefault="00C53471">
      <w:pPr>
        <w:spacing w:line="480" w:lineRule="auto"/>
      </w:pPr>
    </w:p>
    <w:p w14:paraId="7298601D" w14:textId="77777777" w:rsidR="00933382" w:rsidRDefault="00933382">
      <w:pPr>
        <w:spacing w:line="480" w:lineRule="auto"/>
      </w:pPr>
    </w:p>
    <w:p w14:paraId="1A3AB14E" w14:textId="77777777" w:rsidR="00933382" w:rsidRDefault="00933382">
      <w:pPr>
        <w:spacing w:line="480" w:lineRule="auto"/>
      </w:pPr>
    </w:p>
    <w:p w14:paraId="1133626E" w14:textId="5ADEE2C7" w:rsidR="00933382" w:rsidRDefault="00933382">
      <w:pPr>
        <w:spacing w:line="480" w:lineRule="auto"/>
      </w:pPr>
    </w:p>
    <w:p w14:paraId="5463C778" w14:textId="77777777" w:rsidR="00933382" w:rsidRDefault="00933382">
      <w:pPr>
        <w:spacing w:line="480" w:lineRule="auto"/>
      </w:pPr>
    </w:p>
    <w:p w14:paraId="547D6906" w14:textId="77777777" w:rsidR="00C53471" w:rsidRDefault="00C53471">
      <w:pPr>
        <w:spacing w:line="480" w:lineRule="auto"/>
      </w:pPr>
    </w:p>
    <w:p w14:paraId="6A32F859" w14:textId="77777777" w:rsidR="00C53471" w:rsidRDefault="00C53471">
      <w:pPr>
        <w:spacing w:line="480" w:lineRule="auto"/>
      </w:pPr>
    </w:p>
    <w:p w14:paraId="406E611F" w14:textId="77777777" w:rsidR="00C53471" w:rsidRDefault="00C53471">
      <w:pPr>
        <w:spacing w:line="480" w:lineRule="auto"/>
      </w:pPr>
    </w:p>
    <w:p w14:paraId="6590C697" w14:textId="77777777" w:rsidR="00C53471" w:rsidRPr="00933382" w:rsidRDefault="00047271">
      <w:pPr>
        <w:spacing w:line="480" w:lineRule="auto"/>
        <w:rPr>
          <w:sz w:val="28"/>
          <w:szCs w:val="28"/>
          <w:u w:val="single"/>
        </w:rPr>
      </w:pPr>
      <w:r w:rsidRPr="00933382">
        <w:rPr>
          <w:b/>
          <w:sz w:val="28"/>
          <w:szCs w:val="28"/>
          <w:u w:val="single"/>
        </w:rPr>
        <w:lastRenderedPageBreak/>
        <w:t>J. Agreements &amp; signatures</w:t>
      </w:r>
    </w:p>
    <w:p w14:paraId="7E1F7102" w14:textId="77777777" w:rsidR="00C53471" w:rsidRDefault="00047271">
      <w:pPr>
        <w:spacing w:line="480" w:lineRule="auto"/>
      </w:pPr>
      <w:r>
        <w:t>By signing below, the parent/carer (or learner if 16+ with capacity) confirms that the information provided is accurate, consents to the terms above, and agrees to abide by Level X policies.</w:t>
      </w:r>
    </w:p>
    <w:p w14:paraId="173F57FC" w14:textId="77777777" w:rsidR="00C53471" w:rsidRDefault="00047271">
      <w:pPr>
        <w:spacing w:line="480" w:lineRule="auto"/>
      </w:pPr>
      <w:r>
        <w:t>Learner name/signature: __________________ Date: ____/____/______</w:t>
      </w:r>
    </w:p>
    <w:p w14:paraId="741F1491" w14:textId="77777777" w:rsidR="00C53471" w:rsidRDefault="00047271">
      <w:pPr>
        <w:spacing w:line="480" w:lineRule="auto"/>
      </w:pPr>
      <w:r>
        <w:t>Parent/carer name/signature: ______________ Date: ____/____/______</w:t>
      </w:r>
    </w:p>
    <w:p w14:paraId="6764FD74" w14:textId="77777777" w:rsidR="00C53471" w:rsidRDefault="00047271">
      <w:pPr>
        <w:spacing w:line="480" w:lineRule="auto"/>
      </w:pPr>
      <w:r>
        <w:t>Level X representative (name/signature): ____ Date: ____/____/______</w:t>
      </w:r>
    </w:p>
    <w:p w14:paraId="285C31DE" w14:textId="77777777" w:rsidR="00C53471" w:rsidRDefault="00C53471">
      <w:pPr>
        <w:spacing w:line="480" w:lineRule="auto"/>
      </w:pPr>
    </w:p>
    <w:p w14:paraId="73F1EC9C" w14:textId="77777777" w:rsidR="00C53471" w:rsidRDefault="00C53471">
      <w:pPr>
        <w:spacing w:line="480" w:lineRule="auto"/>
      </w:pPr>
    </w:p>
    <w:p w14:paraId="230F0A25" w14:textId="77777777" w:rsidR="00C53471" w:rsidRDefault="00C53471">
      <w:pPr>
        <w:spacing w:line="480" w:lineRule="auto"/>
      </w:pPr>
    </w:p>
    <w:p w14:paraId="1304EF75" w14:textId="77777777" w:rsidR="00C53471" w:rsidRDefault="00C53471">
      <w:pPr>
        <w:spacing w:line="480" w:lineRule="auto"/>
      </w:pPr>
    </w:p>
    <w:p w14:paraId="3F630FF4" w14:textId="77777777" w:rsidR="00C53471" w:rsidRDefault="00C53471">
      <w:pPr>
        <w:spacing w:line="480" w:lineRule="auto"/>
      </w:pPr>
    </w:p>
    <w:p w14:paraId="5667E32C" w14:textId="77777777" w:rsidR="00C53471" w:rsidRDefault="00C53471">
      <w:pPr>
        <w:spacing w:line="480" w:lineRule="auto"/>
      </w:pPr>
    </w:p>
    <w:p w14:paraId="6F8FC437" w14:textId="77777777" w:rsidR="00933382" w:rsidRDefault="00933382">
      <w:pPr>
        <w:spacing w:line="480" w:lineRule="auto"/>
      </w:pPr>
    </w:p>
    <w:p w14:paraId="0FE7CE95" w14:textId="77777777" w:rsidR="00933382" w:rsidRDefault="00933382">
      <w:pPr>
        <w:spacing w:line="480" w:lineRule="auto"/>
      </w:pPr>
    </w:p>
    <w:p w14:paraId="6A82FF86" w14:textId="77777777" w:rsidR="00C53471" w:rsidRDefault="00C53471">
      <w:pPr>
        <w:spacing w:line="480" w:lineRule="auto"/>
      </w:pPr>
    </w:p>
    <w:p w14:paraId="3E91B124" w14:textId="77777777" w:rsidR="00C53471" w:rsidRDefault="00047271">
      <w:pPr>
        <w:spacing w:line="480" w:lineRule="auto"/>
      </w:pPr>
      <w:r>
        <w:rPr>
          <w:b/>
        </w:rPr>
        <w:lastRenderedPageBreak/>
        <w:t>3) REFERRER COVER SHEET (optional, for your records)</w:t>
      </w:r>
    </w:p>
    <w:p w14:paraId="76457669" w14:textId="77777777" w:rsidR="00C53471" w:rsidRDefault="00047271">
      <w:pPr>
        <w:spacing w:line="480" w:lineRule="auto"/>
      </w:pPr>
      <w:r>
        <w:t>Referral submitted on: ____/____/______</w:t>
      </w:r>
    </w:p>
    <w:p w14:paraId="61DC8D28" w14:textId="77777777" w:rsidR="00C53471" w:rsidRDefault="00047271">
      <w:pPr>
        <w:spacing w:line="480" w:lineRule="auto"/>
      </w:pPr>
      <w:r>
        <w:t>Accepted / Declined (with reason): ______________________</w:t>
      </w:r>
    </w:p>
    <w:p w14:paraId="652030D7" w14:textId="77777777" w:rsidR="00C53471" w:rsidRDefault="00047271">
      <w:pPr>
        <w:spacing w:line="480" w:lineRule="auto"/>
      </w:pPr>
      <w:r>
        <w:t>Induction date/time: ____/____/______ at ____________</w:t>
      </w:r>
    </w:p>
    <w:p w14:paraId="1EFE84DE" w14:textId="77777777" w:rsidR="00C53471" w:rsidRDefault="00047271">
      <w:pPr>
        <w:spacing w:line="480" w:lineRule="auto"/>
      </w:pPr>
      <w:r>
        <w:t>Placement review dates (6‑weekly): 1) ____/____/______ 2) ____/____/______ 3) ____/____/______</w:t>
      </w:r>
    </w:p>
    <w:p w14:paraId="253C0D8B" w14:textId="77777777" w:rsidR="00C53471" w:rsidRDefault="00C53471">
      <w:pPr>
        <w:spacing w:line="480" w:lineRule="auto"/>
      </w:pPr>
    </w:p>
    <w:p w14:paraId="0BE05F9F" w14:textId="77777777" w:rsidR="00C53471" w:rsidRDefault="00C53471">
      <w:pPr>
        <w:spacing w:line="480" w:lineRule="auto"/>
      </w:pPr>
    </w:p>
    <w:p w14:paraId="39C10D3C" w14:textId="77777777" w:rsidR="00C53471" w:rsidRDefault="00047271">
      <w:pPr>
        <w:spacing w:line="480" w:lineRule="auto"/>
      </w:pPr>
      <w:r>
        <w:rPr>
          <w:b/>
        </w:rPr>
        <w:t>4) NOTES &amp; GUIDANCE</w:t>
      </w:r>
    </w:p>
    <w:p w14:paraId="3E2592A9" w14:textId="77777777" w:rsidR="00C53471" w:rsidRDefault="00047271">
      <w:pPr>
        <w:spacing w:line="480" w:lineRule="auto"/>
      </w:pPr>
      <w:r>
        <w:t>Who can refer? Schools/colleges, LA services, social care, youth justice, CAMHS and commissioned partners.</w:t>
      </w:r>
    </w:p>
    <w:p w14:paraId="42782B65" w14:textId="77777777" w:rsidR="00C53471" w:rsidRDefault="00047271">
      <w:pPr>
        <w:spacing w:line="480" w:lineRule="auto"/>
      </w:pPr>
      <w:r>
        <w:t>Eligibility: Post‑16 and below. We specialise in re‑engagement, attainment in core subjects, vocational tasters, mentoring, and structured physical activity/S&amp;C.</w:t>
      </w:r>
    </w:p>
    <w:p w14:paraId="17259EE8" w14:textId="77777777" w:rsidR="00C53471" w:rsidRDefault="00047271">
      <w:pPr>
        <w:spacing w:line="480" w:lineRule="auto"/>
      </w:pPr>
      <w:r>
        <w:t>Safeguarding: Level X follows KCSIE and local safeguarding partnership guidance. Immediate risks should be reported to the relevant safeguarding authority and the school DSL.</w:t>
      </w:r>
    </w:p>
    <w:p w14:paraId="194DDC43" w14:textId="77777777" w:rsidR="00C53471" w:rsidRDefault="00047271">
      <w:pPr>
        <w:spacing w:line="480" w:lineRule="auto"/>
      </w:pPr>
      <w:r>
        <w:t>Data: We comply with UK GDPR. A Privacy Notice will be provided at point of registration.</w:t>
      </w:r>
    </w:p>
    <w:p w14:paraId="4D2B7F7A" w14:textId="4AECF548" w:rsidR="00C53471" w:rsidRDefault="00047271">
      <w:pPr>
        <w:spacing w:line="480" w:lineRule="auto"/>
      </w:pPr>
      <w:r>
        <w:lastRenderedPageBreak/>
        <w:t>Contacts: info@levelxeducation.com | 07380327027 / 07772817723 (Office)</w:t>
      </w:r>
    </w:p>
    <w:p w14:paraId="18C64D1B" w14:textId="77777777" w:rsidR="00C53471" w:rsidRDefault="00047271">
      <w:pPr>
        <w:spacing w:line="480" w:lineRule="auto"/>
      </w:pPr>
      <w:r>
        <w:t>ATTACHMENTS (templates available on request)</w:t>
      </w:r>
    </w:p>
    <w:p w14:paraId="0A88B9DD" w14:textId="77777777" w:rsidR="00C53471" w:rsidRDefault="00047271">
      <w:pPr>
        <w:spacing w:line="480" w:lineRule="auto"/>
      </w:pPr>
      <w:r>
        <w:t>Pupil Passport (One‑Page Profile)</w:t>
      </w:r>
    </w:p>
    <w:p w14:paraId="3A4EF77A" w14:textId="77777777" w:rsidR="00C53471" w:rsidRDefault="00047271">
      <w:pPr>
        <w:spacing w:line="480" w:lineRule="auto"/>
      </w:pPr>
      <w:r>
        <w:t>Risk Assessment Template</w:t>
      </w:r>
    </w:p>
    <w:p w14:paraId="0278D2E6" w14:textId="77777777" w:rsidR="00C53471" w:rsidRDefault="00047271">
      <w:pPr>
        <w:spacing w:line="480" w:lineRule="auto"/>
      </w:pPr>
      <w:r>
        <w:t>Individual Education Plan (IEP)</w:t>
      </w:r>
    </w:p>
    <w:p w14:paraId="703F7148" w14:textId="77777777" w:rsidR="00C53471" w:rsidRDefault="00047271">
      <w:pPr>
        <w:spacing w:line="480" w:lineRule="auto"/>
      </w:pPr>
      <w:r>
        <w:t>Attendance &amp; Engagement Tracker</w:t>
      </w:r>
    </w:p>
    <w:p w14:paraId="4CE9CC0C" w14:textId="77777777" w:rsidR="00C53471" w:rsidRDefault="00C53471">
      <w:pPr>
        <w:spacing w:line="480" w:lineRule="auto"/>
      </w:pPr>
    </w:p>
    <w:p w14:paraId="4045C0B3" w14:textId="77777777" w:rsidR="00C53471" w:rsidRDefault="00C53471">
      <w:pPr>
        <w:spacing w:line="480" w:lineRule="auto"/>
      </w:pPr>
    </w:p>
    <w:p w14:paraId="4EFE72C9" w14:textId="77777777" w:rsidR="00C53471" w:rsidRDefault="00C53471">
      <w:pPr>
        <w:spacing w:line="480" w:lineRule="auto"/>
      </w:pPr>
    </w:p>
    <w:sectPr w:rsidR="00C5347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5621" w14:textId="77777777" w:rsidR="00047271" w:rsidRDefault="00047271">
      <w:pPr>
        <w:spacing w:after="0" w:line="240" w:lineRule="auto"/>
      </w:pPr>
      <w:r>
        <w:separator/>
      </w:r>
    </w:p>
  </w:endnote>
  <w:endnote w:type="continuationSeparator" w:id="0">
    <w:p w14:paraId="07C17613" w14:textId="77777777" w:rsidR="00047271" w:rsidRDefault="0004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9A8A" w14:textId="77777777" w:rsidR="00047271" w:rsidRDefault="00047271">
      <w:pPr>
        <w:spacing w:after="0" w:line="240" w:lineRule="auto"/>
      </w:pPr>
      <w:r>
        <w:separator/>
      </w:r>
    </w:p>
  </w:footnote>
  <w:footnote w:type="continuationSeparator" w:id="0">
    <w:p w14:paraId="623AF817" w14:textId="77777777" w:rsidR="00047271" w:rsidRDefault="0004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E31E" w14:textId="77777777" w:rsidR="00C53471" w:rsidRDefault="00047271">
    <w:pPr>
      <w:pStyle w:val="Header"/>
      <w:jc w:val="center"/>
    </w:pPr>
    <w:r>
      <w:rPr>
        <w:noProof/>
      </w:rPr>
      <w:drawing>
        <wp:inline distT="0" distB="0" distL="0" distR="0" wp14:anchorId="04BACD2E" wp14:editId="0D5E214D">
          <wp:extent cx="1828800" cy="1828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X+Logo+(3)-1920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074946">
    <w:abstractNumId w:val="8"/>
  </w:num>
  <w:num w:numId="2" w16cid:durableId="127355519">
    <w:abstractNumId w:val="6"/>
  </w:num>
  <w:num w:numId="3" w16cid:durableId="1916283741">
    <w:abstractNumId w:val="5"/>
  </w:num>
  <w:num w:numId="4" w16cid:durableId="2092774662">
    <w:abstractNumId w:val="4"/>
  </w:num>
  <w:num w:numId="5" w16cid:durableId="97339202">
    <w:abstractNumId w:val="7"/>
  </w:num>
  <w:num w:numId="6" w16cid:durableId="437915830">
    <w:abstractNumId w:val="3"/>
  </w:num>
  <w:num w:numId="7" w16cid:durableId="1107387064">
    <w:abstractNumId w:val="2"/>
  </w:num>
  <w:num w:numId="8" w16cid:durableId="277178740">
    <w:abstractNumId w:val="1"/>
  </w:num>
  <w:num w:numId="9" w16cid:durableId="207245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71"/>
    <w:rsid w:val="0006063C"/>
    <w:rsid w:val="0015074B"/>
    <w:rsid w:val="0029639D"/>
    <w:rsid w:val="00326F90"/>
    <w:rsid w:val="005E41F0"/>
    <w:rsid w:val="00933382"/>
    <w:rsid w:val="00AA1D8D"/>
    <w:rsid w:val="00B47730"/>
    <w:rsid w:val="00C5347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36A0E"/>
  <w14:defaultImageDpi w14:val="300"/>
  <w15:docId w15:val="{E8A406EB-CE59-4DF0-A759-9C296EA9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1390</Words>
  <Characters>8942</Characters>
  <Application>Microsoft Office Word</Application>
  <DocSecurity>0</DocSecurity>
  <Lines>319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Micah Watson-Gayle</cp:lastModifiedBy>
  <cp:revision>2</cp:revision>
  <dcterms:created xsi:type="dcterms:W3CDTF">2025-10-14T18:09:00Z</dcterms:created>
  <dcterms:modified xsi:type="dcterms:W3CDTF">2025-10-14T18:09:00Z</dcterms:modified>
  <cp:category/>
</cp:coreProperties>
</file>