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2011680" cy="20116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LX+Logo+(3)-1920w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11680" cy="201168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b/>
          <w:color w:val="1F2937"/>
          <w:sz w:val="32"/>
        </w:rPr>
        <w:t>LX FUTURES FOOTBALL ACADEMY</w:t>
        <w:br/>
        <w:t>Student Application Form</w:t>
      </w:r>
    </w:p>
    <w:p>
      <w:pPr>
        <w:spacing w:before="240" w:after="120"/>
      </w:pPr>
      <w:r>
        <w:rPr>
          <w:b/>
          <w:color w:val="F7C948"/>
          <w:sz w:val="26"/>
        </w:rPr>
        <w:t>1. Applicant Information</w:t>
      </w:r>
    </w:p>
    <w:p>
      <w:pPr>
        <w:spacing w:line="480" w:lineRule="auto"/>
      </w:pPr>
      <w:r>
        <w:t>Full Name (Legal): ____________________________________________</w:t>
      </w:r>
    </w:p>
    <w:p>
      <w:pPr>
        <w:spacing w:line="480" w:lineRule="auto"/>
      </w:pPr>
      <w:r>
        <w:t>Known As: ____________________________________________</w:t>
      </w:r>
    </w:p>
    <w:p>
      <w:pPr>
        <w:spacing w:line="480" w:lineRule="auto"/>
      </w:pPr>
      <w:r>
        <w:t>Date of Birth (DD/MM/YYYY): ____________________________________________</w:t>
      </w:r>
    </w:p>
    <w:p>
      <w:pPr>
        <w:spacing w:line="480" w:lineRule="auto"/>
      </w:pPr>
      <w:r>
        <w:t>Home Address: ____________________________________________</w:t>
      </w:r>
    </w:p>
    <w:p>
      <w:pPr>
        <w:spacing w:line="480" w:lineRule="auto"/>
      </w:pPr>
      <w:r>
        <w:t>Postcode: ____________________________________________</w:t>
      </w:r>
    </w:p>
    <w:p>
      <w:pPr>
        <w:spacing w:line="480" w:lineRule="auto"/>
      </w:pPr>
      <w:r>
        <w:t>Phone Number: ____________________________________________</w:t>
      </w:r>
    </w:p>
    <w:p>
      <w:pPr>
        <w:spacing w:line="480" w:lineRule="auto"/>
      </w:pPr>
      <w:r>
        <w:t>Email: ____________________________________________</w:t>
      </w:r>
    </w:p>
    <w:p>
      <w:pPr>
        <w:spacing w:line="480" w:lineRule="auto"/>
      </w:pPr>
      <w:r>
        <w:t>Current School/College: ____________________________________________</w:t>
      </w:r>
    </w:p>
    <w:p>
      <w:pPr>
        <w:spacing w:line="480" w:lineRule="auto"/>
      </w:pPr>
      <w:r>
        <w:t>Year Group: ____________________________________________</w:t>
      </w:r>
    </w:p>
    <w:p>
      <w:pPr>
        <w:spacing w:line="480" w:lineRule="auto"/>
      </w:pPr>
      <w:r>
        <w:t>Unique Pupil Number (if known): ____________________________________________</w:t>
      </w:r>
    </w:p>
    <w:p>
      <w:pPr>
        <w:spacing w:before="240" w:after="120"/>
      </w:pPr>
      <w:r>
        <w:rPr>
          <w:b/>
          <w:color w:val="F7C948"/>
          <w:sz w:val="26"/>
        </w:rPr>
        <w:t>2. Parent/Carer Information</w:t>
      </w:r>
    </w:p>
    <w:p>
      <w:pPr>
        <w:spacing w:line="480" w:lineRule="auto"/>
      </w:pPr>
      <w:r>
        <w:t>Parent/Carer 1 Name: ____________________________________________</w:t>
      </w:r>
    </w:p>
    <w:p>
      <w:pPr>
        <w:spacing w:line="480" w:lineRule="auto"/>
      </w:pPr>
      <w:r>
        <w:t>Relationship: ____________________________________________</w:t>
      </w:r>
    </w:p>
    <w:p>
      <w:pPr>
        <w:spacing w:line="480" w:lineRule="auto"/>
      </w:pPr>
      <w:r>
        <w:t>Phone: ____________________________________________</w:t>
      </w:r>
    </w:p>
    <w:p>
      <w:pPr>
        <w:spacing w:line="480" w:lineRule="auto"/>
      </w:pPr>
      <w:r>
        <w:t>Email: ____________________________________________</w:t>
      </w:r>
    </w:p>
    <w:p>
      <w:pPr>
        <w:spacing w:line="480" w:lineRule="auto"/>
      </w:pPr>
      <w:r>
        <w:t>Parent/Carer 2 Name: ____________________________________________</w:t>
      </w:r>
    </w:p>
    <w:p>
      <w:pPr>
        <w:spacing w:line="480" w:lineRule="auto"/>
      </w:pPr>
      <w:r>
        <w:t>Relationship: ____________________________________________</w:t>
      </w:r>
    </w:p>
    <w:p>
      <w:pPr>
        <w:spacing w:line="480" w:lineRule="auto"/>
      </w:pPr>
      <w:r>
        <w:t>Phone: ____________________________________________</w:t>
      </w:r>
    </w:p>
    <w:p>
      <w:pPr>
        <w:spacing w:line="480" w:lineRule="auto"/>
      </w:pPr>
      <w:r>
        <w:t>Email: ____________________________________________</w:t>
      </w:r>
    </w:p>
    <w:p>
      <w:pPr>
        <w:spacing w:before="240" w:after="120"/>
      </w:pPr>
      <w:r>
        <w:rPr>
          <w:b/>
          <w:color w:val="F7C948"/>
          <w:sz w:val="26"/>
        </w:rPr>
        <w:t>3. Education Background</w:t>
      </w:r>
    </w:p>
    <w:p>
      <w:pPr>
        <w:spacing w:line="480" w:lineRule="auto"/>
      </w:pPr>
      <w:r>
        <w:t>Subjects currently studied / qualifications working towards: ____________________________________________</w:t>
      </w:r>
    </w:p>
    <w:p>
      <w:pPr>
        <w:spacing w:line="480" w:lineRule="auto"/>
      </w:pPr>
      <w:r>
        <w:t>Predicted or achieved grades (if applicable): ____________________________________________</w:t>
      </w:r>
    </w:p>
    <w:p>
      <w:pPr>
        <w:spacing w:line="480" w:lineRule="auto"/>
      </w:pPr>
      <w:r>
        <w:t>Preferred pathway (Academic / Vocational / Blended): ____________________________________________</w:t>
      </w:r>
    </w:p>
    <w:p>
      <w:pPr>
        <w:spacing w:line="480" w:lineRule="auto"/>
      </w:pPr>
      <w:r>
        <w:t>Attendance (current year %): ____________________________________________</w:t>
      </w:r>
    </w:p>
    <w:p>
      <w:pPr>
        <w:spacing w:line="480" w:lineRule="auto"/>
      </w:pPr>
      <w:r>
        <w:t>Exclusions or support plans (if any): ____________________________________________</w:t>
      </w:r>
    </w:p>
    <w:p>
      <w:pPr>
        <w:spacing w:before="240" w:after="120"/>
      </w:pPr>
      <w:r>
        <w:rPr>
          <w:b/>
          <w:color w:val="F7C948"/>
          <w:sz w:val="26"/>
        </w:rPr>
        <w:t>4. Medical &amp; Emergency Information</w:t>
      </w:r>
    </w:p>
    <w:p>
      <w:pPr>
        <w:spacing w:line="480" w:lineRule="auto"/>
      </w:pPr>
      <w:r>
        <w:t>GP Practice: ____________________________________________</w:t>
      </w:r>
    </w:p>
    <w:p>
      <w:pPr>
        <w:spacing w:line="480" w:lineRule="auto"/>
      </w:pPr>
      <w:r>
        <w:t>GP Phone: ____________________________________________</w:t>
      </w:r>
    </w:p>
    <w:p>
      <w:pPr>
        <w:spacing w:line="480" w:lineRule="auto"/>
      </w:pPr>
      <w:r>
        <w:t>Medical Conditions / Diagnoses: ____________________________________________</w:t>
      </w:r>
    </w:p>
    <w:p>
      <w:pPr>
        <w:spacing w:line="480" w:lineRule="auto"/>
      </w:pPr>
      <w:r>
        <w:t>Medications (name, dosage, when taken): ____________________________________________</w:t>
      </w:r>
    </w:p>
    <w:p>
      <w:pPr>
        <w:spacing w:line="480" w:lineRule="auto"/>
      </w:pPr>
      <w:r>
        <w:t>Allergies / Dietary Needs: ____________________________________________</w:t>
      </w:r>
    </w:p>
    <w:p>
      <w:pPr>
        <w:spacing w:line="480" w:lineRule="auto"/>
      </w:pPr>
      <w:r>
        <w:t>Emergency Contact 1 (Name / Relationship / Phone): ____________________________________________</w:t>
      </w:r>
    </w:p>
    <w:p>
      <w:pPr>
        <w:spacing w:line="480" w:lineRule="auto"/>
      </w:pPr>
      <w:r>
        <w:t>Emergency Contact 2 (Name / Relationship / Phone): ____________________________________________</w:t>
      </w:r>
    </w:p>
    <w:p>
      <w:pPr>
        <w:spacing w:line="480" w:lineRule="auto"/>
      </w:pPr>
      <w:r>
        <w:t>Do you consent to first aid and emergency medical treatment if needed? ☐ Yes ☐ No ____________________________________________</w:t>
      </w:r>
    </w:p>
    <w:p>
      <w:pPr>
        <w:spacing w:before="240" w:after="120"/>
      </w:pPr>
      <w:r>
        <w:rPr>
          <w:b/>
          <w:color w:val="F7C948"/>
          <w:sz w:val="26"/>
        </w:rPr>
        <w:t>5. Football Profile</w:t>
      </w:r>
    </w:p>
    <w:p>
      <w:pPr>
        <w:spacing w:line="480" w:lineRule="auto"/>
      </w:pPr>
      <w:r>
        <w:t>Primary Position(s): ____________________________________________</w:t>
      </w:r>
    </w:p>
    <w:p>
      <w:pPr>
        <w:spacing w:line="480" w:lineRule="auto"/>
      </w:pPr>
      <w:r>
        <w:t>Secondary Position(s): ____________________________________________</w:t>
      </w:r>
    </w:p>
    <w:p>
      <w:pPr>
        <w:spacing w:line="480" w:lineRule="auto"/>
      </w:pPr>
      <w:r>
        <w:t>Dominant Foot (Left / Right / Both): ____________________________________________</w:t>
      </w:r>
    </w:p>
    <w:p>
      <w:pPr>
        <w:spacing w:line="480" w:lineRule="auto"/>
      </w:pPr>
      <w:r>
        <w:t>Current Club: ____________________________________________</w:t>
      </w:r>
    </w:p>
    <w:p>
      <w:pPr>
        <w:spacing w:line="480" w:lineRule="auto"/>
      </w:pPr>
      <w:r>
        <w:t>Level of Play (e.g., grassroots, academy, semi-pro): ____________________________________________</w:t>
      </w:r>
    </w:p>
    <w:p>
      <w:pPr>
        <w:spacing w:line="480" w:lineRule="auto"/>
      </w:pPr>
      <w:r>
        <w:t>Coach Name &amp; Contact: ____________________________________________</w:t>
      </w:r>
    </w:p>
    <w:p>
      <w:pPr>
        <w:spacing w:line="480" w:lineRule="auto"/>
      </w:pPr>
      <w:r>
        <w:t>Training Hours per Week: ____________________________________________</w:t>
      </w:r>
    </w:p>
    <w:p>
      <w:pPr>
        <w:spacing w:line="480" w:lineRule="auto"/>
      </w:pPr>
      <w:r>
        <w:t>Recent Teams/Clubs Played For: ____________________________________________</w:t>
      </w:r>
    </w:p>
    <w:p>
      <w:pPr>
        <w:spacing w:line="480" w:lineRule="auto"/>
      </w:pPr>
      <w:r>
        <w:t>Match Experience (e.g., league, tournaments): ____________________________________________</w:t>
      </w:r>
    </w:p>
    <w:p>
      <w:pPr>
        <w:spacing w:line="480" w:lineRule="auto"/>
      </w:pPr>
      <w:r>
        <w:t>Notable Achievements or Awards: ____________________________________________</w:t>
      </w:r>
    </w:p>
    <w:p>
      <w:pPr>
        <w:spacing w:line="480" w:lineRule="auto"/>
      </w:pPr>
      <w:r>
        <w:t>Current Fitness Status (any injuries, rehab, or limitations): ____________________________________________</w:t>
      </w:r>
    </w:p>
    <w:p>
      <w:pPr>
        <w:spacing w:line="480" w:lineRule="auto"/>
      </w:pPr>
      <w:r>
        <w:t>Goals for the Next 12 Months (technical, physical, personal): ____________________________________________</w:t>
      </w:r>
    </w:p>
    <w:p>
      <w:pPr>
        <w:spacing w:before="240" w:after="120"/>
      </w:pPr>
      <w:r>
        <w:rPr>
          <w:b/>
          <w:color w:val="F7C948"/>
          <w:sz w:val="26"/>
        </w:rPr>
        <w:t>6. Support Needs or Additional Information</w:t>
      </w:r>
    </w:p>
    <w:p>
      <w:pPr>
        <w:spacing w:line="480" w:lineRule="auto"/>
      </w:pPr>
      <w:r>
        <w:t>Special Educational Needs / EHCP details (if applicable): ____________________________________________</w:t>
      </w:r>
    </w:p>
    <w:p>
      <w:pPr>
        <w:spacing w:line="480" w:lineRule="auto"/>
      </w:pPr>
      <w:r>
        <w:t>Any mental health or wellbeing support currently in place: ____________________________________________</w:t>
      </w:r>
    </w:p>
    <w:p>
      <w:pPr>
        <w:spacing w:line="480" w:lineRule="auto"/>
      </w:pPr>
      <w:r>
        <w:t>Learning or behaviour strategies that work well: ____________________________________________</w:t>
      </w:r>
    </w:p>
    <w:p>
      <w:pPr>
        <w:spacing w:line="480" w:lineRule="auto"/>
      </w:pPr>
      <w:r>
        <w:t>Other notes or information to support your application: ____________________________________________</w:t>
      </w:r>
    </w:p>
    <w:p>
      <w:pPr>
        <w:spacing w:before="240" w:after="120"/>
      </w:pPr>
      <w:r>
        <w:rPr>
          <w:b/>
          <w:color w:val="F7C948"/>
          <w:sz w:val="26"/>
        </w:rPr>
        <w:t>7. Permissions &amp; Consents</w:t>
      </w:r>
    </w:p>
    <w:p>
      <w:pPr>
        <w:spacing w:line="480" w:lineRule="auto"/>
      </w:pPr>
      <w:r>
        <w:t>I consent to photos/videos of the learner being used for educational and celebratory purposes. ☐ Yes ☐ No ____________________________________________</w:t>
      </w:r>
    </w:p>
    <w:p>
      <w:pPr>
        <w:spacing w:line="480" w:lineRule="auto"/>
      </w:pPr>
      <w:r>
        <w:t>I consent to off-site football fixtures, training sessions and trips organised by LX Futures Football Academy. ☐ Yes ☐ No ____________________________________________</w:t>
      </w:r>
    </w:p>
    <w:p>
      <w:pPr>
        <w:spacing w:line="480" w:lineRule="auto"/>
      </w:pPr>
      <w:r>
        <w:t>I consent to sharing relevant information with partner organisations for safeguarding and football development purposes. ☐ Yes ☐ No ____________________________________________</w:t>
      </w:r>
    </w:p>
    <w:p>
      <w:pPr>
        <w:spacing w:before="240" w:after="120"/>
      </w:pPr>
      <w:r>
        <w:rPr>
          <w:b/>
          <w:color w:val="F7C948"/>
          <w:sz w:val="26"/>
        </w:rPr>
        <w:t>8. Declarations &amp; Signatures</w:t>
      </w:r>
    </w:p>
    <w:p>
      <w:pPr>
        <w:spacing w:line="480" w:lineRule="auto"/>
      </w:pPr>
      <w:r>
        <w:t>Learner Signature: _________________________ Date: ____/____/______ ____________________________________________</w:t>
      </w:r>
    </w:p>
    <w:p>
      <w:pPr>
        <w:spacing w:line="480" w:lineRule="auto"/>
      </w:pPr>
      <w:r>
        <w:t>Parent/Carer Signature: _____________________ Date: ____/____/______ ____________________________________________</w:t>
      </w:r>
    </w:p>
    <w:p>
      <w:pPr>
        <w:spacing w:line="480" w:lineRule="auto"/>
      </w:pPr>
      <w:r>
        <w:t>LX Futures Football Academy Representative (for office use): _____________________ Date: ____/____/______ ____________________________________________</w:t>
      </w:r>
    </w:p>
    <w:p>
      <w:pPr>
        <w:jc w:val="center"/>
      </w:pPr>
      <w:r>
        <w:rPr>
          <w:i/>
        </w:rPr>
        <w:br/>
        <w:t>For enquiries, please contact info@levelxeducation.com | Tel: 07380327027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