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492A" w14:textId="77777777" w:rsidR="003761F0" w:rsidRPr="0022260C" w:rsidRDefault="00D229B5">
      <w:pPr>
        <w:pStyle w:val="Title"/>
        <w:rPr>
          <w:sz w:val="40"/>
          <w:szCs w:val="40"/>
        </w:rPr>
      </w:pPr>
      <w:r w:rsidRPr="0022260C">
        <w:rPr>
          <w:sz w:val="40"/>
          <w:szCs w:val="40"/>
        </w:rPr>
        <w:t>Culinary Workforce Readiness Program Application</w:t>
      </w:r>
    </w:p>
    <w:p w14:paraId="1AEDBC15" w14:textId="664DAD02" w:rsidR="003761F0" w:rsidRDefault="00D229B5">
      <w:r>
        <w:t>Please complete this application thoroughly. Applications can be dropped off at the Pathways Community Center office or emailed to Taylor Thomas at tthomas@pathwaysyc.org by September 15, 2025. Our team will contact you with next steps after review.</w:t>
      </w:r>
    </w:p>
    <w:p w14:paraId="2D5533B8" w14:textId="77777777" w:rsidR="003761F0" w:rsidRDefault="00D229B5">
      <w:pPr>
        <w:pStyle w:val="Heading1"/>
      </w:pPr>
      <w:r>
        <w:t>1. Personal &amp; Contact Information</w:t>
      </w:r>
    </w:p>
    <w:p w14:paraId="38ADD543" w14:textId="77777777" w:rsidR="003761F0" w:rsidRDefault="00D229B5">
      <w:r>
        <w:t>Full Name: ___________________________________________</w:t>
      </w:r>
    </w:p>
    <w:p w14:paraId="7FDB46C0" w14:textId="77777777" w:rsidR="003761F0" w:rsidRDefault="00D229B5">
      <w:r>
        <w:t>Address: ____________________________________________</w:t>
      </w:r>
    </w:p>
    <w:p w14:paraId="1A3624AB" w14:textId="77777777" w:rsidR="003761F0" w:rsidRDefault="00D229B5">
      <w:r>
        <w:t>City, State, Zip: ______________________________________</w:t>
      </w:r>
    </w:p>
    <w:p w14:paraId="2A2983C6" w14:textId="77777777" w:rsidR="003761F0" w:rsidRDefault="00D229B5">
      <w:r>
        <w:t>Phone: ______________________________________________</w:t>
      </w:r>
    </w:p>
    <w:p w14:paraId="15B0F9A1" w14:textId="77777777" w:rsidR="003761F0" w:rsidRDefault="00D229B5">
      <w:r>
        <w:t>Email: ______________________________________________</w:t>
      </w:r>
    </w:p>
    <w:p w14:paraId="08ACC45B" w14:textId="77777777" w:rsidR="003761F0" w:rsidRDefault="00D229B5">
      <w:pPr>
        <w:pStyle w:val="Heading1"/>
      </w:pPr>
      <w:r>
        <w:t>2. Program Commitment &amp; Availability</w:t>
      </w:r>
    </w:p>
    <w:p w14:paraId="66F57E78" w14:textId="58275520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>Are you able to commit to attending the full 9-week program, Monday–Friday from 8:00 AM to 1:00 PM (October 13 – December 1</w:t>
      </w:r>
      <w:r w:rsidR="00FA4E91" w:rsidRPr="0022260C">
        <w:rPr>
          <w:sz w:val="20"/>
          <w:szCs w:val="20"/>
        </w:rPr>
        <w:t>9</w:t>
      </w:r>
      <w:r w:rsidRPr="0022260C">
        <w:rPr>
          <w:sz w:val="20"/>
          <w:szCs w:val="20"/>
        </w:rPr>
        <w:t>, 2025)?  ☐ Yes   ☐ No</w:t>
      </w:r>
    </w:p>
    <w:p w14:paraId="7301B043" w14:textId="74E596E4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>Do you currently have reliable transportation (if applicable)?  ☐ Yes   ☐ No</w:t>
      </w:r>
    </w:p>
    <w:p w14:paraId="22D3DF0C" w14:textId="3599ABA3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 xml:space="preserve">Do you currently reside at a shelter?  ☐ Yes   ☐ </w:t>
      </w:r>
      <w:proofErr w:type="gramStart"/>
      <w:r w:rsidRPr="0022260C">
        <w:rPr>
          <w:sz w:val="20"/>
          <w:szCs w:val="20"/>
        </w:rPr>
        <w:t>No</w:t>
      </w:r>
      <w:r w:rsidR="0022260C" w:rsidRPr="0022260C">
        <w:rPr>
          <w:sz w:val="20"/>
          <w:szCs w:val="20"/>
        </w:rPr>
        <w:t xml:space="preserve">  </w:t>
      </w:r>
      <w:r w:rsidR="00FA4E91" w:rsidRPr="0022260C">
        <w:rPr>
          <w:sz w:val="20"/>
          <w:szCs w:val="20"/>
        </w:rPr>
        <w:t>If</w:t>
      </w:r>
      <w:proofErr w:type="gramEnd"/>
      <w:r w:rsidR="00FA4E91" w:rsidRPr="0022260C">
        <w:rPr>
          <w:sz w:val="20"/>
          <w:szCs w:val="20"/>
        </w:rPr>
        <w:t xml:space="preserve"> so, which</w:t>
      </w:r>
      <w:r w:rsidR="0022260C" w:rsidRPr="0022260C">
        <w:rPr>
          <w:sz w:val="20"/>
          <w:szCs w:val="20"/>
        </w:rPr>
        <w:t xml:space="preserve"> Shelter:  </w:t>
      </w:r>
      <w:r w:rsidR="00FA4E91" w:rsidRPr="0022260C">
        <w:rPr>
          <w:sz w:val="20"/>
          <w:szCs w:val="20"/>
        </w:rPr>
        <w:t>_____________________</w:t>
      </w:r>
      <w:r w:rsidR="0022260C" w:rsidRPr="0022260C">
        <w:rPr>
          <w:sz w:val="20"/>
          <w:szCs w:val="20"/>
        </w:rPr>
        <w:t>__</w:t>
      </w:r>
    </w:p>
    <w:p w14:paraId="352087A2" w14:textId="7D81D8ED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>Would you be interested in afternoon work experience (</w:t>
      </w:r>
      <w:r w:rsidR="0022260C" w:rsidRPr="0022260C">
        <w:rPr>
          <w:sz w:val="20"/>
          <w:szCs w:val="20"/>
        </w:rPr>
        <w:t>1-4</w:t>
      </w:r>
      <w:r w:rsidRPr="0022260C">
        <w:rPr>
          <w:sz w:val="20"/>
          <w:szCs w:val="20"/>
        </w:rPr>
        <w:t xml:space="preserve"> PM) as part of the program?  ☐ Yes   ☐ </w:t>
      </w:r>
      <w:r w:rsidR="0022260C">
        <w:rPr>
          <w:sz w:val="20"/>
          <w:szCs w:val="20"/>
        </w:rPr>
        <w:t>N</w:t>
      </w:r>
      <w:r w:rsidRPr="0022260C">
        <w:rPr>
          <w:sz w:val="20"/>
          <w:szCs w:val="20"/>
        </w:rPr>
        <w:t>o</w:t>
      </w:r>
    </w:p>
    <w:p w14:paraId="3C001523" w14:textId="77777777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>Are there any known scheduling conflicts that may interfere with your participation?  ☐ Yes   ☐ No</w:t>
      </w:r>
    </w:p>
    <w:p w14:paraId="6A37BDE6" w14:textId="77777777" w:rsidR="003761F0" w:rsidRPr="0022260C" w:rsidRDefault="00D229B5">
      <w:pPr>
        <w:rPr>
          <w:sz w:val="20"/>
          <w:szCs w:val="20"/>
        </w:rPr>
      </w:pPr>
      <w:r w:rsidRPr="0022260C">
        <w:rPr>
          <w:sz w:val="20"/>
          <w:szCs w:val="20"/>
        </w:rPr>
        <w:t>If yes, please explain: ____________________________________________</w:t>
      </w:r>
    </w:p>
    <w:p w14:paraId="777D06C1" w14:textId="77777777" w:rsidR="003761F0" w:rsidRDefault="00D229B5">
      <w:pPr>
        <w:pStyle w:val="Heading1"/>
      </w:pPr>
      <w:r>
        <w:t>3. Motivation &amp; Goals</w:t>
      </w:r>
    </w:p>
    <w:p w14:paraId="12791107" w14:textId="77777777" w:rsidR="003761F0" w:rsidRDefault="00D229B5">
      <w:r>
        <w:t>Why are you interested in joining this culinary program?</w:t>
      </w:r>
    </w:p>
    <w:p w14:paraId="498EF735" w14:textId="512AAA6F" w:rsidR="003761F0" w:rsidRDefault="00D229B5">
      <w:r>
        <w:br/>
      </w:r>
      <w:r>
        <w:br/>
      </w:r>
      <w:r>
        <w:br/>
      </w:r>
      <w:r>
        <w:br/>
      </w:r>
    </w:p>
    <w:p w14:paraId="0CAE98E7" w14:textId="4B082D46" w:rsidR="003761F0" w:rsidRDefault="0022260C">
      <w:r>
        <w:lastRenderedPageBreak/>
        <w:br/>
        <w:t>What are your personal or professional goals after completing the program?</w:t>
      </w:r>
    </w:p>
    <w:p w14:paraId="212C97EF" w14:textId="3B9EAB9E" w:rsidR="003761F0" w:rsidRDefault="00D229B5">
      <w:r>
        <w:br/>
      </w:r>
      <w:r>
        <w:br/>
      </w:r>
      <w:r>
        <w:br/>
      </w:r>
      <w:r>
        <w:br/>
      </w:r>
    </w:p>
    <w:p w14:paraId="46CD6046" w14:textId="77777777" w:rsidR="003761F0" w:rsidRDefault="00D229B5">
      <w:r>
        <w:t>What do you hope to gain from this experience?</w:t>
      </w:r>
    </w:p>
    <w:p w14:paraId="4FF33CF6" w14:textId="796BE78B" w:rsidR="003761F0" w:rsidRDefault="00D229B5">
      <w:r>
        <w:br/>
      </w:r>
      <w:r>
        <w:br/>
      </w:r>
      <w:r>
        <w:br/>
      </w:r>
      <w:r>
        <w:br/>
      </w:r>
    </w:p>
    <w:p w14:paraId="2DA2075C" w14:textId="77777777" w:rsidR="003761F0" w:rsidRDefault="00D229B5">
      <w:pPr>
        <w:pStyle w:val="Heading1"/>
      </w:pPr>
      <w:r>
        <w:t>5. Uniforms &amp; Readiness</w:t>
      </w:r>
    </w:p>
    <w:p w14:paraId="3C012113" w14:textId="77777777" w:rsidR="003761F0" w:rsidRDefault="00D229B5">
      <w:r>
        <w:t>Do you currently have access to non-slip shoes?  ☐ Yes   ☐ No</w:t>
      </w:r>
    </w:p>
    <w:p w14:paraId="547D89B9" w14:textId="77777777" w:rsidR="003761F0" w:rsidRDefault="00D229B5">
      <w:r>
        <w:t xml:space="preserve">T-Shirt </w:t>
      </w:r>
      <w:proofErr w:type="gramStart"/>
      <w:r>
        <w:t>Size: _</w:t>
      </w:r>
      <w:proofErr w:type="gramEnd"/>
      <w:r>
        <w:t>______</w:t>
      </w:r>
    </w:p>
    <w:p w14:paraId="6F195738" w14:textId="77777777" w:rsidR="003761F0" w:rsidRDefault="00D229B5">
      <w:r>
        <w:t xml:space="preserve">Shoe </w:t>
      </w:r>
      <w:proofErr w:type="gramStart"/>
      <w:r>
        <w:t>Size: _</w:t>
      </w:r>
      <w:proofErr w:type="gramEnd"/>
      <w:r>
        <w:t>______</w:t>
      </w:r>
    </w:p>
    <w:p w14:paraId="3A33F774" w14:textId="77777777" w:rsidR="003761F0" w:rsidRDefault="00D229B5">
      <w:pPr>
        <w:pStyle w:val="Heading1"/>
      </w:pPr>
      <w:r>
        <w:t>6. Workforce Development Opportunities</w:t>
      </w:r>
    </w:p>
    <w:p w14:paraId="534F2D7A" w14:textId="77777777" w:rsidR="003761F0" w:rsidRDefault="00D229B5">
      <w:r>
        <w:t xml:space="preserve">Are you interested in </w:t>
      </w:r>
      <w:proofErr w:type="gramStart"/>
      <w:r>
        <w:t>support with</w:t>
      </w:r>
      <w:proofErr w:type="gramEnd"/>
      <w:r>
        <w:t xml:space="preserve"> job placement after the program ends?  </w:t>
      </w:r>
      <w:r>
        <w:rPr>
          <w:rFonts w:ascii="Segoe UI Symbol" w:hAnsi="Segoe UI Symbol" w:cs="Segoe UI Symbol"/>
        </w:rPr>
        <w:t>☐</w:t>
      </w:r>
      <w:r>
        <w:t xml:space="preserve"> Yes  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F907817" w14:textId="77777777" w:rsidR="003761F0" w:rsidRDefault="00D229B5">
      <w:pPr>
        <w:pStyle w:val="Heading1"/>
      </w:pPr>
      <w:r>
        <w:t>7. Demographic Questions</w:t>
      </w:r>
    </w:p>
    <w:p w14:paraId="3BC9D317" w14:textId="1307B422" w:rsidR="003761F0" w:rsidRDefault="00D229B5">
      <w:r>
        <w:t>Gender: ______________________</w:t>
      </w:r>
      <w:proofErr w:type="gramStart"/>
      <w:r>
        <w:t>_</w:t>
      </w:r>
      <w:r w:rsidR="0022260C">
        <w:t xml:space="preserve">  </w:t>
      </w:r>
      <w:proofErr w:type="gramEnd"/>
      <w:r w:rsidR="0022260C">
        <w:t xml:space="preserve"> </w:t>
      </w:r>
      <w:r>
        <w:t>Age: ______Race/</w:t>
      </w:r>
      <w:proofErr w:type="gramStart"/>
      <w:r>
        <w:t>Ethnicity: _</w:t>
      </w:r>
      <w:proofErr w:type="gramEnd"/>
      <w:r>
        <w:t>______________________</w:t>
      </w:r>
    </w:p>
    <w:p w14:paraId="48B3DC0B" w14:textId="77777777" w:rsidR="003761F0" w:rsidRDefault="00D229B5">
      <w:r>
        <w:t>Did you complete your high school degree or GED?  ☐ Yes   ☐ No</w:t>
      </w:r>
    </w:p>
    <w:p w14:paraId="370D5ECC" w14:textId="77777777" w:rsidR="003761F0" w:rsidRDefault="00D229B5">
      <w:r>
        <w:t>Do you have any outstanding student loan debt?  ☐ Yes   ☐ No</w:t>
      </w:r>
    </w:p>
    <w:p w14:paraId="16FA98EB" w14:textId="77777777" w:rsidR="003761F0" w:rsidRDefault="00D229B5">
      <w:r>
        <w:t>Are you currently employed?  ☐ Yes, Full-time   ☐ Yes, Part-time   ☐ No</w:t>
      </w:r>
    </w:p>
    <w:p w14:paraId="26C93CEC" w14:textId="77777777" w:rsidR="003761F0" w:rsidRDefault="00D229B5">
      <w:r>
        <w:t>Are you currently receiving SNAP, TANF, SSI, or any public benefits?  ☐ Yes   ☐ No</w:t>
      </w:r>
    </w:p>
    <w:p w14:paraId="1BEC7867" w14:textId="4AF5404F" w:rsidR="003761F0" w:rsidRDefault="00D229B5">
      <w:r>
        <w:t xml:space="preserve">Household Income Range: </w:t>
      </w:r>
      <w:r>
        <w:br/>
        <w:t>☐ Under $15,000</w:t>
      </w:r>
      <w:r w:rsidR="0022260C">
        <w:tab/>
      </w:r>
      <w:r w:rsidR="0022260C">
        <w:tab/>
      </w:r>
      <w:r w:rsidR="0022260C">
        <w:tab/>
        <w:t>☐ $30,001 – $50,000</w:t>
      </w:r>
      <w:r>
        <w:br/>
        <w:t>☐ $15,001 – $30,000</w:t>
      </w:r>
      <w:r w:rsidR="0022260C">
        <w:tab/>
      </w:r>
      <w:r w:rsidR="0022260C">
        <w:tab/>
      </w:r>
      <w:r w:rsidR="0022260C">
        <w:tab/>
        <w:t>☐ Over $50,000</w:t>
      </w:r>
      <w:r>
        <w:br/>
      </w:r>
      <w:r>
        <w:br/>
      </w:r>
    </w:p>
    <w:sectPr w:rsidR="003761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5362206">
    <w:abstractNumId w:val="8"/>
  </w:num>
  <w:num w:numId="2" w16cid:durableId="750351464">
    <w:abstractNumId w:val="6"/>
  </w:num>
  <w:num w:numId="3" w16cid:durableId="47652559">
    <w:abstractNumId w:val="5"/>
  </w:num>
  <w:num w:numId="4" w16cid:durableId="1904751157">
    <w:abstractNumId w:val="4"/>
  </w:num>
  <w:num w:numId="5" w16cid:durableId="710419072">
    <w:abstractNumId w:val="7"/>
  </w:num>
  <w:num w:numId="6" w16cid:durableId="398017359">
    <w:abstractNumId w:val="3"/>
  </w:num>
  <w:num w:numId="7" w16cid:durableId="665984094">
    <w:abstractNumId w:val="2"/>
  </w:num>
  <w:num w:numId="8" w16cid:durableId="996883827">
    <w:abstractNumId w:val="1"/>
  </w:num>
  <w:num w:numId="9" w16cid:durableId="90846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260C"/>
    <w:rsid w:val="0029639D"/>
    <w:rsid w:val="00326F90"/>
    <w:rsid w:val="003761F0"/>
    <w:rsid w:val="00A94369"/>
    <w:rsid w:val="00AA1D8D"/>
    <w:rsid w:val="00B47730"/>
    <w:rsid w:val="00CB0664"/>
    <w:rsid w:val="00D229B5"/>
    <w:rsid w:val="00FA4E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01172"/>
  <w14:defaultImageDpi w14:val="300"/>
  <w15:docId w15:val="{470C0BF9-ABE1-40AA-A08B-DB7070B5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Taylor Thomas</cp:lastModifiedBy>
  <cp:revision>2</cp:revision>
  <dcterms:created xsi:type="dcterms:W3CDTF">2025-08-28T23:25:00Z</dcterms:created>
  <dcterms:modified xsi:type="dcterms:W3CDTF">2025-08-28T23:25:00Z</dcterms:modified>
  <cp:category/>
</cp:coreProperties>
</file>