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May 24, 2026</w:t>
      </w:r>
    </w:p>
    <w:p>
      <w:r>
        <w:t>Please read these terms and conditions carefully before using Our Service.</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United Arab Emirates</w:t>
      </w:r>
    </w:p>
    <w:p>
      <w:pPr>
        <w:pStyle w:val="aa"/>
      </w:pPr>
      <w:r>
        <w:rPr>
          <w:b/>
        </w:rPr>
        <w:t>Company</w:t>
      </w:r>
      <w:r>
        <w:t xml:space="preserve"> (referred to as either "the Company", "We", "Us" or "Our" in these Terms and Conditions) refers to Elevage For Personal Sport Coaching Services, Dubai.</w:t>
      </w:r>
    </w:p>
    <w:p>
      <w:pPr>
        <w:pStyle w:val="aa"/>
      </w:pPr>
      <w:r>
        <w:rPr>
          <w:b/>
        </w:rPr>
        <w:t>Device</w:t>
      </w:r>
      <w:r>
        <w:t xml:space="preserve"> means any device that can access the Service such as a computer, a cell phone or a digital tablet.</w:t>
      </w:r>
    </w:p>
    <w:p>
      <w:pPr>
        <w:pStyle w:val="aa"/>
      </w:pPr>
      <w:r>
        <w:rPr>
          <w:b/>
        </w:rPr>
        <w:t>Service</w:t>
      </w:r>
      <w:r>
        <w:t xml:space="preserve"> refers to the Website.</w:t>
      </w:r>
    </w:p>
    <w:p>
      <w:pPr>
        <w:pStyle w:val="aa"/>
      </w:pPr>
      <w:r>
        <w:rPr>
          <w:b/>
        </w:rPr>
        <w:t>Terms and Conditions</w:t>
      </w:r>
      <w:r>
        <w:t xml:space="preserve"> (also referred to as "Terms") means these Terms and Conditions, including any documents expressly incorporated by reference, which govern Your access to and use of the Service and form the entire agreement between You and the Company regarding the Service. These Terms and Conditions have been created with the help of the </w:t>
      </w:r>
      <w:hyperlink r:id="rId8">
        <w:r>
          <w:rPr>
            <w:rStyle w:val="Hyperlink"/>
          </w:rPr>
          <w:t>Terms and Conditions Generator</w:t>
        </w:r>
      </w:hyperlink>
      <w:r>
        <w:t>.</w:t>
      </w:r>
    </w:p>
    <w:p>
      <w:pPr>
        <w:pStyle w:val="aa"/>
      </w:pPr>
      <w:r>
        <w:rPr>
          <w:b/>
        </w:rPr>
        <w:t>Third-Party Social Media Service</w:t>
      </w:r>
      <w:r>
        <w:t xml:space="preserve"> means any services or content (including data, information, products or services) provided by a third party that is displayed, included, made available, or linked to through the Service.</w:t>
      </w:r>
    </w:p>
    <w:p>
      <w:pPr>
        <w:pStyle w:val="aa"/>
      </w:pPr>
      <w:r>
        <w:rPr>
          <w:b/>
        </w:rPr>
        <w:t>Website</w:t>
      </w:r>
      <w:r>
        <w:t xml:space="preserve"> refers to Elevage, accessible from </w:t>
      </w:r>
      <w:hyperlink r:id="rId9">
        <w:r>
          <w:rPr>
            <w:rStyle w:val="Hyperlink"/>
          </w:rPr>
          <w:t>https://www.elevage.ae/</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subject to Our Privacy Policy, which describes how We collect, use, and disclose personal information. Please read Our Privacy Policy carefully before using Our Service.</w:t>
      </w:r>
    </w:p>
    <w:p>
      <w:pPr>
        <w:pStyle w:val="21"/>
      </w:pPr>
      <w:r>
        <w:t>Links to Other Websites</w:t>
      </w:r>
    </w:p>
    <w:p>
      <w:r>
        <w:t>Our Service may contain links to third-party websites or services that are not owned or controlled by the Company.</w:t>
      </w:r>
    </w:p>
    <w:p>
      <w:r>
        <w:t>The Company has no control over, and assumes no responsibility for, the content, privacy policies, or practices of any third-party websites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websites or services.</w:t>
      </w:r>
    </w:p>
    <w:p>
      <w:r>
        <w:t>We strongly advise You to read the terms and conditions and privacy policies of any third-party websites or services that You visit.</w:t>
      </w:r>
    </w:p>
    <w:p>
      <w:pPr>
        <w:pStyle w:val="31"/>
      </w:pPr>
      <w:r>
        <w:t>Links from a Third-Party Social Media Service</w:t>
      </w:r>
    </w:p>
    <w:p>
      <w:r>
        <w:t>The Service may display, include, make available, or link to content or services provided by a Third-Party Social Media Service. A Third-Party Social Media Service is not owned or controlled by the Company, and the Company does not endorse or assume responsibility for any Third-Party Social Media Service.</w:t>
      </w:r>
    </w:p>
    <w:p>
      <w:r>
        <w:t>You acknowledge and agree that the Company shall not be responsible or liable, directly or indirectly, for any damage or loss caused or alleged to be caused by or in connection with Your access to or use of any Third-Party Social Media Service, including any content, goods, or services made available through them. Your use of any Third-Party Social Media Service is governed by that Third-Party Social Media Service's terms and privacy policies.</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these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these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these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Service.</w:t>
      </w:r>
    </w:p>
    <w:p>
      <w:pPr>
        <w:pStyle w:val="21"/>
      </w:pPr>
      <w:r>
        <w:t>Contact Us</w:t>
      </w:r>
    </w:p>
    <w:p>
      <w:r>
        <w:t>If you have any questions about these Terms and Conditions, You can contact us:</w:t>
      </w:r>
    </w:p>
    <w:p>
      <w:pPr>
        <w:pStyle w:val="a0"/>
      </w:pPr>
      <w:r>
        <w:t>By email: info@elevage.ae</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terms-conditions-generator/" TargetMode="External"/><Relationship Id="rId9" Type="http://schemas.openxmlformats.org/officeDocument/2006/relationships/hyperlink" Target="https://www.elevag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