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May 24, 2026</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Privacy Policy) refers to Elevage For Personal Sport Coaching Services, Dubai.</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United Arab Emirates</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Elevage, accessible from </w:t>
      </w:r>
      <w:hyperlink r:id="rId9">
        <w:r>
          <w:rPr>
            <w:rStyle w:val="Hyperlink"/>
          </w:rPr>
          <w:t>https://www.elevage.ae/</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a0"/>
      </w:pPr>
      <w:r>
        <w:t>Phone number</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info@elevage.ae</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www.elevag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