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CFA" w:rsidRPr="005C67D0" w:rsidRDefault="0076603D">
      <w:pPr>
        <w:pStyle w:val="Title"/>
        <w:rPr>
          <w:rFonts w:cstheme="majorHAnsi"/>
          <w:color w:val="165DAB"/>
        </w:rPr>
      </w:pPr>
      <w:r w:rsidRPr="005C67D0">
        <w:rPr>
          <w:rFonts w:cstheme="majorHAnsi"/>
          <w:color w:val="165DAB"/>
        </w:rPr>
        <w:t>HIRTA Social Media Toolkit</w:t>
      </w:r>
    </w:p>
    <w:p w:rsidR="00A14CFA" w:rsidRPr="005C67D0" w:rsidRDefault="0076603D">
      <w:pPr>
        <w:rPr>
          <w:rFonts w:asciiTheme="majorHAnsi" w:hAnsiTheme="majorHAnsi" w:cstheme="majorHAnsi"/>
        </w:rPr>
      </w:pPr>
      <w:r w:rsidRPr="005C67D0">
        <w:rPr>
          <w:rFonts w:asciiTheme="majorHAnsi" w:hAnsiTheme="majorHAnsi" w:cstheme="majorHAnsi"/>
        </w:rPr>
        <w:t>For Use by Counties, Cities, and Community Partners</w:t>
      </w:r>
    </w:p>
    <w:p w:rsidR="00A14CFA" w:rsidRPr="005C67D0" w:rsidRDefault="0076603D">
      <w:pPr>
        <w:pStyle w:val="Heading1"/>
        <w:rPr>
          <w:rFonts w:cstheme="majorHAnsi"/>
          <w:color w:val="165DAB"/>
        </w:rPr>
      </w:pPr>
      <w:r w:rsidRPr="005C67D0">
        <w:rPr>
          <w:rFonts w:cstheme="majorHAnsi"/>
          <w:color w:val="165DAB"/>
        </w:rPr>
        <w:t>Purpose</w:t>
      </w:r>
    </w:p>
    <w:p w:rsidR="00A14CFA" w:rsidRPr="005C67D0" w:rsidRDefault="0076603D">
      <w:pPr>
        <w:rPr>
          <w:rFonts w:asciiTheme="majorHAnsi" w:hAnsiTheme="majorHAnsi" w:cstheme="majorHAnsi"/>
        </w:rPr>
      </w:pPr>
      <w:r w:rsidRPr="005C67D0">
        <w:rPr>
          <w:rFonts w:asciiTheme="majorHAnsi" w:hAnsiTheme="majorHAnsi" w:cstheme="majorHAnsi"/>
        </w:rPr>
        <w:t>This toolkit provides social media content to help local governments and community organizations promote HIRTA's transportation services. These posts can be used on Facebook, Instagram, X (Twitter), or in newsletters and other digital platforms.</w:t>
      </w:r>
    </w:p>
    <w:p w:rsidR="00A14CFA" w:rsidRPr="005C67D0" w:rsidRDefault="0076603D">
      <w:pPr>
        <w:pStyle w:val="Heading1"/>
        <w:rPr>
          <w:rFonts w:cstheme="majorHAnsi"/>
          <w:color w:val="165DAB"/>
        </w:rPr>
      </w:pPr>
      <w:r w:rsidRPr="005C67D0">
        <w:rPr>
          <w:rFonts w:cstheme="majorHAnsi"/>
          <w:color w:val="165DAB"/>
        </w:rPr>
        <w:t>Key Messages</w:t>
      </w:r>
    </w:p>
    <w:p w:rsidR="00A14CFA" w:rsidRPr="005C67D0" w:rsidRDefault="0076603D">
      <w:pPr>
        <w:rPr>
          <w:rFonts w:asciiTheme="majorHAnsi" w:hAnsiTheme="majorHAnsi" w:cstheme="majorHAnsi"/>
        </w:rPr>
      </w:pPr>
      <w:r w:rsidRPr="005C67D0">
        <w:rPr>
          <w:rFonts w:asciiTheme="majorHAnsi" w:hAnsiTheme="majorHAnsi" w:cstheme="majorHAnsi"/>
        </w:rPr>
        <w:t xml:space="preserve">- HIRTA offers door-to-door public transportation </w:t>
      </w:r>
      <w:r w:rsidR="00EF0BBD">
        <w:rPr>
          <w:rFonts w:asciiTheme="majorHAnsi" w:hAnsiTheme="majorHAnsi" w:cstheme="majorHAnsi"/>
        </w:rPr>
        <w:t>open for anyone for any reason</w:t>
      </w:r>
      <w:r w:rsidRPr="005C67D0">
        <w:rPr>
          <w:rFonts w:asciiTheme="majorHAnsi" w:hAnsiTheme="majorHAnsi" w:cstheme="majorHAnsi"/>
        </w:rPr>
        <w:t>.</w:t>
      </w:r>
    </w:p>
    <w:p w:rsidR="00A14CFA" w:rsidRPr="005C67D0" w:rsidRDefault="0076603D">
      <w:pPr>
        <w:rPr>
          <w:rFonts w:asciiTheme="majorHAnsi" w:hAnsiTheme="majorHAnsi" w:cstheme="majorHAnsi"/>
        </w:rPr>
      </w:pPr>
      <w:r w:rsidRPr="005C67D0">
        <w:rPr>
          <w:rFonts w:asciiTheme="majorHAnsi" w:hAnsiTheme="majorHAnsi" w:cstheme="majorHAnsi"/>
        </w:rPr>
        <w:t>- Riders can schedule trips for medical appointments, groceries, work, school, and more.</w:t>
      </w:r>
    </w:p>
    <w:p w:rsidR="00A14CFA" w:rsidRPr="005C67D0" w:rsidRDefault="0076603D">
      <w:pPr>
        <w:rPr>
          <w:rFonts w:asciiTheme="majorHAnsi" w:hAnsiTheme="majorHAnsi" w:cstheme="majorHAnsi"/>
        </w:rPr>
      </w:pPr>
      <w:r w:rsidRPr="005C67D0">
        <w:rPr>
          <w:rFonts w:asciiTheme="majorHAnsi" w:hAnsiTheme="majorHAnsi" w:cstheme="majorHAnsi"/>
        </w:rPr>
        <w:t>- HIRTA supports independence and access to opportunity.</w:t>
      </w:r>
    </w:p>
    <w:p w:rsidR="00A14CFA" w:rsidRPr="005C67D0" w:rsidRDefault="00C936BE">
      <w:pPr>
        <w:pStyle w:val="Heading1"/>
        <w:rPr>
          <w:rFonts w:cstheme="majorHAnsi"/>
          <w:color w:val="165DAB"/>
        </w:rPr>
      </w:pPr>
      <w:r>
        <w:rPr>
          <w:rFonts w:cstheme="majorHAnsi"/>
          <w:color w:val="165DAB"/>
        </w:rPr>
        <w:t>HIRTA’s Handles</w:t>
      </w:r>
    </w:p>
    <w:p w:rsidR="00C936BE" w:rsidRDefault="00C936BE">
      <w:pPr>
        <w:rPr>
          <w:rFonts w:asciiTheme="majorHAnsi" w:hAnsiTheme="majorHAnsi" w:cstheme="majorHAnsi"/>
        </w:rPr>
      </w:pPr>
      <w:r>
        <w:rPr>
          <w:rFonts w:asciiTheme="majorHAnsi" w:hAnsiTheme="majorHAnsi" w:cstheme="majorHAnsi"/>
        </w:rPr>
        <w:t>We encourage all partners to follow HIRTA on all social media platforms and tag us in related posts to increase visibility.</w:t>
      </w:r>
    </w:p>
    <w:p w:rsidR="00A14CFA" w:rsidRDefault="00C936BE" w:rsidP="00C936BE">
      <w:pPr>
        <w:spacing w:after="0"/>
        <w:rPr>
          <w:rFonts w:asciiTheme="majorHAnsi" w:hAnsiTheme="majorHAnsi" w:cstheme="majorHAnsi"/>
        </w:rPr>
      </w:pPr>
      <w:r>
        <w:rPr>
          <w:rFonts w:asciiTheme="majorHAnsi" w:hAnsiTheme="majorHAnsi" w:cstheme="majorHAnsi"/>
        </w:rPr>
        <w:t>Facebook: @RideHIRTA</w:t>
      </w:r>
    </w:p>
    <w:p w:rsidR="00C936BE" w:rsidRDefault="00C936BE" w:rsidP="00C936BE">
      <w:pPr>
        <w:spacing w:after="0"/>
        <w:rPr>
          <w:rFonts w:asciiTheme="majorHAnsi" w:hAnsiTheme="majorHAnsi" w:cstheme="majorHAnsi"/>
        </w:rPr>
      </w:pPr>
      <w:r>
        <w:rPr>
          <w:rFonts w:asciiTheme="majorHAnsi" w:hAnsiTheme="majorHAnsi" w:cstheme="majorHAnsi"/>
        </w:rPr>
        <w:t>Twitter: @RideHIRTA</w:t>
      </w:r>
    </w:p>
    <w:p w:rsidR="00C936BE" w:rsidRDefault="00C936BE" w:rsidP="00C936BE">
      <w:pPr>
        <w:spacing w:after="0"/>
        <w:rPr>
          <w:rFonts w:asciiTheme="majorHAnsi" w:hAnsiTheme="majorHAnsi" w:cstheme="majorHAnsi"/>
        </w:rPr>
      </w:pPr>
      <w:r>
        <w:rPr>
          <w:rFonts w:asciiTheme="majorHAnsi" w:hAnsiTheme="majorHAnsi" w:cstheme="majorHAnsi"/>
        </w:rPr>
        <w:t>LinkedIn: HIRTA Public Transit</w:t>
      </w:r>
    </w:p>
    <w:p w:rsidR="00E63201" w:rsidRDefault="00E63201" w:rsidP="00C936BE">
      <w:pPr>
        <w:spacing w:after="0"/>
        <w:rPr>
          <w:rFonts w:asciiTheme="majorHAnsi" w:hAnsiTheme="majorHAnsi" w:cstheme="majorHAnsi"/>
        </w:rPr>
      </w:pPr>
    </w:p>
    <w:p w:rsidR="00E63201" w:rsidRDefault="00E63201" w:rsidP="00C936BE">
      <w:pPr>
        <w:spacing w:after="0"/>
        <w:rPr>
          <w:rFonts w:asciiTheme="majorHAnsi" w:hAnsiTheme="majorHAnsi" w:cstheme="majorHAnsi"/>
        </w:rPr>
      </w:pPr>
      <w:r>
        <w:rPr>
          <w:rFonts w:asciiTheme="majorHAnsi" w:hAnsiTheme="majorHAnsi" w:cstheme="majorHAnsi"/>
        </w:rPr>
        <w:t>HIRTA Helps:</w:t>
      </w:r>
    </w:p>
    <w:p w:rsidR="00E63201" w:rsidRPr="005C67D0" w:rsidRDefault="00E63201" w:rsidP="00C936BE">
      <w:pPr>
        <w:spacing w:after="0"/>
        <w:rPr>
          <w:rFonts w:asciiTheme="majorHAnsi" w:hAnsiTheme="majorHAnsi" w:cstheme="majorHAnsi"/>
        </w:rPr>
      </w:pPr>
      <w:r>
        <w:rPr>
          <w:rFonts w:asciiTheme="majorHAnsi" w:hAnsiTheme="majorHAnsi" w:cstheme="majorHAnsi"/>
        </w:rPr>
        <w:t>Facebook: @</w:t>
      </w:r>
      <w:proofErr w:type="spellStart"/>
      <w:r w:rsidR="00DD00C5">
        <w:rPr>
          <w:rFonts w:asciiTheme="majorHAnsi" w:hAnsiTheme="majorHAnsi" w:cstheme="majorHAnsi"/>
        </w:rPr>
        <w:t>HIRTAHelps</w:t>
      </w:r>
      <w:proofErr w:type="spellEnd"/>
    </w:p>
    <w:p w:rsidR="00B20958" w:rsidRPr="00B20958" w:rsidRDefault="00B20958" w:rsidP="00B20958">
      <w:pPr>
        <w:pStyle w:val="Heading1"/>
        <w:rPr>
          <w:rFonts w:cstheme="majorHAnsi"/>
          <w:color w:val="165DAB"/>
        </w:rPr>
      </w:pPr>
      <w:r w:rsidRPr="00B20958">
        <w:rPr>
          <w:rFonts w:cstheme="majorHAnsi"/>
          <w:color w:val="165DAB"/>
        </w:rPr>
        <w:t>Contact</w:t>
      </w:r>
    </w:p>
    <w:p w:rsidR="00B20958" w:rsidRDefault="00B20958" w:rsidP="00B20958">
      <w:pPr>
        <w:spacing w:after="0"/>
        <w:rPr>
          <w:rFonts w:asciiTheme="majorHAnsi" w:hAnsiTheme="majorHAnsi" w:cstheme="majorHAnsi"/>
        </w:rPr>
      </w:pPr>
      <w:r w:rsidRPr="00B20958">
        <w:rPr>
          <w:rFonts w:asciiTheme="majorHAnsi" w:hAnsiTheme="majorHAnsi" w:cstheme="majorHAnsi"/>
        </w:rPr>
        <w:t xml:space="preserve">If you have any questions about how to use the content in this social media toolkit, please contact us. We are here to support our partners and ensure all shared materials align with </w:t>
      </w:r>
      <w:r w:rsidR="002C78B0">
        <w:rPr>
          <w:rFonts w:asciiTheme="majorHAnsi" w:hAnsiTheme="majorHAnsi" w:cstheme="majorHAnsi"/>
        </w:rPr>
        <w:t xml:space="preserve">HIRTA’s </w:t>
      </w:r>
      <w:r w:rsidRPr="00B20958">
        <w:rPr>
          <w:rFonts w:asciiTheme="majorHAnsi" w:hAnsiTheme="majorHAnsi" w:cstheme="majorHAnsi"/>
        </w:rPr>
        <w:t>standards.</w:t>
      </w:r>
    </w:p>
    <w:p w:rsidR="00B20958" w:rsidRDefault="00B20958" w:rsidP="00B20958">
      <w:pPr>
        <w:spacing w:after="0"/>
        <w:rPr>
          <w:rFonts w:asciiTheme="majorHAnsi" w:hAnsiTheme="majorHAnsi" w:cstheme="majorHAnsi"/>
        </w:rPr>
      </w:pPr>
    </w:p>
    <w:p w:rsidR="00B20958" w:rsidRDefault="00EF0BBD" w:rsidP="00B20958">
      <w:pPr>
        <w:spacing w:after="0"/>
        <w:rPr>
          <w:rFonts w:asciiTheme="majorHAnsi" w:hAnsiTheme="majorHAnsi" w:cstheme="majorHAnsi"/>
        </w:rPr>
      </w:pPr>
      <w:r w:rsidRPr="00B20958">
        <w:rPr>
          <w:rFonts w:asciiTheme="majorHAnsi" w:hAnsiTheme="majorHAnsi" w:cstheme="majorHAnsi"/>
        </w:rPr>
        <w:t>Danny Schnathorst</w:t>
      </w:r>
    </w:p>
    <w:p w:rsidR="00EF0BBD" w:rsidRPr="00B20958" w:rsidRDefault="00B20958" w:rsidP="00B20958">
      <w:pPr>
        <w:spacing w:after="0"/>
        <w:rPr>
          <w:rFonts w:asciiTheme="majorHAnsi" w:hAnsiTheme="majorHAnsi" w:cstheme="majorHAnsi"/>
        </w:rPr>
      </w:pPr>
      <w:r>
        <w:rPr>
          <w:rFonts w:asciiTheme="majorHAnsi" w:hAnsiTheme="majorHAnsi" w:cstheme="majorHAnsi"/>
        </w:rPr>
        <w:t>Marketing and Communications Manager</w:t>
      </w:r>
    </w:p>
    <w:p w:rsidR="00EF0BBD" w:rsidRPr="00B20958" w:rsidRDefault="00EF0BBD" w:rsidP="00B20958">
      <w:pPr>
        <w:spacing w:after="0"/>
        <w:rPr>
          <w:rFonts w:asciiTheme="majorHAnsi" w:hAnsiTheme="majorHAnsi" w:cstheme="majorHAnsi"/>
        </w:rPr>
      </w:pPr>
      <w:r w:rsidRPr="00B20958">
        <w:rPr>
          <w:rFonts w:asciiTheme="majorHAnsi" w:hAnsiTheme="majorHAnsi" w:cstheme="majorHAnsi"/>
        </w:rPr>
        <w:t>dschnathorst@ridehirta.com</w:t>
      </w:r>
    </w:p>
    <w:p w:rsidR="00EF0BBD" w:rsidRDefault="00EF0BBD" w:rsidP="00B20958">
      <w:pPr>
        <w:spacing w:after="0"/>
        <w:rPr>
          <w:rFonts w:asciiTheme="majorHAnsi" w:eastAsiaTheme="majorEastAsia" w:hAnsiTheme="majorHAnsi" w:cstheme="majorHAnsi"/>
          <w:b/>
          <w:bCs/>
          <w:color w:val="165DAB"/>
          <w:sz w:val="28"/>
          <w:szCs w:val="28"/>
        </w:rPr>
      </w:pPr>
      <w:r w:rsidRPr="00B20958">
        <w:rPr>
          <w:rFonts w:asciiTheme="majorHAnsi" w:hAnsiTheme="majorHAnsi" w:cstheme="majorHAnsi"/>
        </w:rPr>
        <w:t>(515) 309-9284</w:t>
      </w:r>
      <w:r>
        <w:rPr>
          <w:rFonts w:cstheme="majorHAnsi"/>
          <w:color w:val="165DAB"/>
        </w:rPr>
        <w:br w:type="page"/>
      </w:r>
    </w:p>
    <w:p w:rsidR="00A14CFA" w:rsidRDefault="0076603D">
      <w:pPr>
        <w:pStyle w:val="Heading1"/>
        <w:rPr>
          <w:rFonts w:cstheme="majorHAnsi"/>
          <w:color w:val="165DAB"/>
          <w:sz w:val="36"/>
        </w:rPr>
      </w:pPr>
      <w:r w:rsidRPr="00EF0BBD">
        <w:rPr>
          <w:rFonts w:cstheme="majorHAnsi"/>
          <w:color w:val="165DAB"/>
          <w:sz w:val="36"/>
        </w:rPr>
        <w:lastRenderedPageBreak/>
        <w:t>Suggested Social Media Posts</w:t>
      </w:r>
    </w:p>
    <w:p w:rsid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spacing w:before="0"/>
        <w:rPr>
          <w:rFonts w:cstheme="majorHAnsi"/>
          <w:color w:val="165DAB"/>
          <w:sz w:val="28"/>
          <w:szCs w:val="22"/>
        </w:rPr>
      </w:pPr>
      <w:r w:rsidRPr="006B4C17">
        <w:rPr>
          <w:rFonts w:cstheme="majorHAnsi"/>
          <w:color w:val="165DAB"/>
          <w:sz w:val="28"/>
          <w:szCs w:val="22"/>
        </w:rPr>
        <w:t>Booking a Ride</w:t>
      </w: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Need a ride? @RideHIRTA makes it easy. Call 1 (877) 686-0029, visit www.RideHIRTA.com, or use the HIRTA On Demand app to schedule your next trip. It’s that simple.</w:t>
      </w:r>
    </w:p>
    <w:p w:rsid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Scheduling your ride with HIRTA is simple. Just call 1 (877) 686-0029, go online to www.RideHIRTA.com, or use the HIRTA On Demand app to book your next trip. We’ll get you where you need to go.</w:t>
      </w:r>
    </w:p>
    <w:p w:rsidR="006B4C17" w:rsidRP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Need a ride to work, appointments, or the store? @RideHIRTA is ready to help. Call 1 (877) 686-0029, visit www.RideHIRTA.com, or use the HIRTA On Demand app to book your ride now!</w:t>
      </w:r>
    </w:p>
    <w:p w:rsidR="006B4C17" w:rsidRP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spacing w:before="0"/>
        <w:rPr>
          <w:rFonts w:cstheme="majorHAnsi"/>
          <w:color w:val="165DAB"/>
          <w:sz w:val="28"/>
          <w:szCs w:val="22"/>
        </w:rPr>
      </w:pPr>
      <w:r w:rsidRPr="006B4C17">
        <w:rPr>
          <w:rFonts w:cstheme="majorHAnsi"/>
          <w:color w:val="165DAB"/>
          <w:sz w:val="28"/>
          <w:szCs w:val="22"/>
        </w:rPr>
        <w:t>Medical Appointments</w:t>
      </w: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 xml:space="preserve">Missed appointments can affect your health. @RideHIRTA helps you get to your doctor, pharmacy, or </w:t>
      </w:r>
      <w:r w:rsidR="007F45EB">
        <w:rPr>
          <w:rFonts w:cstheme="majorHAnsi"/>
          <w:b w:val="0"/>
          <w:color w:val="auto"/>
          <w:sz w:val="22"/>
          <w:szCs w:val="22"/>
        </w:rPr>
        <w:t>other medical appointments</w:t>
      </w:r>
      <w:r w:rsidRPr="006B4C17">
        <w:rPr>
          <w:rFonts w:cstheme="majorHAnsi"/>
          <w:b w:val="0"/>
          <w:color w:val="auto"/>
          <w:sz w:val="22"/>
          <w:szCs w:val="22"/>
        </w:rPr>
        <w:t xml:space="preserve"> on time. Use the HIRTA On Demand app to schedule a ride today.</w:t>
      </w:r>
    </w:p>
    <w:p w:rsid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 xml:space="preserve">Keep your health on track with @RideHIRTA! </w:t>
      </w:r>
      <w:r w:rsidR="007F45EB">
        <w:rPr>
          <w:rFonts w:cstheme="majorHAnsi"/>
          <w:b w:val="0"/>
          <w:color w:val="auto"/>
          <w:sz w:val="22"/>
          <w:szCs w:val="22"/>
        </w:rPr>
        <w:t>HIRTA provides</w:t>
      </w:r>
      <w:r w:rsidRPr="006B4C17">
        <w:rPr>
          <w:rFonts w:cstheme="majorHAnsi"/>
          <w:b w:val="0"/>
          <w:color w:val="auto"/>
          <w:sz w:val="22"/>
          <w:szCs w:val="22"/>
        </w:rPr>
        <w:t xml:space="preserve"> reliable rides to your doctor, health appointments, and more. Call 1 (877) 686-0029, visit www.RideHIRTA.com, or use the HIRTA On Demand app to schedule.</w:t>
      </w:r>
    </w:p>
    <w:p w:rsidR="006B4C17" w:rsidRP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Don’t miss an important medical appointment. @RideHIRTA is here to get you there on time. Schedule your ride today via the HIRTA On Demand app or call 1 (877) 686-0029.</w:t>
      </w:r>
    </w:p>
    <w:p w:rsidR="006B4C17" w:rsidRP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spacing w:before="0"/>
        <w:rPr>
          <w:rFonts w:cstheme="majorHAnsi"/>
          <w:color w:val="165DAB"/>
          <w:sz w:val="28"/>
          <w:szCs w:val="22"/>
        </w:rPr>
      </w:pPr>
      <w:r w:rsidRPr="006B4C17">
        <w:rPr>
          <w:rFonts w:cstheme="majorHAnsi"/>
          <w:color w:val="165DAB"/>
          <w:sz w:val="28"/>
          <w:szCs w:val="22"/>
        </w:rPr>
        <w:t>Grocery and Errand Trips</w:t>
      </w: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Got errands to run? HIRTA can take you to the grocery store, post office, bank, and more! Schedule your ride through the HIRTA On Demand app and get things done.</w:t>
      </w:r>
    </w:p>
    <w:p w:rsidR="006B4C17" w:rsidRP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Running out of time for errands? @RideHIRTA can help with that! Whether it’s grocery shopping, banking, or anything in between, use the HIRTA On Demand app to schedule your ride.</w:t>
      </w:r>
    </w:p>
    <w:p w:rsidR="006B4C17" w:rsidRP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From grocery shopping to the post office, @RideHIRTA gets you where you need to go. Call 1 (877) 686-0029, visit www.RideHIRTA.com, or use the HIRTA On Demand app to schedule your trip today!</w:t>
      </w:r>
    </w:p>
    <w:p w:rsidR="006B4C17" w:rsidRDefault="006B4C17">
      <w:pPr>
        <w:rPr>
          <w:rFonts w:asciiTheme="majorHAnsi" w:eastAsiaTheme="majorEastAsia" w:hAnsiTheme="majorHAnsi" w:cstheme="majorHAnsi"/>
          <w:bCs/>
        </w:rPr>
      </w:pPr>
      <w:r>
        <w:rPr>
          <w:rFonts w:cstheme="majorHAnsi"/>
          <w:b/>
        </w:rPr>
        <w:br w:type="page"/>
      </w:r>
    </w:p>
    <w:p w:rsidR="006B4C17" w:rsidRDefault="006B4C17" w:rsidP="006B4C17">
      <w:pPr>
        <w:pStyle w:val="Heading1"/>
        <w:rPr>
          <w:rFonts w:cstheme="majorHAnsi"/>
          <w:color w:val="165DAB"/>
          <w:sz w:val="36"/>
        </w:rPr>
      </w:pPr>
      <w:r w:rsidRPr="00EF0BBD">
        <w:rPr>
          <w:rFonts w:cstheme="majorHAnsi"/>
          <w:color w:val="165DAB"/>
          <w:sz w:val="36"/>
        </w:rPr>
        <w:lastRenderedPageBreak/>
        <w:t>Suggested Social Media Posts</w:t>
      </w:r>
      <w:r>
        <w:rPr>
          <w:rFonts w:cstheme="majorHAnsi"/>
          <w:color w:val="165DAB"/>
          <w:sz w:val="36"/>
        </w:rPr>
        <w:t xml:space="preserve"> (continued)</w:t>
      </w:r>
    </w:p>
    <w:p w:rsidR="006B4C17" w:rsidRDefault="006B4C17" w:rsidP="006B4C17">
      <w:pPr>
        <w:pStyle w:val="Heading2"/>
        <w:spacing w:before="0"/>
        <w:rPr>
          <w:rFonts w:cstheme="majorHAnsi"/>
          <w:color w:val="165DAB"/>
          <w:sz w:val="28"/>
          <w:szCs w:val="22"/>
        </w:rPr>
      </w:pPr>
    </w:p>
    <w:p w:rsidR="006B4C17" w:rsidRPr="006B4C17" w:rsidRDefault="006B4C17" w:rsidP="006B4C17">
      <w:pPr>
        <w:pStyle w:val="Heading2"/>
        <w:spacing w:before="0"/>
        <w:rPr>
          <w:rFonts w:cstheme="majorHAnsi"/>
          <w:color w:val="165DAB"/>
          <w:sz w:val="28"/>
          <w:szCs w:val="22"/>
        </w:rPr>
      </w:pPr>
      <w:r>
        <w:rPr>
          <w:rFonts w:cstheme="majorHAnsi"/>
          <w:color w:val="165DAB"/>
          <w:sz w:val="28"/>
          <w:szCs w:val="22"/>
        </w:rPr>
        <w:t>S</w:t>
      </w:r>
      <w:r w:rsidRPr="006B4C17">
        <w:rPr>
          <w:rFonts w:cstheme="majorHAnsi"/>
          <w:color w:val="165DAB"/>
          <w:sz w:val="28"/>
          <w:szCs w:val="22"/>
        </w:rPr>
        <w:t>erving Seniors</w:t>
      </w: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@RideHIRTA helps older adults stay independent and connected. From weekly grocery runs to doctor visits, we provide the rides you can count on. Use the HIRTA On Demand app to book your ride!</w:t>
      </w:r>
    </w:p>
    <w:p w:rsidR="006B4C17" w:rsidRP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 xml:space="preserve">Older adults deserve independence. @RideHIRTA offers reliable rides for seniors across </w:t>
      </w:r>
      <w:r w:rsidR="007F45EB">
        <w:rPr>
          <w:rFonts w:cstheme="majorHAnsi"/>
          <w:b w:val="0"/>
          <w:color w:val="auto"/>
          <w:sz w:val="22"/>
          <w:szCs w:val="22"/>
        </w:rPr>
        <w:t>c</w:t>
      </w:r>
      <w:r w:rsidRPr="006B4C17">
        <w:rPr>
          <w:rFonts w:cstheme="majorHAnsi"/>
          <w:b w:val="0"/>
          <w:color w:val="auto"/>
          <w:sz w:val="22"/>
          <w:szCs w:val="22"/>
        </w:rPr>
        <w:t>entral Iowa. Call 1 (877) 686-0029, visit www.RideHIRTA.com, or use the HIRTA On Demand app to schedule.</w:t>
      </w:r>
    </w:p>
    <w:p w:rsidR="006B4C17" w:rsidRP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@RideHIRTA is here to help seniors stay active and independent. We offer rides to doctor appointments, grocery stores, and more. Book a ride now using the HIRTA On Demand app!</w:t>
      </w:r>
    </w:p>
    <w:p w:rsidR="006B4C17" w:rsidRP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spacing w:before="0"/>
        <w:rPr>
          <w:rFonts w:cstheme="majorHAnsi"/>
          <w:color w:val="165DAB"/>
          <w:sz w:val="28"/>
          <w:szCs w:val="22"/>
        </w:rPr>
      </w:pPr>
      <w:r w:rsidRPr="006B4C17">
        <w:rPr>
          <w:rFonts w:cstheme="majorHAnsi"/>
          <w:color w:val="165DAB"/>
          <w:sz w:val="28"/>
          <w:szCs w:val="22"/>
        </w:rPr>
        <w:t>Accessibility</w:t>
      </w: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Everyone deserves access to reliable transportation. @RideHIRTA offers accessible vehicles for people with mobility devices, ensuring you get where you need to go safely. Book your ride via the HIRTA On Demand app.</w:t>
      </w:r>
    </w:p>
    <w:p w:rsidR="006B4C17" w:rsidRP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@RideHIRTA</w:t>
      </w:r>
      <w:r w:rsidR="007F45EB">
        <w:rPr>
          <w:rFonts w:cstheme="majorHAnsi"/>
          <w:b w:val="0"/>
          <w:color w:val="auto"/>
          <w:sz w:val="22"/>
          <w:szCs w:val="22"/>
        </w:rPr>
        <w:t xml:space="preserve"> makes</w:t>
      </w:r>
      <w:r w:rsidRPr="006B4C17">
        <w:rPr>
          <w:rFonts w:cstheme="majorHAnsi"/>
          <w:b w:val="0"/>
          <w:color w:val="auto"/>
          <w:sz w:val="22"/>
          <w:szCs w:val="22"/>
        </w:rPr>
        <w:t xml:space="preserve"> accessibility a priority. </w:t>
      </w:r>
      <w:r w:rsidR="007F45EB">
        <w:rPr>
          <w:rFonts w:cstheme="majorHAnsi"/>
          <w:b w:val="0"/>
          <w:color w:val="auto"/>
          <w:sz w:val="22"/>
          <w:szCs w:val="22"/>
        </w:rPr>
        <w:t>They</w:t>
      </w:r>
      <w:r w:rsidRPr="006B4C17">
        <w:rPr>
          <w:rFonts w:cstheme="majorHAnsi"/>
          <w:b w:val="0"/>
          <w:color w:val="auto"/>
          <w:sz w:val="22"/>
          <w:szCs w:val="22"/>
        </w:rPr>
        <w:t xml:space="preserve"> provide accessible rides for individuals with mobility devices, so everyone can enjoy equal access to transportation. Schedule your ride today via the HIRTA On Demand app.</w:t>
      </w:r>
    </w:p>
    <w:p w:rsidR="006B4C17" w:rsidRPr="006B4C17" w:rsidRDefault="006B4C17" w:rsidP="006B4C17">
      <w:pPr>
        <w:pStyle w:val="Heading2"/>
        <w:spacing w:before="0"/>
        <w:rPr>
          <w:rFonts w:cstheme="majorHAnsi"/>
          <w:b w:val="0"/>
          <w:color w:val="auto"/>
          <w:sz w:val="22"/>
          <w:szCs w:val="22"/>
        </w:rPr>
      </w:pPr>
    </w:p>
    <w:p w:rsidR="006B4C17" w:rsidRPr="006B4C17" w:rsidRDefault="007F45EB" w:rsidP="006B4C17">
      <w:pPr>
        <w:pStyle w:val="Heading2"/>
        <w:numPr>
          <w:ilvl w:val="0"/>
          <w:numId w:val="19"/>
        </w:numPr>
        <w:spacing w:before="0"/>
        <w:rPr>
          <w:rFonts w:cstheme="majorHAnsi"/>
          <w:b w:val="0"/>
          <w:color w:val="auto"/>
          <w:sz w:val="22"/>
          <w:szCs w:val="22"/>
        </w:rPr>
      </w:pPr>
      <w:r>
        <w:rPr>
          <w:rFonts w:cstheme="majorHAnsi"/>
          <w:b w:val="0"/>
          <w:color w:val="auto"/>
          <w:sz w:val="22"/>
          <w:szCs w:val="22"/>
        </w:rPr>
        <w:t>@RideHIRTA</w:t>
      </w:r>
      <w:r w:rsidR="006B4C17" w:rsidRPr="006B4C17">
        <w:rPr>
          <w:rFonts w:cstheme="majorHAnsi"/>
          <w:b w:val="0"/>
          <w:color w:val="auto"/>
          <w:sz w:val="22"/>
          <w:szCs w:val="22"/>
        </w:rPr>
        <w:t xml:space="preserve"> believe</w:t>
      </w:r>
      <w:r>
        <w:rPr>
          <w:rFonts w:cstheme="majorHAnsi"/>
          <w:b w:val="0"/>
          <w:color w:val="auto"/>
          <w:sz w:val="22"/>
          <w:szCs w:val="22"/>
        </w:rPr>
        <w:t>s</w:t>
      </w:r>
      <w:r w:rsidR="006B4C17" w:rsidRPr="006B4C17">
        <w:rPr>
          <w:rFonts w:cstheme="majorHAnsi"/>
          <w:b w:val="0"/>
          <w:color w:val="auto"/>
          <w:sz w:val="22"/>
          <w:szCs w:val="22"/>
        </w:rPr>
        <w:t xml:space="preserve"> in equal access to transportation</w:t>
      </w:r>
      <w:r>
        <w:rPr>
          <w:rFonts w:cstheme="majorHAnsi"/>
          <w:b w:val="0"/>
          <w:color w:val="auto"/>
          <w:sz w:val="22"/>
          <w:szCs w:val="22"/>
        </w:rPr>
        <w:t xml:space="preserve"> and</w:t>
      </w:r>
      <w:r w:rsidR="006B4C17" w:rsidRPr="006B4C17">
        <w:rPr>
          <w:rFonts w:cstheme="majorHAnsi"/>
          <w:b w:val="0"/>
          <w:color w:val="auto"/>
          <w:sz w:val="22"/>
          <w:szCs w:val="22"/>
        </w:rPr>
        <w:t xml:space="preserve"> offers accessible rides for people with mobility devices to ensure everyone can get around with ease. Book a ride through the HIRTA On Demand app.</w:t>
      </w:r>
    </w:p>
    <w:p w:rsidR="006B4C17" w:rsidRP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spacing w:before="0"/>
        <w:rPr>
          <w:rFonts w:cstheme="majorHAnsi"/>
          <w:color w:val="165DAB"/>
          <w:sz w:val="28"/>
          <w:szCs w:val="22"/>
        </w:rPr>
      </w:pPr>
      <w:r w:rsidRPr="006B4C17">
        <w:rPr>
          <w:rFonts w:cstheme="majorHAnsi"/>
          <w:color w:val="165DAB"/>
          <w:sz w:val="28"/>
          <w:szCs w:val="22"/>
        </w:rPr>
        <w:t>School and Training</w:t>
      </w: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 xml:space="preserve">Get to school or training programs with ease! @RideHIRTA provides safe and reliable rides for students and learners across </w:t>
      </w:r>
      <w:r w:rsidR="007F45EB">
        <w:rPr>
          <w:rFonts w:cstheme="majorHAnsi"/>
          <w:b w:val="0"/>
          <w:color w:val="auto"/>
          <w:sz w:val="22"/>
          <w:szCs w:val="22"/>
        </w:rPr>
        <w:t>c</w:t>
      </w:r>
      <w:r w:rsidRPr="006B4C17">
        <w:rPr>
          <w:rFonts w:cstheme="majorHAnsi"/>
          <w:b w:val="0"/>
          <w:color w:val="auto"/>
          <w:sz w:val="22"/>
          <w:szCs w:val="22"/>
        </w:rPr>
        <w:t>entral Iowa. Book your ride today through the HIRTA On Demand app!</w:t>
      </w:r>
    </w:p>
    <w:p w:rsidR="006B4C17" w:rsidRP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Need a ride to school or your training program? @RideHIRTA offers transportation to educational programs, activities, and more. Call or visit www.RideHIRTA.com, or use the HIRTA On Demand app to schedule!</w:t>
      </w:r>
    </w:p>
    <w:p w:rsidR="006B4C17" w:rsidRP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@RideHIRTA is here to help students and learners get to school, training, or after-school activities. Call 1 (877) 686-0029 or use the HIRTA On Demand app to book a ride today!</w:t>
      </w:r>
    </w:p>
    <w:p w:rsidR="006B4C17" w:rsidRDefault="006B4C17">
      <w:pPr>
        <w:rPr>
          <w:rFonts w:asciiTheme="majorHAnsi" w:eastAsiaTheme="majorEastAsia" w:hAnsiTheme="majorHAnsi" w:cstheme="majorHAnsi"/>
          <w:bCs/>
        </w:rPr>
      </w:pPr>
      <w:r>
        <w:rPr>
          <w:rFonts w:cstheme="majorHAnsi"/>
          <w:b/>
        </w:rPr>
        <w:br w:type="page"/>
      </w:r>
    </w:p>
    <w:p w:rsidR="006B4C17" w:rsidRDefault="006B4C17" w:rsidP="006B4C17">
      <w:pPr>
        <w:pStyle w:val="Heading1"/>
        <w:rPr>
          <w:rFonts w:cstheme="majorHAnsi"/>
          <w:color w:val="165DAB"/>
          <w:sz w:val="36"/>
        </w:rPr>
      </w:pPr>
      <w:r w:rsidRPr="00EF0BBD">
        <w:rPr>
          <w:rFonts w:cstheme="majorHAnsi"/>
          <w:color w:val="165DAB"/>
          <w:sz w:val="36"/>
        </w:rPr>
        <w:lastRenderedPageBreak/>
        <w:t>Suggested Social Media Posts</w:t>
      </w:r>
      <w:r>
        <w:rPr>
          <w:rFonts w:cstheme="majorHAnsi"/>
          <w:color w:val="165DAB"/>
          <w:sz w:val="36"/>
        </w:rPr>
        <w:t xml:space="preserve"> (continued)</w:t>
      </w:r>
    </w:p>
    <w:p w:rsidR="006B4C17" w:rsidRDefault="006B4C17" w:rsidP="006B4C17">
      <w:pPr>
        <w:pStyle w:val="Heading2"/>
        <w:spacing w:before="0"/>
        <w:rPr>
          <w:rFonts w:cstheme="majorHAnsi"/>
          <w:color w:val="165DAB"/>
          <w:sz w:val="28"/>
          <w:szCs w:val="22"/>
        </w:rPr>
      </w:pPr>
    </w:p>
    <w:p w:rsidR="006B4C17" w:rsidRPr="006B4C17" w:rsidRDefault="006B4C17" w:rsidP="006B4C17">
      <w:pPr>
        <w:pStyle w:val="Heading2"/>
        <w:spacing w:before="0"/>
        <w:rPr>
          <w:rFonts w:cstheme="majorHAnsi"/>
          <w:color w:val="165DAB"/>
          <w:sz w:val="28"/>
          <w:szCs w:val="22"/>
        </w:rPr>
      </w:pPr>
      <w:r w:rsidRPr="006B4C17">
        <w:rPr>
          <w:rFonts w:cstheme="majorHAnsi"/>
          <w:color w:val="165DAB"/>
          <w:sz w:val="28"/>
          <w:szCs w:val="22"/>
        </w:rPr>
        <w:t>Serving Rural Iowa</w:t>
      </w: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Living in a rural area? @RideHIRTA offers door-to-door transportation for people in rural Iowa, making it easier to get to healthcare, jobs, and more! Use the HIRTA On Demand app to schedule your ride.</w:t>
      </w:r>
    </w:p>
    <w:p w:rsid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 xml:space="preserve">Whether you’re in a small town or rural area, @RideHIRTA connects you to services, events, and essential trips. </w:t>
      </w:r>
      <w:r w:rsidR="007F45EB" w:rsidRPr="006B4C17">
        <w:rPr>
          <w:rFonts w:cstheme="majorHAnsi"/>
          <w:b w:val="0"/>
          <w:color w:val="auto"/>
          <w:sz w:val="22"/>
          <w:szCs w:val="22"/>
        </w:rPr>
        <w:t>Call 1 (877) 686-0029, visit www.RideHIRTA.com, or use the HIRTA On Demand app to schedule.</w:t>
      </w:r>
    </w:p>
    <w:p w:rsidR="006B4C17" w:rsidRP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No matter where you live, @RideHIRTA provides door-to-door rides to help you connect with the services and appointments that matter. Schedule your ride today with the HIRTA On Demand app.</w:t>
      </w:r>
    </w:p>
    <w:p w:rsidR="006B4C17" w:rsidRP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spacing w:before="0"/>
        <w:rPr>
          <w:rFonts w:cstheme="majorHAnsi"/>
          <w:color w:val="165DAB"/>
          <w:sz w:val="28"/>
          <w:szCs w:val="22"/>
        </w:rPr>
      </w:pPr>
      <w:r w:rsidRPr="006B4C17">
        <w:rPr>
          <w:rFonts w:cstheme="majorHAnsi"/>
          <w:color w:val="165DAB"/>
          <w:sz w:val="28"/>
          <w:szCs w:val="22"/>
        </w:rPr>
        <w:t>General Awareness</w:t>
      </w: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@RideHIRTA</w:t>
      </w:r>
      <w:r w:rsidR="007F4ECA">
        <w:rPr>
          <w:rFonts w:cstheme="majorHAnsi"/>
          <w:b w:val="0"/>
          <w:color w:val="auto"/>
          <w:sz w:val="22"/>
          <w:szCs w:val="22"/>
        </w:rPr>
        <w:t xml:space="preserve"> </w:t>
      </w:r>
      <w:r w:rsidRPr="006B4C17">
        <w:rPr>
          <w:rFonts w:cstheme="majorHAnsi"/>
          <w:b w:val="0"/>
          <w:color w:val="auto"/>
          <w:sz w:val="22"/>
          <w:szCs w:val="22"/>
        </w:rPr>
        <w:t>provide</w:t>
      </w:r>
      <w:r w:rsidR="007F4ECA">
        <w:rPr>
          <w:rFonts w:cstheme="majorHAnsi"/>
          <w:b w:val="0"/>
          <w:color w:val="auto"/>
          <w:sz w:val="22"/>
          <w:szCs w:val="22"/>
        </w:rPr>
        <w:t>s</w:t>
      </w:r>
      <w:r w:rsidRPr="006B4C17">
        <w:rPr>
          <w:rFonts w:cstheme="majorHAnsi"/>
          <w:b w:val="0"/>
          <w:color w:val="auto"/>
          <w:sz w:val="22"/>
          <w:szCs w:val="22"/>
        </w:rPr>
        <w:t xml:space="preserve"> flexible, door-to-door transportation for </w:t>
      </w:r>
      <w:r w:rsidR="007F4ECA">
        <w:rPr>
          <w:rFonts w:cstheme="majorHAnsi"/>
          <w:b w:val="0"/>
          <w:color w:val="auto"/>
          <w:sz w:val="22"/>
          <w:szCs w:val="22"/>
        </w:rPr>
        <w:t>anyone for any reason</w:t>
      </w:r>
      <w:r w:rsidRPr="006B4C17">
        <w:rPr>
          <w:rFonts w:cstheme="majorHAnsi"/>
          <w:b w:val="0"/>
          <w:color w:val="auto"/>
          <w:sz w:val="22"/>
          <w:szCs w:val="22"/>
        </w:rPr>
        <w:t xml:space="preserve">. Whether you're a senior, a student, or someone without access to a car, </w:t>
      </w:r>
      <w:r w:rsidR="007F4ECA">
        <w:rPr>
          <w:rFonts w:cstheme="majorHAnsi"/>
          <w:b w:val="0"/>
          <w:color w:val="auto"/>
          <w:sz w:val="22"/>
          <w:szCs w:val="22"/>
        </w:rPr>
        <w:t>they</w:t>
      </w:r>
      <w:r w:rsidRPr="006B4C17">
        <w:rPr>
          <w:rFonts w:cstheme="majorHAnsi"/>
          <w:b w:val="0"/>
          <w:color w:val="auto"/>
          <w:sz w:val="22"/>
          <w:szCs w:val="22"/>
        </w:rPr>
        <w:t xml:space="preserve"> can help! Use the HIRTA On Demand app to book your ride.</w:t>
      </w:r>
    </w:p>
    <w:p w:rsidR="006B4C17" w:rsidRPr="006B4C17" w:rsidRDefault="006B4C17" w:rsidP="006B4C17">
      <w:pPr>
        <w:pStyle w:val="Heading2"/>
        <w:spacing w:before="0"/>
        <w:rPr>
          <w:rFonts w:cstheme="majorHAnsi"/>
          <w:b w:val="0"/>
          <w:color w:val="auto"/>
          <w:sz w:val="22"/>
          <w:szCs w:val="22"/>
        </w:rPr>
      </w:pPr>
    </w:p>
    <w:p w:rsidR="006B4C17" w:rsidRPr="006B4C17"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Need a ride? @RideHIRTA offers easy and affordable transportation in your community. Call 1 (877) 686-0029, visit www.RideHIRTA.com, or use the HIRTA On Demand app to learn more.</w:t>
      </w:r>
    </w:p>
    <w:p w:rsidR="006B4C17" w:rsidRPr="006B4C17" w:rsidRDefault="006B4C17" w:rsidP="006B4C17">
      <w:pPr>
        <w:pStyle w:val="Heading2"/>
        <w:spacing w:before="0"/>
        <w:rPr>
          <w:rFonts w:cstheme="majorHAnsi"/>
          <w:b w:val="0"/>
          <w:color w:val="auto"/>
          <w:sz w:val="22"/>
          <w:szCs w:val="22"/>
        </w:rPr>
      </w:pPr>
    </w:p>
    <w:p w:rsidR="00F7194B" w:rsidRDefault="006B4C17" w:rsidP="006B4C17">
      <w:pPr>
        <w:pStyle w:val="Heading2"/>
        <w:numPr>
          <w:ilvl w:val="0"/>
          <w:numId w:val="19"/>
        </w:numPr>
        <w:spacing w:before="0"/>
        <w:rPr>
          <w:rFonts w:cstheme="majorHAnsi"/>
          <w:b w:val="0"/>
          <w:color w:val="auto"/>
          <w:sz w:val="22"/>
          <w:szCs w:val="22"/>
        </w:rPr>
      </w:pPr>
      <w:r w:rsidRPr="006B4C17">
        <w:rPr>
          <w:rFonts w:cstheme="majorHAnsi"/>
          <w:b w:val="0"/>
          <w:color w:val="auto"/>
          <w:sz w:val="22"/>
          <w:szCs w:val="22"/>
        </w:rPr>
        <w:t xml:space="preserve">@RideHIRTA provides affordable, flexible transportation for </w:t>
      </w:r>
      <w:r w:rsidR="007F4ECA">
        <w:rPr>
          <w:rFonts w:cstheme="majorHAnsi"/>
          <w:b w:val="0"/>
          <w:color w:val="auto"/>
          <w:sz w:val="22"/>
          <w:szCs w:val="22"/>
        </w:rPr>
        <w:t>anyone for any reason</w:t>
      </w:r>
      <w:r w:rsidRPr="006B4C17">
        <w:rPr>
          <w:rFonts w:cstheme="majorHAnsi"/>
          <w:b w:val="0"/>
          <w:color w:val="auto"/>
          <w:sz w:val="22"/>
          <w:szCs w:val="22"/>
        </w:rPr>
        <w:t xml:space="preserve">. Whether you're a student, senior, or commuter, </w:t>
      </w:r>
      <w:r w:rsidR="007F4ECA">
        <w:rPr>
          <w:rFonts w:cstheme="majorHAnsi"/>
          <w:b w:val="0"/>
          <w:color w:val="auto"/>
          <w:sz w:val="22"/>
          <w:szCs w:val="22"/>
        </w:rPr>
        <w:t>HIRTA is</w:t>
      </w:r>
      <w:r w:rsidRPr="006B4C17">
        <w:rPr>
          <w:rFonts w:cstheme="majorHAnsi"/>
          <w:b w:val="0"/>
          <w:color w:val="auto"/>
          <w:sz w:val="22"/>
          <w:szCs w:val="22"/>
        </w:rPr>
        <w:t xml:space="preserve"> </w:t>
      </w:r>
      <w:r w:rsidR="007F4ECA">
        <w:rPr>
          <w:rFonts w:cstheme="majorHAnsi"/>
          <w:b w:val="0"/>
          <w:color w:val="auto"/>
          <w:sz w:val="22"/>
          <w:szCs w:val="22"/>
        </w:rPr>
        <w:t>t</w:t>
      </w:r>
      <w:r w:rsidRPr="006B4C17">
        <w:rPr>
          <w:rFonts w:cstheme="majorHAnsi"/>
          <w:b w:val="0"/>
          <w:color w:val="auto"/>
          <w:sz w:val="22"/>
          <w:szCs w:val="22"/>
        </w:rPr>
        <w:t>here to make your ride easy. Book your ride using the HIRTA On Demand app.</w:t>
      </w:r>
    </w:p>
    <w:p w:rsidR="00F7194B" w:rsidRDefault="00F7194B" w:rsidP="00F7194B">
      <w:pPr>
        <w:rPr>
          <w:rFonts w:asciiTheme="majorHAnsi" w:eastAsiaTheme="majorEastAsia" w:hAnsiTheme="majorHAnsi"/>
        </w:rPr>
      </w:pPr>
      <w:r>
        <w:br w:type="page"/>
      </w:r>
    </w:p>
    <w:p w:rsidR="00F7194B" w:rsidRDefault="00F7194B" w:rsidP="00F7194B">
      <w:pPr>
        <w:pStyle w:val="Heading1"/>
        <w:rPr>
          <w:rFonts w:cstheme="majorHAnsi"/>
          <w:color w:val="165DAB"/>
          <w:sz w:val="36"/>
        </w:rPr>
      </w:pPr>
      <w:r w:rsidRPr="00EF0BBD">
        <w:rPr>
          <w:rFonts w:cstheme="majorHAnsi"/>
          <w:color w:val="165DAB"/>
          <w:sz w:val="36"/>
        </w:rPr>
        <w:lastRenderedPageBreak/>
        <w:t>Suggested Social Media Posts</w:t>
      </w:r>
      <w:r w:rsidR="00E63201">
        <w:rPr>
          <w:rFonts w:cstheme="majorHAnsi"/>
          <w:color w:val="165DAB"/>
          <w:sz w:val="36"/>
        </w:rPr>
        <w:t xml:space="preserve"> for HIRTA Helps</w:t>
      </w:r>
    </w:p>
    <w:p w:rsidR="00F7194B" w:rsidRPr="00F7194B" w:rsidRDefault="00E63201" w:rsidP="00E63201">
      <w:pPr>
        <w:pStyle w:val="Heading2"/>
        <w:spacing w:before="0"/>
        <w:rPr>
          <w:rFonts w:cstheme="majorHAnsi"/>
          <w:b w:val="0"/>
          <w:color w:val="auto"/>
          <w:sz w:val="22"/>
          <w:szCs w:val="22"/>
        </w:rPr>
      </w:pPr>
      <w:r>
        <w:rPr>
          <w:rFonts w:cstheme="majorHAnsi"/>
          <w:b w:val="0"/>
          <w:color w:val="auto"/>
          <w:sz w:val="22"/>
          <w:szCs w:val="22"/>
        </w:rPr>
        <w:t>*</w:t>
      </w:r>
      <w:r w:rsidR="00F7194B" w:rsidRPr="00F7194B">
        <w:rPr>
          <w:rFonts w:cstheme="majorHAnsi"/>
          <w:b w:val="0"/>
          <w:color w:val="auto"/>
          <w:sz w:val="22"/>
          <w:szCs w:val="22"/>
        </w:rPr>
        <w:t xml:space="preserve">For </w:t>
      </w:r>
      <w:r>
        <w:rPr>
          <w:rFonts w:cstheme="majorHAnsi"/>
          <w:b w:val="0"/>
          <w:color w:val="auto"/>
          <w:sz w:val="22"/>
          <w:szCs w:val="22"/>
        </w:rPr>
        <w:t>u</w:t>
      </w:r>
      <w:r w:rsidR="00F7194B" w:rsidRPr="00F7194B">
        <w:rPr>
          <w:rFonts w:cstheme="majorHAnsi"/>
          <w:b w:val="0"/>
          <w:color w:val="auto"/>
          <w:sz w:val="22"/>
          <w:szCs w:val="22"/>
        </w:rPr>
        <w:t>se</w:t>
      </w:r>
      <w:r>
        <w:rPr>
          <w:rFonts w:cstheme="majorHAnsi"/>
          <w:b w:val="0"/>
          <w:color w:val="auto"/>
          <w:sz w:val="22"/>
          <w:szCs w:val="22"/>
        </w:rPr>
        <w:t xml:space="preserve"> only</w:t>
      </w:r>
      <w:r w:rsidR="00F7194B" w:rsidRPr="00F7194B">
        <w:rPr>
          <w:rFonts w:cstheme="majorHAnsi"/>
          <w:b w:val="0"/>
          <w:color w:val="auto"/>
          <w:sz w:val="22"/>
          <w:szCs w:val="22"/>
        </w:rPr>
        <w:t xml:space="preserve"> </w:t>
      </w:r>
      <w:r>
        <w:rPr>
          <w:rFonts w:cstheme="majorHAnsi"/>
          <w:b w:val="0"/>
          <w:color w:val="auto"/>
          <w:sz w:val="22"/>
          <w:szCs w:val="22"/>
        </w:rPr>
        <w:t>in Boone, Dallas, Madison, Marion, and Warren counties</w:t>
      </w:r>
    </w:p>
    <w:p w:rsidR="00F7194B" w:rsidRPr="00E63201" w:rsidRDefault="00E63201" w:rsidP="00F7194B">
      <w:pPr>
        <w:pStyle w:val="Heading2"/>
        <w:rPr>
          <w:rFonts w:cstheme="majorHAnsi"/>
          <w:color w:val="165DAB"/>
          <w:sz w:val="28"/>
          <w:szCs w:val="22"/>
        </w:rPr>
      </w:pPr>
      <w:r>
        <w:rPr>
          <w:rFonts w:cstheme="majorHAnsi"/>
          <w:color w:val="165DAB"/>
          <w:sz w:val="28"/>
          <w:szCs w:val="22"/>
        </w:rPr>
        <w:t>Recruiting V</w:t>
      </w:r>
      <w:r w:rsidR="00F7194B" w:rsidRPr="00E63201">
        <w:rPr>
          <w:rFonts w:cstheme="majorHAnsi"/>
          <w:color w:val="165DAB"/>
          <w:sz w:val="28"/>
          <w:szCs w:val="22"/>
        </w:rPr>
        <w:t>olunteer</w:t>
      </w:r>
      <w:r>
        <w:rPr>
          <w:rFonts w:cstheme="majorHAnsi"/>
          <w:color w:val="165DAB"/>
          <w:sz w:val="28"/>
          <w:szCs w:val="22"/>
        </w:rPr>
        <w:t>s</w:t>
      </w:r>
    </w:p>
    <w:p w:rsidR="00F7194B" w:rsidRPr="00F7194B" w:rsidRDefault="00F7194B" w:rsidP="00E63201">
      <w:pPr>
        <w:pStyle w:val="Heading2"/>
        <w:numPr>
          <w:ilvl w:val="0"/>
          <w:numId w:val="21"/>
        </w:numPr>
        <w:spacing w:before="0"/>
        <w:rPr>
          <w:rFonts w:cstheme="majorHAnsi"/>
          <w:b w:val="0"/>
          <w:color w:val="auto"/>
          <w:sz w:val="22"/>
          <w:szCs w:val="22"/>
        </w:rPr>
      </w:pPr>
      <w:r w:rsidRPr="00F7194B">
        <w:rPr>
          <w:rFonts w:cstheme="majorHAnsi"/>
          <w:b w:val="0"/>
          <w:color w:val="auto"/>
          <w:sz w:val="22"/>
          <w:szCs w:val="22"/>
        </w:rPr>
        <w:t>Looking for a meaningful way to give back? @</w:t>
      </w:r>
      <w:proofErr w:type="spellStart"/>
      <w:r w:rsidR="00DD00C5">
        <w:rPr>
          <w:rFonts w:cstheme="majorHAnsi"/>
          <w:b w:val="0"/>
          <w:color w:val="auto"/>
          <w:sz w:val="22"/>
          <w:szCs w:val="22"/>
        </w:rPr>
        <w:t>HIRTAHelps</w:t>
      </w:r>
      <w:proofErr w:type="spellEnd"/>
      <w:r w:rsidRPr="00F7194B">
        <w:rPr>
          <w:rFonts w:cstheme="majorHAnsi"/>
          <w:b w:val="0"/>
          <w:color w:val="auto"/>
          <w:sz w:val="22"/>
          <w:szCs w:val="22"/>
        </w:rPr>
        <w:t xml:space="preserve"> connects volunteers with community members in need. From providing rides to companionship, your help can make a real difference! Visit www.HIRTAHelps.org or call 1 (877) 686-0029 to sign up.</w:t>
      </w:r>
    </w:p>
    <w:p w:rsidR="00F7194B" w:rsidRPr="00F7194B" w:rsidRDefault="00F7194B" w:rsidP="00E63201">
      <w:pPr>
        <w:pStyle w:val="Heading2"/>
        <w:spacing w:before="0"/>
        <w:rPr>
          <w:rFonts w:cstheme="majorHAnsi"/>
          <w:b w:val="0"/>
          <w:color w:val="auto"/>
          <w:sz w:val="22"/>
          <w:szCs w:val="22"/>
        </w:rPr>
      </w:pPr>
    </w:p>
    <w:p w:rsidR="00F7194B" w:rsidRPr="00F7194B" w:rsidRDefault="00F7194B" w:rsidP="00E63201">
      <w:pPr>
        <w:pStyle w:val="Heading2"/>
        <w:numPr>
          <w:ilvl w:val="0"/>
          <w:numId w:val="21"/>
        </w:numPr>
        <w:spacing w:before="0"/>
        <w:rPr>
          <w:rFonts w:cstheme="majorHAnsi"/>
          <w:b w:val="0"/>
          <w:color w:val="auto"/>
          <w:sz w:val="22"/>
          <w:szCs w:val="22"/>
        </w:rPr>
      </w:pPr>
      <w:r w:rsidRPr="00F7194B">
        <w:rPr>
          <w:rFonts w:cstheme="majorHAnsi"/>
          <w:b w:val="0"/>
          <w:color w:val="auto"/>
          <w:sz w:val="22"/>
          <w:szCs w:val="22"/>
        </w:rPr>
        <w:t>Do you have a few hours to spare each week? @</w:t>
      </w:r>
      <w:proofErr w:type="spellStart"/>
      <w:r w:rsidR="00DD00C5">
        <w:rPr>
          <w:rFonts w:cstheme="majorHAnsi"/>
          <w:b w:val="0"/>
          <w:color w:val="auto"/>
          <w:sz w:val="22"/>
          <w:szCs w:val="22"/>
        </w:rPr>
        <w:t>HIRTAHelps</w:t>
      </w:r>
      <w:proofErr w:type="spellEnd"/>
      <w:r w:rsidRPr="00F7194B">
        <w:rPr>
          <w:rFonts w:cstheme="majorHAnsi"/>
          <w:b w:val="0"/>
          <w:color w:val="auto"/>
          <w:sz w:val="22"/>
          <w:szCs w:val="22"/>
        </w:rPr>
        <w:t xml:space="preserve"> needs volunteers to help with transportation, social visits, and meal deliveries. It's flexible and rewarding. Get started today by visiting www.HIRTAHelps.org.</w:t>
      </w:r>
    </w:p>
    <w:p w:rsidR="00F7194B" w:rsidRPr="00F7194B" w:rsidRDefault="00F7194B" w:rsidP="00E63201">
      <w:pPr>
        <w:pStyle w:val="Heading2"/>
        <w:spacing w:before="0"/>
        <w:rPr>
          <w:rFonts w:cstheme="majorHAnsi"/>
          <w:b w:val="0"/>
          <w:color w:val="auto"/>
          <w:sz w:val="22"/>
          <w:szCs w:val="22"/>
        </w:rPr>
      </w:pPr>
    </w:p>
    <w:p w:rsidR="00F7194B" w:rsidRPr="00F7194B" w:rsidRDefault="00F7194B" w:rsidP="00E63201">
      <w:pPr>
        <w:pStyle w:val="Heading2"/>
        <w:numPr>
          <w:ilvl w:val="0"/>
          <w:numId w:val="21"/>
        </w:numPr>
        <w:spacing w:before="0"/>
        <w:rPr>
          <w:rFonts w:cstheme="majorHAnsi"/>
          <w:b w:val="0"/>
          <w:color w:val="auto"/>
          <w:sz w:val="22"/>
          <w:szCs w:val="22"/>
        </w:rPr>
      </w:pPr>
      <w:r w:rsidRPr="00F7194B">
        <w:rPr>
          <w:rFonts w:cstheme="majorHAnsi"/>
          <w:b w:val="0"/>
          <w:color w:val="auto"/>
          <w:sz w:val="22"/>
          <w:szCs w:val="22"/>
        </w:rPr>
        <w:t>Make an impact in your community by volunteering with @</w:t>
      </w:r>
      <w:proofErr w:type="spellStart"/>
      <w:r w:rsidR="00DD00C5">
        <w:rPr>
          <w:rFonts w:cstheme="majorHAnsi"/>
          <w:b w:val="0"/>
          <w:color w:val="auto"/>
          <w:sz w:val="22"/>
          <w:szCs w:val="22"/>
        </w:rPr>
        <w:t>HIRTAHelps</w:t>
      </w:r>
      <w:bookmarkStart w:id="0" w:name="_GoBack"/>
      <w:bookmarkEnd w:id="0"/>
      <w:proofErr w:type="spellEnd"/>
      <w:r w:rsidRPr="00F7194B">
        <w:rPr>
          <w:rFonts w:cstheme="majorHAnsi"/>
          <w:b w:val="0"/>
          <w:color w:val="auto"/>
          <w:sz w:val="22"/>
          <w:szCs w:val="22"/>
        </w:rPr>
        <w:t>! Whether you provide transportation, deliver meals, or simply offer companionship, every effort counts. Learn more and sign up today at www.HIRTAHelps.org.</w:t>
      </w:r>
    </w:p>
    <w:p w:rsidR="00F7194B" w:rsidRPr="00F7194B" w:rsidRDefault="00F7194B" w:rsidP="00E63201">
      <w:pPr>
        <w:pStyle w:val="Heading2"/>
        <w:spacing w:before="0"/>
        <w:rPr>
          <w:rFonts w:cstheme="majorHAnsi"/>
          <w:b w:val="0"/>
          <w:color w:val="auto"/>
          <w:sz w:val="22"/>
          <w:szCs w:val="22"/>
        </w:rPr>
      </w:pPr>
    </w:p>
    <w:p w:rsidR="00F7194B" w:rsidRPr="00E63201" w:rsidRDefault="00F7194B" w:rsidP="00E63201">
      <w:pPr>
        <w:pStyle w:val="Heading2"/>
        <w:spacing w:before="0"/>
        <w:rPr>
          <w:rFonts w:cstheme="majorHAnsi"/>
          <w:color w:val="165DAB"/>
          <w:sz w:val="28"/>
          <w:szCs w:val="22"/>
        </w:rPr>
      </w:pPr>
      <w:r w:rsidRPr="00E63201">
        <w:rPr>
          <w:rFonts w:cstheme="majorHAnsi"/>
          <w:color w:val="165DAB"/>
          <w:sz w:val="28"/>
          <w:szCs w:val="22"/>
        </w:rPr>
        <w:t>Request Assistance</w:t>
      </w:r>
    </w:p>
    <w:p w:rsidR="00F7194B" w:rsidRPr="00F7194B" w:rsidRDefault="00F7194B" w:rsidP="00E63201">
      <w:pPr>
        <w:pStyle w:val="Heading2"/>
        <w:numPr>
          <w:ilvl w:val="0"/>
          <w:numId w:val="22"/>
        </w:numPr>
        <w:spacing w:before="0"/>
        <w:rPr>
          <w:rFonts w:cstheme="majorHAnsi"/>
          <w:b w:val="0"/>
          <w:color w:val="auto"/>
          <w:sz w:val="22"/>
          <w:szCs w:val="22"/>
        </w:rPr>
      </w:pPr>
      <w:r w:rsidRPr="00F7194B">
        <w:rPr>
          <w:rFonts w:cstheme="majorHAnsi"/>
          <w:b w:val="0"/>
          <w:color w:val="auto"/>
          <w:sz w:val="22"/>
          <w:szCs w:val="22"/>
        </w:rPr>
        <w:t xml:space="preserve">Need transportation to medical appointments or the grocery store? </w:t>
      </w:r>
      <w:r w:rsidR="00DD00C5">
        <w:rPr>
          <w:rFonts w:cstheme="majorHAnsi"/>
          <w:b w:val="0"/>
          <w:color w:val="auto"/>
          <w:sz w:val="22"/>
          <w:szCs w:val="22"/>
        </w:rPr>
        <w:t>@</w:t>
      </w:r>
      <w:proofErr w:type="spellStart"/>
      <w:r w:rsidR="00DD00C5">
        <w:rPr>
          <w:rFonts w:cstheme="majorHAnsi"/>
          <w:b w:val="0"/>
          <w:color w:val="auto"/>
          <w:sz w:val="22"/>
          <w:szCs w:val="22"/>
        </w:rPr>
        <w:t>HIRTAHelps</w:t>
      </w:r>
      <w:proofErr w:type="spellEnd"/>
      <w:r w:rsidRPr="00F7194B">
        <w:rPr>
          <w:rFonts w:cstheme="majorHAnsi"/>
          <w:b w:val="0"/>
          <w:color w:val="auto"/>
          <w:sz w:val="22"/>
          <w:szCs w:val="22"/>
        </w:rPr>
        <w:t xml:space="preserve"> provides </w:t>
      </w:r>
      <w:r w:rsidR="00E63201">
        <w:rPr>
          <w:rFonts w:cstheme="majorHAnsi"/>
          <w:b w:val="0"/>
          <w:color w:val="auto"/>
          <w:sz w:val="22"/>
          <w:szCs w:val="22"/>
        </w:rPr>
        <w:t>volunteer transportation</w:t>
      </w:r>
      <w:r w:rsidRPr="00F7194B">
        <w:rPr>
          <w:rFonts w:cstheme="majorHAnsi"/>
          <w:b w:val="0"/>
          <w:color w:val="auto"/>
          <w:sz w:val="22"/>
          <w:szCs w:val="22"/>
        </w:rPr>
        <w:t xml:space="preserve"> to those in need. Reach out today at www.HIRTAHelps.org or call 1 (877) 686-0029 for more info.</w:t>
      </w:r>
    </w:p>
    <w:p w:rsidR="00F7194B" w:rsidRPr="00F7194B" w:rsidRDefault="00F7194B" w:rsidP="00E63201">
      <w:pPr>
        <w:pStyle w:val="Heading2"/>
        <w:spacing w:before="0"/>
        <w:rPr>
          <w:rFonts w:cstheme="majorHAnsi"/>
          <w:b w:val="0"/>
          <w:color w:val="auto"/>
          <w:sz w:val="22"/>
          <w:szCs w:val="22"/>
        </w:rPr>
      </w:pPr>
    </w:p>
    <w:p w:rsidR="00F7194B" w:rsidRPr="00F7194B" w:rsidRDefault="00F7194B" w:rsidP="00E63201">
      <w:pPr>
        <w:pStyle w:val="Heading2"/>
        <w:numPr>
          <w:ilvl w:val="0"/>
          <w:numId w:val="22"/>
        </w:numPr>
        <w:spacing w:before="0"/>
        <w:rPr>
          <w:rFonts w:cstheme="majorHAnsi"/>
          <w:b w:val="0"/>
          <w:color w:val="auto"/>
          <w:sz w:val="22"/>
          <w:szCs w:val="22"/>
        </w:rPr>
      </w:pPr>
      <w:r w:rsidRPr="00F7194B">
        <w:rPr>
          <w:rFonts w:cstheme="majorHAnsi"/>
          <w:b w:val="0"/>
          <w:color w:val="auto"/>
          <w:sz w:val="22"/>
          <w:szCs w:val="22"/>
        </w:rPr>
        <w:t xml:space="preserve">If you’re in need of transportation, meals, or companionship, </w:t>
      </w:r>
      <w:r w:rsidR="00DD00C5">
        <w:rPr>
          <w:rFonts w:cstheme="majorHAnsi"/>
          <w:b w:val="0"/>
          <w:color w:val="auto"/>
          <w:sz w:val="22"/>
          <w:szCs w:val="22"/>
        </w:rPr>
        <w:t>@</w:t>
      </w:r>
      <w:proofErr w:type="spellStart"/>
      <w:r w:rsidR="00DD00C5">
        <w:rPr>
          <w:rFonts w:cstheme="majorHAnsi"/>
          <w:b w:val="0"/>
          <w:color w:val="auto"/>
          <w:sz w:val="22"/>
          <w:szCs w:val="22"/>
        </w:rPr>
        <w:t>HIRTAHelps</w:t>
      </w:r>
      <w:proofErr w:type="spellEnd"/>
      <w:r w:rsidRPr="00F7194B">
        <w:rPr>
          <w:rFonts w:cstheme="majorHAnsi"/>
          <w:b w:val="0"/>
          <w:color w:val="auto"/>
          <w:sz w:val="22"/>
          <w:szCs w:val="22"/>
        </w:rPr>
        <w:t xml:space="preserve"> is here to assist you! Call 1 (877) 686-0029 or visit www.HIRTAHelps.org to find out how our volunteers can help you access essential services in your community.</w:t>
      </w:r>
    </w:p>
    <w:p w:rsidR="00F7194B" w:rsidRPr="00F7194B" w:rsidRDefault="00F7194B" w:rsidP="00E63201">
      <w:pPr>
        <w:pStyle w:val="Heading2"/>
        <w:spacing w:before="0"/>
        <w:rPr>
          <w:rFonts w:cstheme="majorHAnsi"/>
          <w:b w:val="0"/>
          <w:color w:val="auto"/>
          <w:sz w:val="22"/>
          <w:szCs w:val="22"/>
        </w:rPr>
      </w:pPr>
    </w:p>
    <w:p w:rsidR="00F7194B" w:rsidRPr="00F7194B" w:rsidRDefault="00F7194B" w:rsidP="00E63201">
      <w:pPr>
        <w:pStyle w:val="Heading2"/>
        <w:numPr>
          <w:ilvl w:val="0"/>
          <w:numId w:val="22"/>
        </w:numPr>
        <w:spacing w:before="0"/>
        <w:rPr>
          <w:rFonts w:cstheme="majorHAnsi"/>
          <w:b w:val="0"/>
          <w:color w:val="auto"/>
          <w:sz w:val="22"/>
          <w:szCs w:val="22"/>
        </w:rPr>
      </w:pPr>
      <w:r w:rsidRPr="00F7194B">
        <w:rPr>
          <w:rFonts w:cstheme="majorHAnsi"/>
          <w:b w:val="0"/>
          <w:color w:val="auto"/>
          <w:sz w:val="22"/>
          <w:szCs w:val="22"/>
        </w:rPr>
        <w:t xml:space="preserve">Don’t let transportation barriers stop you from getting the care or services you need. </w:t>
      </w:r>
      <w:r w:rsidR="00DD00C5">
        <w:rPr>
          <w:rFonts w:cstheme="majorHAnsi"/>
          <w:b w:val="0"/>
          <w:color w:val="auto"/>
          <w:sz w:val="22"/>
          <w:szCs w:val="22"/>
        </w:rPr>
        <w:t>@</w:t>
      </w:r>
      <w:proofErr w:type="spellStart"/>
      <w:r w:rsidR="00DD00C5">
        <w:rPr>
          <w:rFonts w:cstheme="majorHAnsi"/>
          <w:b w:val="0"/>
          <w:color w:val="auto"/>
          <w:sz w:val="22"/>
          <w:szCs w:val="22"/>
        </w:rPr>
        <w:t>HIRTAHelps</w:t>
      </w:r>
      <w:proofErr w:type="spellEnd"/>
      <w:r w:rsidRPr="00F7194B">
        <w:rPr>
          <w:rFonts w:cstheme="majorHAnsi"/>
          <w:b w:val="0"/>
          <w:color w:val="auto"/>
          <w:sz w:val="22"/>
          <w:szCs w:val="22"/>
        </w:rPr>
        <w:t xml:space="preserve"> offers rides and more. Get assistance today by visiting www.HIRTAHelps.org or calling 1 (877) 686-0029.</w:t>
      </w:r>
    </w:p>
    <w:p w:rsidR="00F7194B" w:rsidRPr="00F7194B" w:rsidRDefault="00F7194B" w:rsidP="00E63201">
      <w:pPr>
        <w:pStyle w:val="Heading2"/>
        <w:spacing w:before="0"/>
        <w:rPr>
          <w:rFonts w:cstheme="majorHAnsi"/>
          <w:b w:val="0"/>
          <w:color w:val="auto"/>
          <w:sz w:val="22"/>
          <w:szCs w:val="22"/>
        </w:rPr>
      </w:pPr>
    </w:p>
    <w:p w:rsidR="00F7194B" w:rsidRPr="00E63201" w:rsidRDefault="00F7194B" w:rsidP="00E63201">
      <w:pPr>
        <w:pStyle w:val="Heading2"/>
        <w:spacing w:before="0"/>
        <w:rPr>
          <w:rFonts w:cstheme="majorHAnsi"/>
          <w:color w:val="165DAB"/>
          <w:sz w:val="28"/>
          <w:szCs w:val="22"/>
        </w:rPr>
      </w:pPr>
      <w:r w:rsidRPr="00E63201">
        <w:rPr>
          <w:rFonts w:cstheme="majorHAnsi"/>
          <w:color w:val="165DAB"/>
          <w:sz w:val="28"/>
          <w:szCs w:val="22"/>
        </w:rPr>
        <w:t>Volunteer Benefits</w:t>
      </w:r>
    </w:p>
    <w:p w:rsidR="00F7194B" w:rsidRPr="00F7194B" w:rsidRDefault="00F7194B" w:rsidP="00E63201">
      <w:pPr>
        <w:pStyle w:val="Heading2"/>
        <w:numPr>
          <w:ilvl w:val="0"/>
          <w:numId w:val="20"/>
        </w:numPr>
        <w:spacing w:before="0"/>
        <w:rPr>
          <w:rFonts w:cstheme="majorHAnsi"/>
          <w:b w:val="0"/>
          <w:color w:val="auto"/>
          <w:sz w:val="22"/>
          <w:szCs w:val="22"/>
        </w:rPr>
      </w:pPr>
      <w:r w:rsidRPr="00F7194B">
        <w:rPr>
          <w:rFonts w:cstheme="majorHAnsi"/>
          <w:b w:val="0"/>
          <w:color w:val="auto"/>
          <w:sz w:val="22"/>
          <w:szCs w:val="22"/>
        </w:rPr>
        <w:t xml:space="preserve">Looking for a volunteer opportunity with flexibility and purpose? </w:t>
      </w:r>
      <w:r w:rsidR="00DD00C5">
        <w:rPr>
          <w:rFonts w:cstheme="majorHAnsi"/>
          <w:b w:val="0"/>
          <w:color w:val="auto"/>
          <w:sz w:val="22"/>
          <w:szCs w:val="22"/>
        </w:rPr>
        <w:t>@</w:t>
      </w:r>
      <w:proofErr w:type="spellStart"/>
      <w:r w:rsidR="00DD00C5">
        <w:rPr>
          <w:rFonts w:cstheme="majorHAnsi"/>
          <w:b w:val="0"/>
          <w:color w:val="auto"/>
          <w:sz w:val="22"/>
          <w:szCs w:val="22"/>
        </w:rPr>
        <w:t>HIRTAHelps</w:t>
      </w:r>
      <w:proofErr w:type="spellEnd"/>
      <w:r w:rsidRPr="00F7194B">
        <w:rPr>
          <w:rFonts w:cstheme="majorHAnsi"/>
          <w:b w:val="0"/>
          <w:color w:val="auto"/>
          <w:sz w:val="22"/>
          <w:szCs w:val="22"/>
        </w:rPr>
        <w:t xml:space="preserve"> provides volunteers with mileage reimbursement, insurance, and the chance to make a real difference in someone’s life. Sign up today at www.HIRTAHelps.org.</w:t>
      </w:r>
    </w:p>
    <w:p w:rsidR="00F7194B" w:rsidRPr="00F7194B" w:rsidRDefault="00F7194B" w:rsidP="00E63201">
      <w:pPr>
        <w:pStyle w:val="Heading2"/>
        <w:spacing w:before="0"/>
        <w:rPr>
          <w:rFonts w:cstheme="majorHAnsi"/>
          <w:b w:val="0"/>
          <w:color w:val="auto"/>
          <w:sz w:val="22"/>
          <w:szCs w:val="22"/>
        </w:rPr>
      </w:pPr>
    </w:p>
    <w:p w:rsidR="00A14CFA" w:rsidRPr="00295078" w:rsidRDefault="00F7194B" w:rsidP="00295078">
      <w:pPr>
        <w:pStyle w:val="Heading2"/>
        <w:numPr>
          <w:ilvl w:val="0"/>
          <w:numId w:val="20"/>
        </w:numPr>
        <w:spacing w:before="0"/>
        <w:rPr>
          <w:rFonts w:cstheme="majorHAnsi"/>
          <w:b w:val="0"/>
          <w:color w:val="auto"/>
          <w:sz w:val="22"/>
          <w:szCs w:val="22"/>
        </w:rPr>
      </w:pPr>
      <w:r w:rsidRPr="00F7194B">
        <w:rPr>
          <w:rFonts w:cstheme="majorHAnsi"/>
          <w:b w:val="0"/>
          <w:color w:val="auto"/>
          <w:sz w:val="22"/>
          <w:szCs w:val="22"/>
        </w:rPr>
        <w:t>Join</w:t>
      </w:r>
      <w:r w:rsidR="00E63201">
        <w:rPr>
          <w:rFonts w:cstheme="majorHAnsi"/>
          <w:b w:val="0"/>
          <w:color w:val="auto"/>
          <w:sz w:val="22"/>
          <w:szCs w:val="22"/>
        </w:rPr>
        <w:t xml:space="preserve"> </w:t>
      </w:r>
      <w:r w:rsidR="00DD00C5">
        <w:rPr>
          <w:rFonts w:cstheme="majorHAnsi"/>
          <w:b w:val="0"/>
          <w:color w:val="auto"/>
          <w:sz w:val="22"/>
          <w:szCs w:val="22"/>
        </w:rPr>
        <w:t>@</w:t>
      </w:r>
      <w:proofErr w:type="spellStart"/>
      <w:r w:rsidR="00DD00C5">
        <w:rPr>
          <w:rFonts w:cstheme="majorHAnsi"/>
          <w:b w:val="0"/>
          <w:color w:val="auto"/>
          <w:sz w:val="22"/>
          <w:szCs w:val="22"/>
        </w:rPr>
        <w:t>HIRTAHelps</w:t>
      </w:r>
      <w:proofErr w:type="spellEnd"/>
      <w:r w:rsidRPr="00F7194B">
        <w:rPr>
          <w:rFonts w:cstheme="majorHAnsi"/>
          <w:b w:val="0"/>
          <w:color w:val="auto"/>
          <w:sz w:val="22"/>
          <w:szCs w:val="22"/>
        </w:rPr>
        <w:t xml:space="preserve"> to help your neighbors! Volunteers receive mileage reimbursement and liability insurance while making an</w:t>
      </w:r>
      <w:r w:rsidR="00E63201">
        <w:rPr>
          <w:rFonts w:cstheme="majorHAnsi"/>
          <w:b w:val="0"/>
          <w:color w:val="auto"/>
          <w:sz w:val="22"/>
          <w:szCs w:val="22"/>
        </w:rPr>
        <w:t xml:space="preserve"> impact</w:t>
      </w:r>
      <w:r w:rsidRPr="00F7194B">
        <w:rPr>
          <w:rFonts w:cstheme="majorHAnsi"/>
          <w:b w:val="0"/>
          <w:color w:val="auto"/>
          <w:sz w:val="22"/>
          <w:szCs w:val="22"/>
        </w:rPr>
        <w:t>. Learn more and sign up at www.HIRTAHelps.org.</w:t>
      </w:r>
    </w:p>
    <w:sectPr w:rsidR="00A14CFA" w:rsidRPr="00295078"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C74" w:rsidRDefault="00081C74" w:rsidP="006B4C17">
      <w:pPr>
        <w:spacing w:after="0" w:line="240" w:lineRule="auto"/>
      </w:pPr>
      <w:r>
        <w:separator/>
      </w:r>
    </w:p>
  </w:endnote>
  <w:endnote w:type="continuationSeparator" w:id="0">
    <w:p w:rsidR="00081C74" w:rsidRDefault="00081C74" w:rsidP="006B4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C74" w:rsidRDefault="00081C74" w:rsidP="006B4C17">
      <w:pPr>
        <w:spacing w:after="0" w:line="240" w:lineRule="auto"/>
      </w:pPr>
      <w:r>
        <w:separator/>
      </w:r>
    </w:p>
  </w:footnote>
  <w:footnote w:type="continuationSeparator" w:id="0">
    <w:p w:rsidR="00081C74" w:rsidRDefault="00081C74" w:rsidP="006B4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17" w:rsidRDefault="006B4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B1A2270"/>
    <w:multiLevelType w:val="hybridMultilevel"/>
    <w:tmpl w:val="9A72B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37707"/>
    <w:multiLevelType w:val="hybridMultilevel"/>
    <w:tmpl w:val="31C8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0384D"/>
    <w:multiLevelType w:val="hybridMultilevel"/>
    <w:tmpl w:val="5770E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F743E"/>
    <w:multiLevelType w:val="hybridMultilevel"/>
    <w:tmpl w:val="696A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376B5"/>
    <w:multiLevelType w:val="hybridMultilevel"/>
    <w:tmpl w:val="7E8E8A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C0D08"/>
    <w:multiLevelType w:val="hybridMultilevel"/>
    <w:tmpl w:val="191A7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F5E94"/>
    <w:multiLevelType w:val="hybridMultilevel"/>
    <w:tmpl w:val="34DA1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3385D"/>
    <w:multiLevelType w:val="hybridMultilevel"/>
    <w:tmpl w:val="06460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04C11"/>
    <w:multiLevelType w:val="hybridMultilevel"/>
    <w:tmpl w:val="E1BA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864F8"/>
    <w:multiLevelType w:val="hybridMultilevel"/>
    <w:tmpl w:val="99D61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722DF"/>
    <w:multiLevelType w:val="hybridMultilevel"/>
    <w:tmpl w:val="20F4B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21914"/>
    <w:multiLevelType w:val="hybridMultilevel"/>
    <w:tmpl w:val="A75A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72F1D"/>
    <w:multiLevelType w:val="hybridMultilevel"/>
    <w:tmpl w:val="5AC21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8"/>
  </w:num>
  <w:num w:numId="11">
    <w:abstractNumId w:val="15"/>
  </w:num>
  <w:num w:numId="12">
    <w:abstractNumId w:val="14"/>
  </w:num>
  <w:num w:numId="13">
    <w:abstractNumId w:val="16"/>
  </w:num>
  <w:num w:numId="14">
    <w:abstractNumId w:val="21"/>
  </w:num>
  <w:num w:numId="15">
    <w:abstractNumId w:val="9"/>
  </w:num>
  <w:num w:numId="16">
    <w:abstractNumId w:val="11"/>
  </w:num>
  <w:num w:numId="17">
    <w:abstractNumId w:val="12"/>
  </w:num>
  <w:num w:numId="18">
    <w:abstractNumId w:val="13"/>
  </w:num>
  <w:num w:numId="19">
    <w:abstractNumId w:val="17"/>
  </w:num>
  <w:num w:numId="20">
    <w:abstractNumId w:val="19"/>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1C74"/>
    <w:rsid w:val="0015074B"/>
    <w:rsid w:val="00295078"/>
    <w:rsid w:val="0029639D"/>
    <w:rsid w:val="002C78B0"/>
    <w:rsid w:val="0031384D"/>
    <w:rsid w:val="00326F90"/>
    <w:rsid w:val="005C67D0"/>
    <w:rsid w:val="006B4C17"/>
    <w:rsid w:val="0076603D"/>
    <w:rsid w:val="007F45EB"/>
    <w:rsid w:val="007F4ECA"/>
    <w:rsid w:val="00930CBD"/>
    <w:rsid w:val="00A14CFA"/>
    <w:rsid w:val="00AA1D8D"/>
    <w:rsid w:val="00B20958"/>
    <w:rsid w:val="00B47730"/>
    <w:rsid w:val="00C936BE"/>
    <w:rsid w:val="00CB0664"/>
    <w:rsid w:val="00DD00C5"/>
    <w:rsid w:val="00E63201"/>
    <w:rsid w:val="00EF0BBD"/>
    <w:rsid w:val="00F7194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E2489E"/>
  <w14:defaultImageDpi w14:val="300"/>
  <w15:docId w15:val="{2957B6C4-2B94-4577-870D-6DE86AEE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910316">
      <w:bodyDiv w:val="1"/>
      <w:marLeft w:val="0"/>
      <w:marRight w:val="0"/>
      <w:marTop w:val="0"/>
      <w:marBottom w:val="0"/>
      <w:divBdr>
        <w:top w:val="none" w:sz="0" w:space="0" w:color="auto"/>
        <w:left w:val="none" w:sz="0" w:space="0" w:color="auto"/>
        <w:bottom w:val="none" w:sz="0" w:space="0" w:color="auto"/>
        <w:right w:val="none" w:sz="0" w:space="0" w:color="auto"/>
      </w:divBdr>
    </w:div>
    <w:div w:id="1844971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9345-0FD6-44F5-BF55-88979CBB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Danny Schnathorst</cp:lastModifiedBy>
  <cp:revision>5</cp:revision>
  <dcterms:created xsi:type="dcterms:W3CDTF">2025-05-06T19:52:00Z</dcterms:created>
  <dcterms:modified xsi:type="dcterms:W3CDTF">2025-05-27T13:03:00Z</dcterms:modified>
  <cp:category/>
</cp:coreProperties>
</file>