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F91D0" w14:textId="77777777" w:rsidR="007613AF" w:rsidRDefault="00990FD3" w:rsidP="007219D7">
      <w:pPr>
        <w:pStyle w:val="Title"/>
        <w:jc w:val="center"/>
      </w:pPr>
      <w:r>
        <w:t>Residential Rental Application</w:t>
      </w:r>
    </w:p>
    <w:p w14:paraId="6C2DA7CC" w14:textId="1C8F271C" w:rsidR="00D32F4A" w:rsidRDefault="00D32F4A" w:rsidP="00D32F4A">
      <w:pPr>
        <w:pStyle w:val="Heading1"/>
        <w:jc w:val="center"/>
      </w:pPr>
      <w:r>
        <w:t xml:space="preserve">THERE IS A </w:t>
      </w:r>
      <w:r w:rsidR="00303A3D">
        <w:t>$</w:t>
      </w:r>
      <w:r w:rsidR="00D34126">
        <w:t>4</w:t>
      </w:r>
      <w:r w:rsidR="00303A3D">
        <w:t>5.00 APPLICATION FEE, APPLICATIONS WILL NOT BE ACCEPTED WITHOUT FEE.</w:t>
      </w:r>
    </w:p>
    <w:p w14:paraId="76B9C415" w14:textId="41EE4083" w:rsidR="007613AF" w:rsidRDefault="00990FD3">
      <w:pPr>
        <w:pStyle w:val="Heading1"/>
      </w:pPr>
      <w:r>
        <w:t>Property Information</w:t>
      </w:r>
    </w:p>
    <w:p w14:paraId="4FA44CA5" w14:textId="48E5BAD4" w:rsidR="007613AF" w:rsidRDefault="00990FD3">
      <w:r>
        <w:t>Property Address Applying For: ___________________________________________</w:t>
      </w:r>
      <w:r w:rsidR="002D697F">
        <w:t>_______________</w:t>
      </w:r>
    </w:p>
    <w:p w14:paraId="6D1D28E2" w14:textId="340D7E54" w:rsidR="007613AF" w:rsidRDefault="00990FD3">
      <w:r>
        <w:t>Desired Move-in Date: ________________</w:t>
      </w:r>
      <w:r w:rsidR="002D697F">
        <w:t>______________</w:t>
      </w:r>
    </w:p>
    <w:p w14:paraId="12B6693B" w14:textId="77777777" w:rsidR="007613AF" w:rsidRDefault="00990FD3">
      <w:r>
        <w:t>Monthly Rent Amount: $_______________</w:t>
      </w:r>
    </w:p>
    <w:p w14:paraId="7AEFAB1C" w14:textId="77777777" w:rsidR="007613AF" w:rsidRDefault="00990FD3">
      <w:pPr>
        <w:pStyle w:val="Heading1"/>
      </w:pPr>
      <w:r>
        <w:t>Applicant Information</w:t>
      </w:r>
    </w:p>
    <w:p w14:paraId="57845798" w14:textId="29C9A237" w:rsidR="007613AF" w:rsidRDefault="00990FD3">
      <w:r>
        <w:t>Full Name: ___________________________________________</w:t>
      </w:r>
      <w:r w:rsidR="002D697F">
        <w:t>_____________________</w:t>
      </w:r>
    </w:p>
    <w:p w14:paraId="0B2136F7" w14:textId="5F9B235F" w:rsidR="007613AF" w:rsidRDefault="00990FD3">
      <w:r>
        <w:t>Date of Birth: ________________</w:t>
      </w:r>
      <w:r w:rsidR="002D697F">
        <w:t>_________</w:t>
      </w:r>
    </w:p>
    <w:p w14:paraId="144665EB" w14:textId="1723105C" w:rsidR="007613AF" w:rsidRDefault="00990FD3">
      <w:r>
        <w:t xml:space="preserve">SSN </w:t>
      </w:r>
      <w:r w:rsidR="002D697F">
        <w:t>:_____________</w:t>
      </w:r>
      <w:r w:rsidR="00A25F8A">
        <w:t>-_____________-_____________</w:t>
      </w:r>
    </w:p>
    <w:p w14:paraId="6BC0A715" w14:textId="0B82CB98" w:rsidR="007613AF" w:rsidRDefault="00990FD3">
      <w:r>
        <w:t>Phone: ___________________</w:t>
      </w:r>
      <w:r w:rsidR="002D697F">
        <w:t>_______________</w:t>
      </w:r>
      <w:r>
        <w:t>__</w:t>
      </w:r>
      <w:r w:rsidR="00A25F8A">
        <w:t>_____</w:t>
      </w:r>
    </w:p>
    <w:p w14:paraId="58D6D21B" w14:textId="7298CBA2" w:rsidR="007613AF" w:rsidRDefault="00990FD3">
      <w:r>
        <w:t>Email: _______________________________</w:t>
      </w:r>
      <w:r w:rsidR="00A25F8A">
        <w:t>_________________________________________</w:t>
      </w:r>
    </w:p>
    <w:p w14:paraId="44472ADA" w14:textId="3C331021" w:rsidR="007613AF" w:rsidRDefault="00990FD3">
      <w:r>
        <w:t>Driver's License #: _____________</w:t>
      </w:r>
      <w:r w:rsidR="00A25F8A">
        <w:t>_____________________</w:t>
      </w:r>
      <w:r>
        <w:t>______  State: _______</w:t>
      </w:r>
    </w:p>
    <w:p w14:paraId="7943CD40" w14:textId="77777777" w:rsidR="007613AF" w:rsidRDefault="00990FD3">
      <w:pPr>
        <w:pStyle w:val="Heading1"/>
      </w:pPr>
      <w:r>
        <w:t>Current Address</w:t>
      </w:r>
    </w:p>
    <w:p w14:paraId="39260B35" w14:textId="03BC1F7D" w:rsidR="007613AF" w:rsidRDefault="00990FD3">
      <w:r>
        <w:t>Street Address: _________________________________________</w:t>
      </w:r>
      <w:r w:rsidR="00A25F8A">
        <w:t>___________________________________________</w:t>
      </w:r>
      <w:r>
        <w:t>__</w:t>
      </w:r>
    </w:p>
    <w:p w14:paraId="0388CCF2" w14:textId="6B61B48A" w:rsidR="007613AF" w:rsidRDefault="00990FD3">
      <w:r>
        <w:t>City, State, ZIP: ___________________________</w:t>
      </w:r>
      <w:r w:rsidR="00A25F8A">
        <w:t>____________________________________________</w:t>
      </w:r>
      <w:r>
        <w:t>________________</w:t>
      </w:r>
    </w:p>
    <w:p w14:paraId="64888201" w14:textId="77777777" w:rsidR="00A25F8A" w:rsidRDefault="00990FD3">
      <w:r>
        <w:t>Landlord Name: ______________</w:t>
      </w:r>
      <w:r w:rsidR="00A25F8A">
        <w:t>_____________________________</w:t>
      </w:r>
      <w:r>
        <w:t xml:space="preserve">_______  </w:t>
      </w:r>
    </w:p>
    <w:p w14:paraId="322B077A" w14:textId="38C74EE0" w:rsidR="007613AF" w:rsidRDefault="00990FD3">
      <w:r>
        <w:t>Phone: ______</w:t>
      </w:r>
      <w:r w:rsidR="00A25F8A">
        <w:t>________________________________________</w:t>
      </w:r>
      <w:r>
        <w:t>__________</w:t>
      </w:r>
    </w:p>
    <w:p w14:paraId="37CAA990" w14:textId="250D7889" w:rsidR="007613AF" w:rsidRDefault="00990FD3">
      <w:r>
        <w:t>Monthly Rent: $____</w:t>
      </w:r>
      <w:r w:rsidR="00A25F8A">
        <w:t>_________</w:t>
      </w:r>
      <w:r>
        <w:t>_____  Lived There From: _____</w:t>
      </w:r>
      <w:r w:rsidR="00A25F8A">
        <w:t>______</w:t>
      </w:r>
      <w:r>
        <w:t>_____ To: ______</w:t>
      </w:r>
      <w:r w:rsidR="00A25F8A">
        <w:t>_______</w:t>
      </w:r>
      <w:r>
        <w:t>____</w:t>
      </w:r>
    </w:p>
    <w:p w14:paraId="74D7D5C5" w14:textId="71702C68" w:rsidR="007613AF" w:rsidRDefault="00990FD3">
      <w:r>
        <w:t>Reason for Leaving: ________________________________</w:t>
      </w:r>
      <w:r w:rsidR="00C02532">
        <w:t>_________________________________________________________________________________________________________________________________________________________________________</w:t>
      </w:r>
      <w:r>
        <w:t>_________</w:t>
      </w:r>
    </w:p>
    <w:p w14:paraId="1730EC51" w14:textId="77777777" w:rsidR="007613AF" w:rsidRDefault="00990FD3">
      <w:pPr>
        <w:pStyle w:val="Heading1"/>
      </w:pPr>
      <w:r>
        <w:lastRenderedPageBreak/>
        <w:t>Previous Address (if less than 3 years at current)</w:t>
      </w:r>
    </w:p>
    <w:p w14:paraId="4AE69BBE" w14:textId="7142B999" w:rsidR="007613AF" w:rsidRDefault="00990FD3">
      <w:r>
        <w:t>Street Address: _____________________</w:t>
      </w:r>
      <w:r w:rsidR="00C02532">
        <w:t>____________________________________</w:t>
      </w:r>
      <w:r>
        <w:t>______________________</w:t>
      </w:r>
    </w:p>
    <w:p w14:paraId="0BF1AA55" w14:textId="296C811F" w:rsidR="007613AF" w:rsidRDefault="00990FD3">
      <w:r>
        <w:t>City, State, ZIP: ___________________________</w:t>
      </w:r>
      <w:r w:rsidR="00C02532">
        <w:t>_____________________________________</w:t>
      </w:r>
      <w:r>
        <w:t>________________</w:t>
      </w:r>
    </w:p>
    <w:p w14:paraId="443FBF39" w14:textId="77777777" w:rsidR="00C02532" w:rsidRDefault="00990FD3">
      <w:r>
        <w:t>Landlord Name: _________________</w:t>
      </w:r>
      <w:r w:rsidR="00C02532">
        <w:t>________________</w:t>
      </w:r>
      <w:r>
        <w:t xml:space="preserve">____  </w:t>
      </w:r>
    </w:p>
    <w:p w14:paraId="51203E58" w14:textId="062BA374" w:rsidR="007613AF" w:rsidRDefault="00990FD3">
      <w:r>
        <w:t xml:space="preserve">Phone: </w:t>
      </w:r>
      <w:r w:rsidR="00C02532">
        <w:t>________________________________</w:t>
      </w:r>
      <w:r>
        <w:t>________________</w:t>
      </w:r>
    </w:p>
    <w:p w14:paraId="5D048A09" w14:textId="2A0F2557" w:rsidR="007613AF" w:rsidRDefault="00990FD3">
      <w:r>
        <w:t>Monthly Rent: $____</w:t>
      </w:r>
      <w:r w:rsidR="00C02532">
        <w:t>_____________</w:t>
      </w:r>
      <w:r>
        <w:t>_____  Lived There From: __________ To: __________</w:t>
      </w:r>
    </w:p>
    <w:p w14:paraId="123073D5" w14:textId="6C6FAB04" w:rsidR="007613AF" w:rsidRDefault="00990FD3">
      <w:r>
        <w:t>Reason for Leaving: ___________________________</w:t>
      </w:r>
      <w:r w:rsidR="00C02532">
        <w:t>_________________________________________________________________________________________________________________________________________________________________________</w:t>
      </w:r>
      <w:r>
        <w:t>______________</w:t>
      </w:r>
    </w:p>
    <w:p w14:paraId="67D86FD1" w14:textId="77777777" w:rsidR="007613AF" w:rsidRDefault="00990FD3">
      <w:pPr>
        <w:pStyle w:val="Heading1"/>
      </w:pPr>
      <w:r>
        <w:t>Employment Information</w:t>
      </w:r>
    </w:p>
    <w:p w14:paraId="7546A307" w14:textId="77777777" w:rsidR="007613AF" w:rsidRDefault="00990FD3">
      <w:r>
        <w:t>Current Employer: ___________________________________________</w:t>
      </w:r>
    </w:p>
    <w:p w14:paraId="31E93848" w14:textId="0CBED684" w:rsidR="007613AF" w:rsidRDefault="00990FD3">
      <w:r>
        <w:t>Position: __________</w:t>
      </w:r>
      <w:r w:rsidR="00C02532">
        <w:t>___________________________________</w:t>
      </w:r>
      <w:r>
        <w:t>__________</w:t>
      </w:r>
    </w:p>
    <w:p w14:paraId="30B7E5D1" w14:textId="77777777" w:rsidR="00C02532" w:rsidRDefault="00990FD3">
      <w:r>
        <w:t>Supervisor Name: _________________</w:t>
      </w:r>
      <w:r w:rsidR="00C02532">
        <w:t>_______________________</w:t>
      </w:r>
      <w:r>
        <w:t xml:space="preserve">___ </w:t>
      </w:r>
    </w:p>
    <w:p w14:paraId="5B20FBFE" w14:textId="16E029FF" w:rsidR="007613AF" w:rsidRDefault="00990FD3">
      <w:r>
        <w:t>Phone: ________</w:t>
      </w:r>
      <w:r w:rsidR="00C02532">
        <w:t>__________________</w:t>
      </w:r>
      <w:r>
        <w:t>________</w:t>
      </w:r>
    </w:p>
    <w:p w14:paraId="1B703750" w14:textId="1BFC6707" w:rsidR="007613AF" w:rsidRDefault="00990FD3">
      <w:r>
        <w:t>Monthly Income (Gross): $_______</w:t>
      </w:r>
      <w:r w:rsidR="00C02532">
        <w:t>_______________</w:t>
      </w:r>
      <w:r>
        <w:t>__</w:t>
      </w:r>
    </w:p>
    <w:p w14:paraId="3B06AB17" w14:textId="77777777" w:rsidR="007613AF" w:rsidRDefault="00990FD3">
      <w:r>
        <w:t>Employed From: ____________ To: ____________</w:t>
      </w:r>
    </w:p>
    <w:p w14:paraId="09DE5F96" w14:textId="0323EB57" w:rsidR="007613AF" w:rsidRDefault="00990FD3">
      <w:r>
        <w:t>Address: __________________________</w:t>
      </w:r>
      <w:r w:rsidR="00C02532">
        <w:t>_______________________________________________</w:t>
      </w:r>
      <w:r>
        <w:t>_______________________</w:t>
      </w:r>
    </w:p>
    <w:p w14:paraId="3305A2E2" w14:textId="77777777" w:rsidR="007613AF" w:rsidRDefault="00990FD3">
      <w:pPr>
        <w:pStyle w:val="Heading1"/>
      </w:pPr>
      <w:r>
        <w:t>Income Verification Required</w:t>
      </w:r>
    </w:p>
    <w:p w14:paraId="7A468413" w14:textId="77777777" w:rsidR="007613AF" w:rsidRDefault="00990FD3">
      <w:r>
        <w:t>Please attach the following documents with this application:</w:t>
      </w:r>
    </w:p>
    <w:p w14:paraId="7E45D425" w14:textId="77777777" w:rsidR="007613AF" w:rsidRDefault="00990FD3">
      <w:r>
        <w:t>✅ Four (4) most recent paycheck stubs</w:t>
      </w:r>
    </w:p>
    <w:p w14:paraId="57E88A66" w14:textId="77777777" w:rsidR="007613AF" w:rsidRDefault="00990FD3">
      <w:r>
        <w:t>✅ Copy of your most recent W-2 tax form (previous tax year)</w:t>
      </w:r>
    </w:p>
    <w:p w14:paraId="0F1247BF" w14:textId="77777777" w:rsidR="007613AF" w:rsidRDefault="00990FD3">
      <w:pPr>
        <w:pStyle w:val="IntenseQuote"/>
      </w:pPr>
      <w:r>
        <w:t>Applications will not be processed without these documents.</w:t>
      </w:r>
    </w:p>
    <w:p w14:paraId="6A0F5039" w14:textId="77777777" w:rsidR="00990FD3" w:rsidRPr="00811326" w:rsidRDefault="00990FD3" w:rsidP="00990FD3">
      <w:pPr>
        <w:rPr>
          <w:b/>
          <w:bCs/>
        </w:rPr>
      </w:pPr>
      <w:r w:rsidRPr="00811326">
        <w:rPr>
          <w:b/>
          <w:bCs/>
        </w:rPr>
        <w:t>VEHICLE INFORMATION</w:t>
      </w:r>
    </w:p>
    <w:p w14:paraId="6885918B" w14:textId="73FAE301" w:rsidR="00990FD3" w:rsidRPr="00811326" w:rsidRDefault="00990FD3" w:rsidP="00990FD3">
      <w:pPr>
        <w:numPr>
          <w:ilvl w:val="0"/>
          <w:numId w:val="10"/>
        </w:numPr>
        <w:spacing w:after="160" w:line="278" w:lineRule="auto"/>
      </w:pPr>
      <w:r w:rsidRPr="00811326">
        <w:rPr>
          <w:b/>
          <w:bCs/>
        </w:rPr>
        <w:t>Make/Model:</w:t>
      </w:r>
      <w:r w:rsidRPr="00811326">
        <w:t xml:space="preserve"> ____</w:t>
      </w:r>
      <w:r w:rsidR="00C02532">
        <w:t>_________________________</w:t>
      </w:r>
      <w:r w:rsidRPr="00811326">
        <w:t>__________________ Year: ___</w:t>
      </w:r>
      <w:r w:rsidR="00C02532">
        <w:t>___</w:t>
      </w:r>
      <w:r w:rsidRPr="00811326">
        <w:t>Color: __</w:t>
      </w:r>
      <w:r w:rsidR="00C02532">
        <w:t>_____</w:t>
      </w:r>
      <w:r w:rsidRPr="00811326">
        <w:t>_____</w:t>
      </w:r>
    </w:p>
    <w:p w14:paraId="672D5E7B" w14:textId="77777777" w:rsidR="00990FD3" w:rsidRDefault="00990FD3" w:rsidP="00990FD3">
      <w:pPr>
        <w:numPr>
          <w:ilvl w:val="0"/>
          <w:numId w:val="10"/>
        </w:numPr>
        <w:spacing w:after="160" w:line="278" w:lineRule="auto"/>
      </w:pPr>
      <w:r w:rsidRPr="00811326">
        <w:rPr>
          <w:b/>
          <w:bCs/>
        </w:rPr>
        <w:t>License Plate #:</w:t>
      </w:r>
      <w:r w:rsidRPr="00811326">
        <w:t xml:space="preserve"> __________________ State: _______</w:t>
      </w:r>
    </w:p>
    <w:p w14:paraId="0CD91BBE" w14:textId="77777777" w:rsidR="00990FD3" w:rsidRPr="00811326" w:rsidRDefault="00990FD3" w:rsidP="00990FD3">
      <w:pPr>
        <w:spacing w:after="160" w:line="278" w:lineRule="auto"/>
        <w:ind w:left="360"/>
      </w:pPr>
    </w:p>
    <w:p w14:paraId="64ABE164" w14:textId="528E7E7B" w:rsidR="00990FD3" w:rsidRDefault="003C1B77" w:rsidP="00990FD3">
      <w:pPr>
        <w:pStyle w:val="Heading1"/>
      </w:pPr>
      <w:r>
        <w:pict w14:anchorId="30F2B4D0">
          <v:rect id="_x0000_i1025" style="width:0;height:1.5pt" o:hralign="center" o:hrstd="t" o:hr="t" fillcolor="#a0a0a0" stroked="f"/>
        </w:pict>
      </w:r>
    </w:p>
    <w:p w14:paraId="4B5711F3" w14:textId="12C32D41" w:rsidR="007613AF" w:rsidRDefault="00990FD3">
      <w:pPr>
        <w:pStyle w:val="Heading1"/>
      </w:pPr>
      <w:r>
        <w:t>Emergency Contact</w:t>
      </w:r>
    </w:p>
    <w:p w14:paraId="66586D85" w14:textId="77777777" w:rsidR="007613AF" w:rsidRDefault="00990FD3">
      <w:r>
        <w:t>Name: _____________________________________</w:t>
      </w:r>
    </w:p>
    <w:p w14:paraId="696E63C7" w14:textId="77777777" w:rsidR="007613AF" w:rsidRDefault="00990FD3">
      <w:r>
        <w:t>Relationship: _____________________</w:t>
      </w:r>
    </w:p>
    <w:p w14:paraId="4AF6A8AD" w14:textId="77777777" w:rsidR="007613AF" w:rsidRDefault="00990FD3">
      <w:r>
        <w:t>Phone: __________________________</w:t>
      </w:r>
    </w:p>
    <w:p w14:paraId="71101E95" w14:textId="77777777" w:rsidR="00990FD3" w:rsidRDefault="00990FD3" w:rsidP="00990FD3">
      <w:pPr>
        <w:rPr>
          <w:b/>
          <w:bCs/>
        </w:rPr>
      </w:pPr>
      <w:r w:rsidRPr="00811326">
        <w:rPr>
          <w:b/>
          <w:bCs/>
        </w:rPr>
        <w:t>PET INFORMATION</w:t>
      </w:r>
    </w:p>
    <w:p w14:paraId="6CEA5A86" w14:textId="1E69063F" w:rsidR="00D34126" w:rsidRPr="00811326" w:rsidRDefault="00D34126" w:rsidP="00990FD3">
      <w:pPr>
        <w:rPr>
          <w:b/>
          <w:bCs/>
        </w:rPr>
      </w:pPr>
      <w:r>
        <w:rPr>
          <w:b/>
          <w:bCs/>
        </w:rPr>
        <w:t>(There will be a $5</w:t>
      </w:r>
      <w:r w:rsidR="00495777">
        <w:rPr>
          <w:b/>
          <w:bCs/>
        </w:rPr>
        <w:t>0</w:t>
      </w:r>
      <w:r>
        <w:rPr>
          <w:b/>
          <w:bCs/>
        </w:rPr>
        <w:t>0 pet deposit for each pet</w:t>
      </w:r>
      <w:r w:rsidR="00D96B5A">
        <w:rPr>
          <w:b/>
          <w:bCs/>
        </w:rPr>
        <w:t xml:space="preserve"> </w:t>
      </w:r>
      <w:r w:rsidR="003C1B77">
        <w:rPr>
          <w:b/>
          <w:bCs/>
        </w:rPr>
        <w:t>NON-REFUNDABLE</w:t>
      </w:r>
      <w:r w:rsidR="00D96B5A">
        <w:rPr>
          <w:b/>
          <w:bCs/>
        </w:rPr>
        <w:t>)</w:t>
      </w:r>
    </w:p>
    <w:p w14:paraId="12723923" w14:textId="77777777" w:rsidR="00990FD3" w:rsidRPr="00811326" w:rsidRDefault="00990FD3" w:rsidP="00990FD3">
      <w:r w:rsidRPr="00811326">
        <w:t>☐ No Pets</w:t>
      </w:r>
      <w:r w:rsidRPr="00811326">
        <w:br/>
        <w:t>☐ Yes – Type/Breed: __________________________ Weight: _______</w:t>
      </w:r>
    </w:p>
    <w:p w14:paraId="77DC0FA8" w14:textId="4306A2B2" w:rsidR="00990FD3" w:rsidRDefault="003C1B77" w:rsidP="00990FD3">
      <w:pPr>
        <w:rPr>
          <w:b/>
          <w:bCs/>
        </w:rPr>
      </w:pPr>
      <w:r>
        <w:pict w14:anchorId="4295349C">
          <v:rect id="_x0000_i1026" style="width:0;height:1.5pt" o:hralign="center" o:hrstd="t" o:hr="t" fillcolor="#a0a0a0" stroked="f"/>
        </w:pict>
      </w:r>
    </w:p>
    <w:p w14:paraId="025865E0" w14:textId="3E91BBBD" w:rsidR="00990FD3" w:rsidRPr="00811326" w:rsidRDefault="00990FD3" w:rsidP="00990FD3">
      <w:pPr>
        <w:rPr>
          <w:b/>
          <w:bCs/>
        </w:rPr>
      </w:pPr>
      <w:r w:rsidRPr="00811326">
        <w:rPr>
          <w:b/>
          <w:bCs/>
        </w:rPr>
        <w:t>BACKGROUND QUESTIONS</w:t>
      </w:r>
    </w:p>
    <w:p w14:paraId="14490224" w14:textId="77777777" w:rsidR="00990FD3" w:rsidRPr="00811326" w:rsidRDefault="00990FD3" w:rsidP="00990FD3">
      <w:r w:rsidRPr="00811326">
        <w:t>(Answer truthfully — falsifying is grounds for denial)</w:t>
      </w:r>
    </w:p>
    <w:p w14:paraId="4FE3E8A9" w14:textId="77777777" w:rsidR="00990FD3" w:rsidRPr="00811326" w:rsidRDefault="00990FD3" w:rsidP="00990FD3">
      <w:pPr>
        <w:numPr>
          <w:ilvl w:val="0"/>
          <w:numId w:val="11"/>
        </w:numPr>
        <w:spacing w:after="160" w:line="278" w:lineRule="auto"/>
      </w:pPr>
      <w:r w:rsidRPr="00811326">
        <w:t>Have you ever been evicted or asked to leave a rental? ☐ Yes ☐ No</w:t>
      </w:r>
    </w:p>
    <w:p w14:paraId="7561741B" w14:textId="77777777" w:rsidR="00990FD3" w:rsidRPr="00811326" w:rsidRDefault="00990FD3" w:rsidP="00990FD3">
      <w:pPr>
        <w:numPr>
          <w:ilvl w:val="0"/>
          <w:numId w:val="11"/>
        </w:numPr>
        <w:spacing w:after="160" w:line="278" w:lineRule="auto"/>
      </w:pPr>
      <w:r w:rsidRPr="00811326">
        <w:t>Have you ever broken a lease? ☐ Yes ☐ No</w:t>
      </w:r>
    </w:p>
    <w:p w14:paraId="36B03269" w14:textId="77777777" w:rsidR="00990FD3" w:rsidRPr="00811326" w:rsidRDefault="00990FD3" w:rsidP="00990FD3">
      <w:pPr>
        <w:numPr>
          <w:ilvl w:val="0"/>
          <w:numId w:val="11"/>
        </w:numPr>
        <w:spacing w:after="160" w:line="278" w:lineRule="auto"/>
      </w:pPr>
      <w:r w:rsidRPr="00811326">
        <w:t>Do you have any criminal convictions? ☐ Yes ☐ No</w:t>
      </w:r>
    </w:p>
    <w:p w14:paraId="208AB0B3" w14:textId="77777777" w:rsidR="00990FD3" w:rsidRPr="00811326" w:rsidRDefault="00990FD3" w:rsidP="00990FD3">
      <w:pPr>
        <w:numPr>
          <w:ilvl w:val="0"/>
          <w:numId w:val="11"/>
        </w:numPr>
        <w:spacing w:after="160" w:line="278" w:lineRule="auto"/>
      </w:pPr>
      <w:r w:rsidRPr="00811326">
        <w:t>Are you a registered sex offender? ☐ Yes ☐ No</w:t>
      </w:r>
    </w:p>
    <w:p w14:paraId="03A9929B" w14:textId="77777777" w:rsidR="00990FD3" w:rsidRPr="00811326" w:rsidRDefault="00990FD3" w:rsidP="00990FD3">
      <w:pPr>
        <w:numPr>
          <w:ilvl w:val="0"/>
          <w:numId w:val="11"/>
        </w:numPr>
        <w:spacing w:after="160" w:line="278" w:lineRule="auto"/>
      </w:pPr>
      <w:r w:rsidRPr="00811326">
        <w:t>Have you ever filed for bankruptcy? ☐ Yes ☐ No</w:t>
      </w:r>
    </w:p>
    <w:p w14:paraId="1B69F40A" w14:textId="77777777" w:rsidR="00990FD3" w:rsidRPr="00811326" w:rsidRDefault="00990FD3" w:rsidP="00990FD3">
      <w:r w:rsidRPr="00811326">
        <w:t>If yes to any of the above, explain: _________________________________________</w:t>
      </w:r>
    </w:p>
    <w:p w14:paraId="527031F0" w14:textId="77777777" w:rsidR="007613AF" w:rsidRDefault="00990FD3">
      <w:pPr>
        <w:pStyle w:val="Heading1"/>
      </w:pPr>
      <w:r>
        <w:t>Authorization &amp; Signature</w:t>
      </w:r>
    </w:p>
    <w:p w14:paraId="3538B4A8" w14:textId="77777777" w:rsidR="007613AF" w:rsidRDefault="00990FD3">
      <w:r>
        <w:t>I certify that the information provided is true and complete to the best of my knowledge. I authorize the landlord or their agents to verify the information provided, including employment, rental history, and criminal background. I understand that incomplete applications will not be processed.</w:t>
      </w:r>
    </w:p>
    <w:p w14:paraId="0D3DB65B" w14:textId="046C9229" w:rsidR="007613AF" w:rsidRDefault="00990FD3">
      <w:r>
        <w:t>Signature: ___________________________________</w:t>
      </w:r>
      <w:r w:rsidR="00892471">
        <w:t xml:space="preserve">  Date:____________________________________</w:t>
      </w:r>
    </w:p>
    <w:sectPr w:rsidR="007613A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5764E80"/>
    <w:multiLevelType w:val="multilevel"/>
    <w:tmpl w:val="84F06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B55CAC"/>
    <w:multiLevelType w:val="multilevel"/>
    <w:tmpl w:val="1F14C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8137538">
    <w:abstractNumId w:val="8"/>
  </w:num>
  <w:num w:numId="2" w16cid:durableId="2030178718">
    <w:abstractNumId w:val="6"/>
  </w:num>
  <w:num w:numId="3" w16cid:durableId="795177326">
    <w:abstractNumId w:val="5"/>
  </w:num>
  <w:num w:numId="4" w16cid:durableId="194270765">
    <w:abstractNumId w:val="4"/>
  </w:num>
  <w:num w:numId="5" w16cid:durableId="491600097">
    <w:abstractNumId w:val="7"/>
  </w:num>
  <w:num w:numId="6" w16cid:durableId="1068070753">
    <w:abstractNumId w:val="3"/>
  </w:num>
  <w:num w:numId="7" w16cid:durableId="2041129242">
    <w:abstractNumId w:val="2"/>
  </w:num>
  <w:num w:numId="8" w16cid:durableId="1766732815">
    <w:abstractNumId w:val="1"/>
  </w:num>
  <w:num w:numId="9" w16cid:durableId="1932274672">
    <w:abstractNumId w:val="0"/>
  </w:num>
  <w:num w:numId="10" w16cid:durableId="598568811">
    <w:abstractNumId w:val="9"/>
  </w:num>
  <w:num w:numId="11" w16cid:durableId="5263298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B63DB"/>
    <w:rsid w:val="002D697F"/>
    <w:rsid w:val="00303A3D"/>
    <w:rsid w:val="00326F90"/>
    <w:rsid w:val="003C1B77"/>
    <w:rsid w:val="00415C07"/>
    <w:rsid w:val="004617D0"/>
    <w:rsid w:val="00495777"/>
    <w:rsid w:val="005D3300"/>
    <w:rsid w:val="006E651B"/>
    <w:rsid w:val="007219D7"/>
    <w:rsid w:val="007613AF"/>
    <w:rsid w:val="00872DB1"/>
    <w:rsid w:val="00892471"/>
    <w:rsid w:val="00990FD3"/>
    <w:rsid w:val="00A25F8A"/>
    <w:rsid w:val="00AA1D8D"/>
    <w:rsid w:val="00B47730"/>
    <w:rsid w:val="00BE05E7"/>
    <w:rsid w:val="00C02532"/>
    <w:rsid w:val="00CB0664"/>
    <w:rsid w:val="00D32F4A"/>
    <w:rsid w:val="00D34126"/>
    <w:rsid w:val="00D96B5A"/>
    <w:rsid w:val="00F4766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  <w14:docId w14:val="3EDDD593"/>
  <w14:defaultImageDpi w14:val="300"/>
  <w15:docId w15:val="{BC27EF68-8934-4E36-98E0-042C4B376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342</Words>
  <Characters>3687</Characters>
  <Application>Microsoft Office Word</Application>
  <DocSecurity>0</DocSecurity>
  <Lines>75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Morgan Turner</cp:lastModifiedBy>
  <cp:revision>15</cp:revision>
  <cp:lastPrinted>2025-05-08T13:31:00Z</cp:lastPrinted>
  <dcterms:created xsi:type="dcterms:W3CDTF">2025-05-01T13:08:00Z</dcterms:created>
  <dcterms:modified xsi:type="dcterms:W3CDTF">2026-02-03T22:42:00Z</dcterms:modified>
  <cp:category/>
</cp:coreProperties>
</file>