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FB49" w14:textId="77777777" w:rsidR="00D258EB" w:rsidRDefault="00D258EB"/>
    <w:p w14:paraId="6A380652" w14:textId="77777777" w:rsidR="00D258EB" w:rsidRPr="00931FCF" w:rsidRDefault="00000000">
      <w:pPr>
        <w:rPr>
          <w:lang w:val="nb-NO"/>
        </w:rPr>
      </w:pPr>
      <w:r w:rsidRPr="00931FCF">
        <w:rPr>
          <w:lang w:val="nb-NO"/>
        </w:rPr>
        <w:t>VEDTEKTER FOR</w:t>
      </w:r>
    </w:p>
    <w:p w14:paraId="025759B9" w14:textId="77777777" w:rsidR="00D258EB" w:rsidRPr="00931FCF" w:rsidRDefault="00000000">
      <w:pPr>
        <w:rPr>
          <w:lang w:val="nb-NO"/>
        </w:rPr>
      </w:pPr>
      <w:r w:rsidRPr="00931FCF">
        <w:rPr>
          <w:lang w:val="nb-NO"/>
        </w:rPr>
        <w:t>LILLE MY FAMILIEBARNEHAGE AS</w:t>
      </w:r>
    </w:p>
    <w:p w14:paraId="6C19D131" w14:textId="77777777" w:rsidR="00D258EB" w:rsidRPr="00931FCF" w:rsidRDefault="00D258EB">
      <w:pPr>
        <w:rPr>
          <w:lang w:val="nb-NO"/>
        </w:rPr>
      </w:pPr>
    </w:p>
    <w:p w14:paraId="357B2D7B" w14:textId="77777777" w:rsidR="00D258EB" w:rsidRPr="00931FCF" w:rsidRDefault="00000000">
      <w:pPr>
        <w:rPr>
          <w:lang w:val="nb-NO"/>
        </w:rPr>
      </w:pPr>
      <w:r w:rsidRPr="00931FCF">
        <w:rPr>
          <w:lang w:val="nb-NO"/>
        </w:rPr>
        <w:t>1. Eierforhold</w:t>
      </w:r>
    </w:p>
    <w:p w14:paraId="518C88A5" w14:textId="77777777" w:rsidR="00D258EB" w:rsidRPr="00931FCF" w:rsidRDefault="00000000">
      <w:pPr>
        <w:rPr>
          <w:lang w:val="nb-NO"/>
        </w:rPr>
      </w:pPr>
      <w:r w:rsidRPr="00931FCF">
        <w:rPr>
          <w:lang w:val="nb-NO"/>
        </w:rPr>
        <w:t>Lille My Familiebarnehage AS er en privateid familiebarnehage godkjent av Oslo og Bærum kommune.</w:t>
      </w:r>
    </w:p>
    <w:p w14:paraId="17630E4A" w14:textId="02C65ACF" w:rsidR="00D258EB" w:rsidRDefault="00000000">
      <w:pPr>
        <w:rPr>
          <w:lang w:val="nb-NO"/>
        </w:rPr>
      </w:pPr>
      <w:r w:rsidRPr="00931FCF">
        <w:rPr>
          <w:lang w:val="nb-NO"/>
        </w:rPr>
        <w:t>Barnehagen har plass til 8 barn</w:t>
      </w:r>
      <w:r w:rsidR="00521A2E">
        <w:rPr>
          <w:lang w:val="nb-NO"/>
        </w:rPr>
        <w:t xml:space="preserve"> i hver avdeling.</w:t>
      </w:r>
    </w:p>
    <w:p w14:paraId="7158984E" w14:textId="737E3CC7" w:rsidR="00DF5F37" w:rsidRDefault="00DF5F37">
      <w:pPr>
        <w:rPr>
          <w:lang w:val="nb-NO"/>
        </w:rPr>
      </w:pPr>
      <w:r>
        <w:rPr>
          <w:lang w:val="nb-NO"/>
        </w:rPr>
        <w:t>Barnehagens adresser</w:t>
      </w:r>
    </w:p>
    <w:p w14:paraId="77F00F24" w14:textId="6F60ED64" w:rsidR="00DF5F37" w:rsidRDefault="00DF5F37">
      <w:pPr>
        <w:rPr>
          <w:lang w:val="nb-NO"/>
        </w:rPr>
      </w:pPr>
      <w:r>
        <w:rPr>
          <w:lang w:val="nb-NO"/>
        </w:rPr>
        <w:t xml:space="preserve">Bærum kommune: </w:t>
      </w:r>
    </w:p>
    <w:p w14:paraId="6CC1C273" w14:textId="039CAA46" w:rsidR="00DF5F37" w:rsidRDefault="00DF5F37">
      <w:pPr>
        <w:rPr>
          <w:lang w:val="nb-NO"/>
        </w:rPr>
      </w:pPr>
      <w:r>
        <w:rPr>
          <w:lang w:val="nb-NO"/>
        </w:rPr>
        <w:t>Nordraaks vei 9a, 1369 Stabekk</w:t>
      </w:r>
    </w:p>
    <w:p w14:paraId="3AC66E5E" w14:textId="5D3E8613" w:rsidR="00DF5F37" w:rsidRDefault="00DF5F37">
      <w:pPr>
        <w:rPr>
          <w:lang w:val="nb-NO"/>
        </w:rPr>
      </w:pPr>
      <w:proofErr w:type="spellStart"/>
      <w:r>
        <w:rPr>
          <w:lang w:val="nb-NO"/>
        </w:rPr>
        <w:t>Bjerkelundsveien</w:t>
      </w:r>
      <w:proofErr w:type="spellEnd"/>
      <w:r>
        <w:rPr>
          <w:lang w:val="nb-NO"/>
        </w:rPr>
        <w:t xml:space="preserve"> 37C, 1358 Jar</w:t>
      </w:r>
    </w:p>
    <w:p w14:paraId="1F50B38C" w14:textId="3BBA300D" w:rsidR="00DF5F37" w:rsidRDefault="00DF5F37">
      <w:pPr>
        <w:rPr>
          <w:lang w:val="nb-NO"/>
        </w:rPr>
      </w:pPr>
      <w:r>
        <w:rPr>
          <w:lang w:val="nb-NO"/>
        </w:rPr>
        <w:t>Vollsveien 168, 1359 Eiksmarka</w:t>
      </w:r>
    </w:p>
    <w:p w14:paraId="17323002" w14:textId="36526596" w:rsidR="00DF5F37" w:rsidRDefault="00DF5F37">
      <w:pPr>
        <w:rPr>
          <w:lang w:val="nb-NO"/>
        </w:rPr>
      </w:pPr>
      <w:r>
        <w:rPr>
          <w:lang w:val="nb-NO"/>
        </w:rPr>
        <w:t xml:space="preserve">Oslo kommune: </w:t>
      </w:r>
    </w:p>
    <w:p w14:paraId="4CE00CAE" w14:textId="733F2FB4" w:rsidR="00DF5F37" w:rsidRDefault="00DF5F37">
      <w:pPr>
        <w:rPr>
          <w:lang w:val="nb-NO"/>
        </w:rPr>
      </w:pPr>
      <w:r>
        <w:rPr>
          <w:lang w:val="nb-NO"/>
        </w:rPr>
        <w:t>Bestumveien 26, 0281 Oslo</w:t>
      </w:r>
    </w:p>
    <w:p w14:paraId="1F24AE46" w14:textId="77777777" w:rsidR="00DF5F37" w:rsidRPr="00931FCF" w:rsidRDefault="00DF5F37">
      <w:pPr>
        <w:rPr>
          <w:lang w:val="nb-NO"/>
        </w:rPr>
      </w:pPr>
    </w:p>
    <w:p w14:paraId="6E970FE5" w14:textId="77777777" w:rsidR="00D258EB" w:rsidRPr="00931FCF" w:rsidRDefault="00000000">
      <w:pPr>
        <w:rPr>
          <w:lang w:val="nb-NO"/>
        </w:rPr>
      </w:pPr>
      <w:r w:rsidRPr="00931FCF">
        <w:rPr>
          <w:lang w:val="nb-NO"/>
        </w:rPr>
        <w:t>2. Formål (§ 8 b, Barnehageloven § 1)</w:t>
      </w:r>
    </w:p>
    <w:p w14:paraId="3449C897" w14:textId="77777777" w:rsidR="00D258EB" w:rsidRPr="00931FCF" w:rsidRDefault="00000000">
      <w:pPr>
        <w:rPr>
          <w:lang w:val="nb-NO"/>
        </w:rPr>
      </w:pPr>
      <w:r w:rsidRPr="00931FCF">
        <w:rPr>
          <w:lang w:val="nb-NO"/>
        </w:rPr>
        <w:t>Barnehagen drives etter bestemmelser i lov om barnehager § 1 uten særlige formål i § 1a:</w:t>
      </w:r>
    </w:p>
    <w:p w14:paraId="0DA12133" w14:textId="77777777" w:rsidR="00D258EB" w:rsidRPr="00931FCF" w:rsidRDefault="00000000">
      <w:pPr>
        <w:rPr>
          <w:lang w:val="nb-NO"/>
        </w:rPr>
      </w:pPr>
      <w:r w:rsidRPr="00931FCF">
        <w:rPr>
          <w:lang w:val="nb-NO"/>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79835AEB" w14:textId="77777777" w:rsidR="00D258EB" w:rsidRPr="00931FCF" w:rsidRDefault="00000000">
      <w:pPr>
        <w:rPr>
          <w:lang w:val="nb-NO"/>
        </w:rPr>
      </w:pPr>
      <w:r w:rsidRPr="00931FCF">
        <w:rPr>
          <w:lang w:val="nb-NO"/>
        </w:rPr>
        <w:t>Barna skal få utfolde skaperglede, undring og utforskertrang. De skal lære å ta vare på seg selv, hverandre og naturen. Barna skal utvikle grunnleggende kunnskaper og ferdigheter. De skal ha rett til medvirkning tilpasset alder og forutsetninger.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3F43EED2" w14:textId="77777777" w:rsidR="00D258EB" w:rsidRPr="00931FCF" w:rsidRDefault="00D258EB">
      <w:pPr>
        <w:rPr>
          <w:lang w:val="nb-NO"/>
        </w:rPr>
      </w:pPr>
    </w:p>
    <w:p w14:paraId="2C2DB519" w14:textId="77777777" w:rsidR="00D258EB" w:rsidRPr="00931FCF" w:rsidRDefault="00000000">
      <w:pPr>
        <w:rPr>
          <w:lang w:val="nb-NO"/>
        </w:rPr>
      </w:pPr>
      <w:r w:rsidRPr="00931FCF">
        <w:rPr>
          <w:lang w:val="nb-NO"/>
        </w:rPr>
        <w:t>3. Bemanning</w:t>
      </w:r>
    </w:p>
    <w:p w14:paraId="70894C82" w14:textId="77777777" w:rsidR="00D258EB" w:rsidRPr="00931FCF" w:rsidRDefault="00000000">
      <w:pPr>
        <w:rPr>
          <w:lang w:val="nb-NO"/>
        </w:rPr>
      </w:pPr>
      <w:r w:rsidRPr="00931FCF">
        <w:rPr>
          <w:lang w:val="nb-NO"/>
        </w:rPr>
        <w:t>• Pedagogisk veileder er ansatt med 1 time og 15 min per barn per uke.</w:t>
      </w:r>
    </w:p>
    <w:p w14:paraId="5E48FB8E" w14:textId="77777777" w:rsidR="00D258EB" w:rsidRPr="00931FCF" w:rsidRDefault="00000000">
      <w:pPr>
        <w:rPr>
          <w:lang w:val="nb-NO"/>
        </w:rPr>
      </w:pPr>
      <w:r w:rsidRPr="00931FCF">
        <w:rPr>
          <w:lang w:val="nb-NO"/>
        </w:rPr>
        <w:t>• Daglig bemanning pr. gruppe (4 småbarn) er én assistent i heltidsstilling.</w:t>
      </w:r>
    </w:p>
    <w:p w14:paraId="30E758D1" w14:textId="77777777" w:rsidR="00D258EB" w:rsidRPr="00931FCF" w:rsidRDefault="00000000">
      <w:pPr>
        <w:rPr>
          <w:lang w:val="nb-NO"/>
        </w:rPr>
      </w:pPr>
      <w:r w:rsidRPr="00931FCF">
        <w:rPr>
          <w:lang w:val="nb-NO"/>
        </w:rPr>
        <w:t>• Styrer og annen merkantil bemanning utgjør ca. 0,18 årsverk per barnehage.</w:t>
      </w:r>
    </w:p>
    <w:p w14:paraId="364728C9" w14:textId="1AC61D08" w:rsidR="00D258EB" w:rsidRPr="00931FCF" w:rsidRDefault="00000000">
      <w:pPr>
        <w:rPr>
          <w:lang w:val="nb-NO"/>
        </w:rPr>
      </w:pPr>
      <w:r w:rsidRPr="00931FCF">
        <w:rPr>
          <w:lang w:val="nb-NO"/>
        </w:rPr>
        <w:t xml:space="preserve">• Barnehagen har fast vikarordning </w:t>
      </w:r>
      <w:r w:rsidR="00931FCF">
        <w:rPr>
          <w:lang w:val="nb-NO"/>
        </w:rPr>
        <w:t xml:space="preserve">og bruker vikarbyrå </w:t>
      </w:r>
      <w:r w:rsidRPr="00931FCF">
        <w:rPr>
          <w:lang w:val="nb-NO"/>
        </w:rPr>
        <w:t>ved sykdom og annet fravær.</w:t>
      </w:r>
      <w:r w:rsidR="00931FCF">
        <w:rPr>
          <w:lang w:val="nb-NO"/>
        </w:rPr>
        <w:t xml:space="preserve"> </w:t>
      </w:r>
    </w:p>
    <w:p w14:paraId="62F47F35" w14:textId="77777777" w:rsidR="00D258EB" w:rsidRPr="00931FCF" w:rsidRDefault="00000000">
      <w:pPr>
        <w:rPr>
          <w:lang w:val="nb-NO"/>
        </w:rPr>
      </w:pPr>
      <w:r w:rsidRPr="00931FCF">
        <w:rPr>
          <w:lang w:val="nb-NO"/>
        </w:rPr>
        <w:t>• De ansatte er yrkesskadeforsikret i Gjensidige Forsikring.</w:t>
      </w:r>
    </w:p>
    <w:p w14:paraId="58C10C70" w14:textId="676037FB" w:rsidR="00D258EB" w:rsidRPr="00931FCF" w:rsidRDefault="00000000">
      <w:pPr>
        <w:rPr>
          <w:lang w:val="nb-NO"/>
        </w:rPr>
      </w:pPr>
      <w:r w:rsidRPr="00931FCF">
        <w:rPr>
          <w:lang w:val="nb-NO"/>
        </w:rPr>
        <w:t xml:space="preserve">• Alle ansatte, har </w:t>
      </w:r>
      <w:proofErr w:type="gramStart"/>
      <w:r w:rsidRPr="00931FCF">
        <w:rPr>
          <w:lang w:val="nb-NO"/>
        </w:rPr>
        <w:t>forevist</w:t>
      </w:r>
      <w:proofErr w:type="gramEnd"/>
      <w:r w:rsidRPr="00931FCF">
        <w:rPr>
          <w:lang w:val="nb-NO"/>
        </w:rPr>
        <w:t xml:space="preserve"> politiattest ved tiltredelse, jf. Barnehageloven § 30.</w:t>
      </w:r>
    </w:p>
    <w:p w14:paraId="01070C05" w14:textId="77777777" w:rsidR="00D258EB" w:rsidRPr="00931FCF" w:rsidRDefault="00D258EB">
      <w:pPr>
        <w:rPr>
          <w:lang w:val="nb-NO"/>
        </w:rPr>
      </w:pPr>
    </w:p>
    <w:p w14:paraId="0664BB71" w14:textId="77777777" w:rsidR="00D258EB" w:rsidRPr="00931FCF" w:rsidRDefault="00000000">
      <w:pPr>
        <w:rPr>
          <w:lang w:val="nb-NO"/>
        </w:rPr>
      </w:pPr>
      <w:r w:rsidRPr="00931FCF">
        <w:rPr>
          <w:lang w:val="nb-NO"/>
        </w:rPr>
        <w:t>4. Åpningstider og ferier</w:t>
      </w:r>
    </w:p>
    <w:p w14:paraId="61778430" w14:textId="77777777" w:rsidR="00D258EB" w:rsidRPr="00931FCF" w:rsidRDefault="00000000">
      <w:pPr>
        <w:rPr>
          <w:lang w:val="nb-NO"/>
        </w:rPr>
      </w:pPr>
      <w:r w:rsidRPr="00931FCF">
        <w:rPr>
          <w:lang w:val="nb-NO"/>
        </w:rPr>
        <w:t>Åpent mandag–fredag kl. 08.00–16.30, 11 måneder per år.</w:t>
      </w:r>
    </w:p>
    <w:p w14:paraId="41171C3B" w14:textId="77777777" w:rsidR="00D258EB" w:rsidRPr="00931FCF" w:rsidRDefault="00000000">
      <w:pPr>
        <w:rPr>
          <w:lang w:val="nb-NO"/>
        </w:rPr>
      </w:pPr>
      <w:r w:rsidRPr="00931FCF">
        <w:rPr>
          <w:lang w:val="nb-NO"/>
        </w:rPr>
        <w:t>Stengt: juli, 23. desember – 2. januar, hele påskeuken og alle røde dager.</w:t>
      </w:r>
    </w:p>
    <w:p w14:paraId="2EA2E883" w14:textId="77777777" w:rsidR="00D258EB" w:rsidRPr="00931FCF" w:rsidRDefault="00000000">
      <w:pPr>
        <w:rPr>
          <w:lang w:val="nb-NO"/>
        </w:rPr>
      </w:pPr>
      <w:r w:rsidRPr="00931FCF">
        <w:rPr>
          <w:lang w:val="nb-NO"/>
        </w:rPr>
        <w:t>Planleggingsdager varsles minst én måned i forkant.</w:t>
      </w:r>
    </w:p>
    <w:p w14:paraId="3ABEC4B4" w14:textId="77777777" w:rsidR="00D258EB" w:rsidRPr="00931FCF" w:rsidRDefault="00D258EB">
      <w:pPr>
        <w:rPr>
          <w:lang w:val="nb-NO"/>
        </w:rPr>
      </w:pPr>
    </w:p>
    <w:p w14:paraId="438D026F" w14:textId="77777777" w:rsidR="00D258EB" w:rsidRPr="00931FCF" w:rsidRDefault="00000000">
      <w:pPr>
        <w:rPr>
          <w:lang w:val="nb-NO"/>
        </w:rPr>
      </w:pPr>
      <w:r w:rsidRPr="00931FCF">
        <w:rPr>
          <w:lang w:val="nb-NO"/>
        </w:rPr>
        <w:t>5. Opptak / Oppsigelser / Innkjøring (§ 8 c)</w:t>
      </w:r>
    </w:p>
    <w:p w14:paraId="13A33C63" w14:textId="77777777" w:rsidR="00D258EB" w:rsidRPr="00931FCF" w:rsidRDefault="00000000">
      <w:pPr>
        <w:rPr>
          <w:lang w:val="nb-NO"/>
        </w:rPr>
      </w:pPr>
      <w:r w:rsidRPr="00931FCF">
        <w:rPr>
          <w:lang w:val="nb-NO"/>
        </w:rPr>
        <w:t>• Barnehagen er med i samordnet opptak i Bærum Kommune og Oslo Kommune.</w:t>
      </w:r>
    </w:p>
    <w:p w14:paraId="78505031" w14:textId="77777777" w:rsidR="00D258EB" w:rsidRPr="00931FCF" w:rsidRDefault="00000000">
      <w:pPr>
        <w:rPr>
          <w:lang w:val="nb-NO"/>
        </w:rPr>
      </w:pPr>
      <w:r w:rsidRPr="00931FCF">
        <w:rPr>
          <w:lang w:val="nb-NO"/>
        </w:rPr>
        <w:t xml:space="preserve">  Søknad sendes elektronisk via kommunenes nettportal.</w:t>
      </w:r>
    </w:p>
    <w:p w14:paraId="3C216AC7" w14:textId="77777777" w:rsidR="00D258EB" w:rsidRPr="00931FCF" w:rsidRDefault="00000000">
      <w:pPr>
        <w:rPr>
          <w:lang w:val="nb-NO"/>
        </w:rPr>
      </w:pPr>
      <w:r w:rsidRPr="00931FCF">
        <w:rPr>
          <w:lang w:val="nb-NO"/>
        </w:rPr>
        <w:t>• Søknadsfrist 1. mars for hovedopptak med oppstart 1. august.</w:t>
      </w:r>
    </w:p>
    <w:p w14:paraId="690A1B3F" w14:textId="77777777" w:rsidR="00D258EB" w:rsidRPr="00931FCF" w:rsidRDefault="00000000">
      <w:pPr>
        <w:rPr>
          <w:lang w:val="nb-NO"/>
        </w:rPr>
      </w:pPr>
      <w:r w:rsidRPr="00931FCF">
        <w:rPr>
          <w:lang w:val="nb-NO"/>
        </w:rPr>
        <w:t>• Søknadsfrist 15. august for lovfestet rett for barn født i oktober og november i Oslo Kommune.</w:t>
      </w:r>
    </w:p>
    <w:p w14:paraId="43C4409D" w14:textId="77777777" w:rsidR="00D258EB" w:rsidRPr="00931FCF" w:rsidRDefault="00000000">
      <w:pPr>
        <w:rPr>
          <w:lang w:val="nb-NO"/>
        </w:rPr>
      </w:pPr>
      <w:r w:rsidRPr="00931FCF">
        <w:rPr>
          <w:lang w:val="nb-NO"/>
        </w:rPr>
        <w:t>• Løpende opptak gjennom hele året.</w:t>
      </w:r>
    </w:p>
    <w:p w14:paraId="5AEFA31F" w14:textId="77777777" w:rsidR="00D258EB" w:rsidRPr="00931FCF" w:rsidRDefault="00000000">
      <w:pPr>
        <w:rPr>
          <w:lang w:val="nb-NO"/>
        </w:rPr>
      </w:pPr>
      <w:r w:rsidRPr="00931FCF">
        <w:rPr>
          <w:lang w:val="nb-NO"/>
        </w:rPr>
        <w:t>• Eier foretar opptak i henhold til lov om barnehager og Forskrift om saksbehandlingsregler ved opptak i barnehage, som også regulerer klagerett og klagebehandling.</w:t>
      </w:r>
    </w:p>
    <w:p w14:paraId="3651BF2B" w14:textId="77777777" w:rsidR="00D258EB" w:rsidRPr="00931FCF" w:rsidRDefault="00000000">
      <w:pPr>
        <w:rPr>
          <w:lang w:val="nb-NO"/>
        </w:rPr>
      </w:pPr>
      <w:r w:rsidRPr="00931FCF">
        <w:rPr>
          <w:lang w:val="nb-NO"/>
        </w:rPr>
        <w:t>• Barnehagen er åpen for barn bosatt i Oslo og Akershus.</w:t>
      </w:r>
    </w:p>
    <w:p w14:paraId="791FA577" w14:textId="390844A0" w:rsidR="00D258EB" w:rsidRPr="00931FCF" w:rsidRDefault="00000000">
      <w:pPr>
        <w:rPr>
          <w:lang w:val="nb-NO"/>
        </w:rPr>
      </w:pPr>
      <w:r w:rsidRPr="00931FCF">
        <w:rPr>
          <w:lang w:val="nb-NO"/>
        </w:rPr>
        <w:t xml:space="preserve">• </w:t>
      </w:r>
      <w:r w:rsidR="000911A3">
        <w:rPr>
          <w:lang w:val="nb-NO"/>
        </w:rPr>
        <w:t>12</w:t>
      </w:r>
      <w:r w:rsidRPr="00931FCF">
        <w:rPr>
          <w:lang w:val="nb-NO"/>
        </w:rPr>
        <w:t xml:space="preserve"> </w:t>
      </w:r>
      <w:r w:rsidR="00DF5F37" w:rsidRPr="00931FCF">
        <w:rPr>
          <w:lang w:val="nb-NO"/>
        </w:rPr>
        <w:t>mnd.</w:t>
      </w:r>
      <w:r w:rsidRPr="00931FCF">
        <w:rPr>
          <w:lang w:val="nb-NO"/>
        </w:rPr>
        <w:t xml:space="preserve"> – 3 år: Ved inntak tas det inn barn fra </w:t>
      </w:r>
      <w:r w:rsidR="000911A3">
        <w:rPr>
          <w:lang w:val="nb-NO"/>
        </w:rPr>
        <w:t>11</w:t>
      </w:r>
      <w:r w:rsidRPr="00931FCF">
        <w:rPr>
          <w:lang w:val="nb-NO"/>
        </w:rPr>
        <w:t xml:space="preserve"> måneder. Plassen beholdes til 31.07 </w:t>
      </w:r>
      <w:proofErr w:type="gramStart"/>
      <w:r w:rsidRPr="00931FCF">
        <w:rPr>
          <w:lang w:val="nb-NO"/>
        </w:rPr>
        <w:t>det året barnet</w:t>
      </w:r>
      <w:proofErr w:type="gramEnd"/>
      <w:r w:rsidRPr="00931FCF">
        <w:rPr>
          <w:lang w:val="nb-NO"/>
        </w:rPr>
        <w:t xml:space="preserve"> fyller 3 år, og opphører automatisk uten oppsigelse fra 01.08.</w:t>
      </w:r>
    </w:p>
    <w:p w14:paraId="4E1BC60F" w14:textId="77777777" w:rsidR="00D258EB" w:rsidRPr="00931FCF" w:rsidRDefault="00000000">
      <w:pPr>
        <w:rPr>
          <w:lang w:val="nb-NO"/>
        </w:rPr>
      </w:pPr>
      <w:r w:rsidRPr="00931FCF">
        <w:rPr>
          <w:lang w:val="nb-NO"/>
        </w:rPr>
        <w:t>• I henhold til Barnehageloven § 18 gis prioritet til barn med lovfestet rett innenfor opptakskretsen.</w:t>
      </w:r>
    </w:p>
    <w:p w14:paraId="1A8A02CC" w14:textId="77777777" w:rsidR="00D258EB" w:rsidRPr="00931FCF" w:rsidRDefault="00D258EB">
      <w:pPr>
        <w:rPr>
          <w:lang w:val="nb-NO"/>
        </w:rPr>
      </w:pPr>
    </w:p>
    <w:p w14:paraId="3B99FB51" w14:textId="77777777" w:rsidR="00D258EB" w:rsidRPr="00931FCF" w:rsidRDefault="00000000">
      <w:pPr>
        <w:rPr>
          <w:lang w:val="nb-NO"/>
        </w:rPr>
      </w:pPr>
      <w:r w:rsidRPr="00931FCF">
        <w:rPr>
          <w:lang w:val="nb-NO"/>
        </w:rPr>
        <w:t>6. Klagerett</w:t>
      </w:r>
    </w:p>
    <w:p w14:paraId="1D4B168A" w14:textId="77777777" w:rsidR="00D258EB" w:rsidRPr="00931FCF" w:rsidRDefault="00000000">
      <w:pPr>
        <w:rPr>
          <w:lang w:val="nb-NO"/>
        </w:rPr>
      </w:pPr>
      <w:r w:rsidRPr="00931FCF">
        <w:rPr>
          <w:lang w:val="nb-NO"/>
        </w:rPr>
        <w:t>Klagebehandling følger Oslo/Bærum kommunes retningslinjer.</w:t>
      </w:r>
    </w:p>
    <w:p w14:paraId="64AC63E1" w14:textId="77777777" w:rsidR="00D258EB" w:rsidRPr="00931FCF" w:rsidRDefault="00D258EB">
      <w:pPr>
        <w:rPr>
          <w:lang w:val="nb-NO"/>
        </w:rPr>
      </w:pPr>
    </w:p>
    <w:p w14:paraId="44808DF9" w14:textId="77777777" w:rsidR="00D258EB" w:rsidRPr="00931FCF" w:rsidRDefault="00000000">
      <w:pPr>
        <w:rPr>
          <w:lang w:val="nb-NO"/>
        </w:rPr>
      </w:pPr>
      <w:r w:rsidRPr="00931FCF">
        <w:rPr>
          <w:lang w:val="nb-NO"/>
        </w:rPr>
        <w:t>7. Foreldrebetaling</w:t>
      </w:r>
    </w:p>
    <w:p w14:paraId="12D35E21" w14:textId="77777777" w:rsidR="00D258EB" w:rsidRPr="00931FCF" w:rsidRDefault="00000000">
      <w:pPr>
        <w:rPr>
          <w:lang w:val="nb-NO"/>
        </w:rPr>
      </w:pPr>
      <w:r w:rsidRPr="00931FCF">
        <w:rPr>
          <w:lang w:val="nb-NO"/>
        </w:rPr>
        <w:t>Betaling følger maksimalpris. Søskenmoderasjon etter gjeldende regler. Kostpenger kommer i tillegg.</w:t>
      </w:r>
    </w:p>
    <w:p w14:paraId="51CED534" w14:textId="77777777" w:rsidR="00D258EB" w:rsidRPr="00931FCF" w:rsidRDefault="00D258EB">
      <w:pPr>
        <w:rPr>
          <w:lang w:val="nb-NO"/>
        </w:rPr>
      </w:pPr>
    </w:p>
    <w:p w14:paraId="06D61518" w14:textId="77777777" w:rsidR="00D258EB" w:rsidRPr="00931FCF" w:rsidRDefault="00000000">
      <w:pPr>
        <w:rPr>
          <w:lang w:val="nb-NO"/>
        </w:rPr>
      </w:pPr>
      <w:r w:rsidRPr="00931FCF">
        <w:rPr>
          <w:lang w:val="nb-NO"/>
        </w:rPr>
        <w:t>8. Foreldreråd og samarbeidsutvalg</w:t>
      </w:r>
    </w:p>
    <w:p w14:paraId="5DF3EE18" w14:textId="77777777" w:rsidR="00D258EB" w:rsidRPr="00931FCF" w:rsidRDefault="00000000">
      <w:pPr>
        <w:rPr>
          <w:lang w:val="nb-NO"/>
        </w:rPr>
      </w:pPr>
      <w:r w:rsidRPr="00931FCF">
        <w:rPr>
          <w:lang w:val="nb-NO"/>
        </w:rPr>
        <w:t>Barnehagen har foreldreråd og samarbeidsutvalg (SU). SU består av én foreldrerepresentant og én ansatt.</w:t>
      </w:r>
    </w:p>
    <w:p w14:paraId="3A0B6F86" w14:textId="77777777" w:rsidR="0078489F" w:rsidRDefault="0078489F">
      <w:pPr>
        <w:rPr>
          <w:lang w:val="nb-NO"/>
        </w:rPr>
      </w:pPr>
    </w:p>
    <w:p w14:paraId="4E12A9D2" w14:textId="5E3533A7" w:rsidR="00D258EB" w:rsidRPr="00931FCF" w:rsidRDefault="00000000">
      <w:pPr>
        <w:rPr>
          <w:lang w:val="nb-NO"/>
        </w:rPr>
      </w:pPr>
      <w:r w:rsidRPr="00931FCF">
        <w:rPr>
          <w:lang w:val="nb-NO"/>
        </w:rPr>
        <w:t>9. Årsplan</w:t>
      </w:r>
    </w:p>
    <w:p w14:paraId="3D09B016" w14:textId="77777777" w:rsidR="00D258EB" w:rsidRPr="00931FCF" w:rsidRDefault="00000000">
      <w:pPr>
        <w:rPr>
          <w:lang w:val="nb-NO"/>
        </w:rPr>
      </w:pPr>
      <w:r w:rsidRPr="00931FCF">
        <w:rPr>
          <w:lang w:val="nb-NO"/>
        </w:rPr>
        <w:t>Årsplanen utarbeides av styrer og ansatte, godkjennes av SU og sendes kommunen innen to måneder etter barnehageårets start.</w:t>
      </w:r>
    </w:p>
    <w:p w14:paraId="37B50AD1" w14:textId="77777777" w:rsidR="00D258EB" w:rsidRPr="00931FCF" w:rsidRDefault="00D258EB">
      <w:pPr>
        <w:rPr>
          <w:lang w:val="nb-NO"/>
        </w:rPr>
      </w:pPr>
    </w:p>
    <w:p w14:paraId="376CD110" w14:textId="77777777" w:rsidR="00D258EB" w:rsidRPr="00931FCF" w:rsidRDefault="00000000">
      <w:pPr>
        <w:rPr>
          <w:lang w:val="nb-NO"/>
        </w:rPr>
      </w:pPr>
      <w:r w:rsidRPr="00931FCF">
        <w:rPr>
          <w:lang w:val="nb-NO"/>
        </w:rPr>
        <w:t>10. Helseerklæring</w:t>
      </w:r>
    </w:p>
    <w:p w14:paraId="649D242F" w14:textId="77777777" w:rsidR="00D258EB" w:rsidRPr="00931FCF" w:rsidRDefault="00000000">
      <w:pPr>
        <w:rPr>
          <w:lang w:val="nb-NO"/>
        </w:rPr>
      </w:pPr>
      <w:r w:rsidRPr="00931FCF">
        <w:rPr>
          <w:lang w:val="nb-NO"/>
        </w:rPr>
        <w:t>Foresatte og barn skal levere helseerklæring ved oppstart.</w:t>
      </w:r>
    </w:p>
    <w:p w14:paraId="7B8202F3" w14:textId="77777777" w:rsidR="00D258EB" w:rsidRPr="00931FCF" w:rsidRDefault="00000000">
      <w:pPr>
        <w:rPr>
          <w:lang w:val="nb-NO"/>
        </w:rPr>
      </w:pPr>
      <w:r w:rsidRPr="00931FCF">
        <w:rPr>
          <w:lang w:val="nb-NO"/>
        </w:rPr>
        <w:t>Ansatte skal levere helseattest ved ansettelse.</w:t>
      </w:r>
    </w:p>
    <w:p w14:paraId="45B8295A" w14:textId="77777777" w:rsidR="00D258EB" w:rsidRPr="00931FCF" w:rsidRDefault="00D258EB">
      <w:pPr>
        <w:rPr>
          <w:lang w:val="nb-NO"/>
        </w:rPr>
      </w:pPr>
    </w:p>
    <w:p w14:paraId="45172BF3" w14:textId="77777777" w:rsidR="00D258EB" w:rsidRPr="00931FCF" w:rsidRDefault="00000000">
      <w:pPr>
        <w:rPr>
          <w:lang w:val="nb-NO"/>
        </w:rPr>
      </w:pPr>
      <w:r w:rsidRPr="00931FCF">
        <w:rPr>
          <w:lang w:val="nb-NO"/>
        </w:rPr>
        <w:t>11. Internkontroll</w:t>
      </w:r>
    </w:p>
    <w:p w14:paraId="24FDE358" w14:textId="77777777" w:rsidR="00D258EB" w:rsidRPr="00931FCF" w:rsidRDefault="00000000">
      <w:pPr>
        <w:rPr>
          <w:lang w:val="nb-NO"/>
        </w:rPr>
      </w:pPr>
      <w:r w:rsidRPr="00931FCF">
        <w:rPr>
          <w:lang w:val="nb-NO"/>
        </w:rPr>
        <w:t>Barnehagen følger forskrift om miljørettet helsevern og har rutiner for HMS, beredskap, hygiene, renhold og førstehjelp.</w:t>
      </w:r>
    </w:p>
    <w:p w14:paraId="3B07672F" w14:textId="77777777" w:rsidR="00D258EB" w:rsidRPr="00931FCF" w:rsidRDefault="00000000">
      <w:pPr>
        <w:rPr>
          <w:lang w:val="nb-NO"/>
        </w:rPr>
      </w:pPr>
      <w:r w:rsidRPr="00931FCF">
        <w:rPr>
          <w:lang w:val="nb-NO"/>
        </w:rPr>
        <w:t>Vi er tilknyttet PBLs HMS-system Mentor Pluss. Alle ansatte har tilgang, og rutiner gjennomgås hvert halvår og ved nye ansettelser.</w:t>
      </w:r>
    </w:p>
    <w:p w14:paraId="260E431A" w14:textId="77777777" w:rsidR="00D258EB" w:rsidRPr="00931FCF" w:rsidRDefault="00D258EB">
      <w:pPr>
        <w:rPr>
          <w:lang w:val="nb-NO"/>
        </w:rPr>
      </w:pPr>
    </w:p>
    <w:p w14:paraId="297B16C8" w14:textId="77777777" w:rsidR="003138CC" w:rsidRDefault="00000000">
      <w:pPr>
        <w:rPr>
          <w:lang w:val="nb-NO"/>
        </w:rPr>
      </w:pPr>
      <w:r w:rsidRPr="00931FCF">
        <w:rPr>
          <w:lang w:val="nb-NO"/>
        </w:rPr>
        <w:t>12. Taushets- og opplysningsplikt</w:t>
      </w:r>
    </w:p>
    <w:p w14:paraId="64C8087F" w14:textId="4C0651C0" w:rsidR="00D258EB" w:rsidRPr="00931FCF" w:rsidRDefault="003138CC">
      <w:pPr>
        <w:rPr>
          <w:lang w:val="nb-NO"/>
        </w:rPr>
      </w:pPr>
      <w:r w:rsidRPr="003138CC">
        <w:rPr>
          <w:lang w:val="nb-NO"/>
        </w:rPr>
        <w:lastRenderedPageBreak/>
        <w:t>Barnehagen har i h.h.t. Barnehagelovens §44-46 plikt å følge bestemmelsene om taushetsplikt, samt opplysningsplikt til sosial- og barnevernstjenesten.</w:t>
      </w:r>
    </w:p>
    <w:p w14:paraId="68FAD6A3" w14:textId="77777777" w:rsidR="00D258EB" w:rsidRPr="00931FCF" w:rsidRDefault="00D258EB">
      <w:pPr>
        <w:rPr>
          <w:lang w:val="nb-NO"/>
        </w:rPr>
      </w:pPr>
    </w:p>
    <w:p w14:paraId="7A0917A2" w14:textId="77777777" w:rsidR="00D258EB" w:rsidRPr="00931FCF" w:rsidRDefault="00000000">
      <w:pPr>
        <w:rPr>
          <w:lang w:val="nb-NO"/>
        </w:rPr>
      </w:pPr>
      <w:r w:rsidRPr="00931FCF">
        <w:rPr>
          <w:lang w:val="nb-NO"/>
        </w:rPr>
        <w:t>13. Kommunal støtte</w:t>
      </w:r>
    </w:p>
    <w:p w14:paraId="49DC9BAF" w14:textId="77777777" w:rsidR="00D258EB" w:rsidRPr="00931FCF" w:rsidRDefault="00000000">
      <w:pPr>
        <w:rPr>
          <w:lang w:val="nb-NO"/>
        </w:rPr>
      </w:pPr>
      <w:r w:rsidRPr="00931FCF">
        <w:rPr>
          <w:lang w:val="nb-NO"/>
        </w:rPr>
        <w:t>Barnehagen følger Oslo/Bærum kommunes regler for tilskudd til private barnehager.</w:t>
      </w:r>
    </w:p>
    <w:p w14:paraId="2F4D6FE7" w14:textId="77777777" w:rsidR="00D258EB" w:rsidRPr="00931FCF" w:rsidRDefault="00D258EB">
      <w:pPr>
        <w:rPr>
          <w:lang w:val="nb-NO"/>
        </w:rPr>
      </w:pPr>
    </w:p>
    <w:p w14:paraId="48CAB6E7" w14:textId="77777777" w:rsidR="00D258EB" w:rsidRPr="00931FCF" w:rsidRDefault="00000000">
      <w:pPr>
        <w:rPr>
          <w:lang w:val="nb-NO"/>
        </w:rPr>
      </w:pPr>
      <w:r w:rsidRPr="00931FCF">
        <w:rPr>
          <w:lang w:val="nb-NO"/>
        </w:rPr>
        <w:t>14. Oppsigelse</w:t>
      </w:r>
    </w:p>
    <w:p w14:paraId="23D7886C" w14:textId="77777777" w:rsidR="00D258EB" w:rsidRPr="00931FCF" w:rsidRDefault="00000000">
      <w:pPr>
        <w:rPr>
          <w:lang w:val="nb-NO"/>
        </w:rPr>
      </w:pPr>
      <w:r w:rsidRPr="00931FCF">
        <w:rPr>
          <w:lang w:val="nb-NO"/>
        </w:rPr>
        <w:t>To måneders gjensidig oppsigelsestid uten krav om begrunnelse.</w:t>
      </w:r>
    </w:p>
    <w:p w14:paraId="1E995C2C" w14:textId="77777777" w:rsidR="00D258EB" w:rsidRPr="00931FCF" w:rsidRDefault="00D258EB">
      <w:pPr>
        <w:rPr>
          <w:lang w:val="nb-NO"/>
        </w:rPr>
      </w:pPr>
    </w:p>
    <w:p w14:paraId="3238F44C" w14:textId="60C9CD81" w:rsidR="00D258EB" w:rsidRDefault="00000000">
      <w:pPr>
        <w:rPr>
          <w:lang w:val="nb-NO"/>
        </w:rPr>
      </w:pPr>
      <w:r w:rsidRPr="00931FCF">
        <w:rPr>
          <w:lang w:val="nb-NO"/>
        </w:rPr>
        <w:t>15. Endring av vedtekter</w:t>
      </w:r>
    </w:p>
    <w:p w14:paraId="786EDB4F" w14:textId="53303DB6" w:rsidR="00AF292C" w:rsidRPr="00931FCF" w:rsidRDefault="00AF292C">
      <w:pPr>
        <w:rPr>
          <w:lang w:val="nb-NO"/>
        </w:rPr>
      </w:pPr>
      <w:r w:rsidRPr="00AF292C">
        <w:rPr>
          <w:lang w:val="nb-NO"/>
        </w:rPr>
        <w:t xml:space="preserve">VEDTEKTENES VARIGHET. • Vedtektene er fastsatt av eier. • Vedtektene gjelder til de revideres som følge av at eierforhold, antall hjem eller andre forhold endres. Vedtektsendringer gjøres bindende med 1 måneds varsel. Hvis vedtektsendringene ikke </w:t>
      </w:r>
      <w:r w:rsidRPr="00AF292C">
        <w:rPr>
          <w:lang w:val="nb-NO"/>
        </w:rPr>
        <w:t>godtas,</w:t>
      </w:r>
      <w:r w:rsidRPr="00AF292C">
        <w:rPr>
          <w:lang w:val="nb-NO"/>
        </w:rPr>
        <w:t xml:space="preserve"> må plassen sies opp før endringene trer i kraft. • Det tas forbehold mot uforutsette hendelser, </w:t>
      </w:r>
      <w:proofErr w:type="spellStart"/>
      <w:r w:rsidRPr="00AF292C">
        <w:rPr>
          <w:lang w:val="nb-NO"/>
        </w:rPr>
        <w:t>dvs</w:t>
      </w:r>
      <w:proofErr w:type="spellEnd"/>
      <w:r w:rsidRPr="00AF292C">
        <w:rPr>
          <w:lang w:val="nb-NO"/>
        </w:rPr>
        <w:t xml:space="preserve"> at hvis barnehagene må stenge som følge av f.eks. brann, innbrudd og lignende, er ikke barnehagen økonomisk ansvarlig for eventuelle tap foreldrene får pga. dette. Erstatningsbeløp ved stenging som skyldes barnehagen vil maksimalt beløpe seg til oppholdsbetalingen for de dagene barnehagen må stenge.</w:t>
      </w:r>
    </w:p>
    <w:p w14:paraId="4E00E08C" w14:textId="77777777" w:rsidR="00D258EB" w:rsidRPr="00931FCF" w:rsidRDefault="00D258EB">
      <w:pPr>
        <w:rPr>
          <w:lang w:val="nb-NO"/>
        </w:rPr>
      </w:pPr>
    </w:p>
    <w:p w14:paraId="12B34C01" w14:textId="77777777" w:rsidR="00D258EB" w:rsidRPr="00931FCF" w:rsidRDefault="00000000">
      <w:pPr>
        <w:rPr>
          <w:lang w:val="nb-NO"/>
        </w:rPr>
      </w:pPr>
      <w:r w:rsidRPr="00931FCF">
        <w:rPr>
          <w:lang w:val="nb-NO"/>
        </w:rPr>
        <w:t>16. Samarbeid</w:t>
      </w:r>
    </w:p>
    <w:p w14:paraId="0377807C" w14:textId="77777777" w:rsidR="00D258EB" w:rsidRDefault="00000000">
      <w:pPr>
        <w:rPr>
          <w:lang w:val="nb-NO"/>
        </w:rPr>
      </w:pPr>
      <w:r w:rsidRPr="00931FCF">
        <w:rPr>
          <w:lang w:val="nb-NO"/>
        </w:rPr>
        <w:t>Barnehagen samarbeider med andre barnehager og faginstanser.</w:t>
      </w:r>
    </w:p>
    <w:p w14:paraId="6135EEEC" w14:textId="77777777" w:rsidR="00AF292C" w:rsidRDefault="00AF292C">
      <w:pPr>
        <w:rPr>
          <w:lang w:val="nb-NO"/>
        </w:rPr>
      </w:pPr>
    </w:p>
    <w:p w14:paraId="0B90EF95" w14:textId="731DAE48" w:rsidR="00807285" w:rsidRDefault="00BE3702">
      <w:pPr>
        <w:rPr>
          <w:lang w:val="nb-NO"/>
        </w:rPr>
      </w:pPr>
      <w:r>
        <w:rPr>
          <w:lang w:val="nb-NO"/>
        </w:rPr>
        <w:t>Med h</w:t>
      </w:r>
      <w:r w:rsidR="00807285">
        <w:rPr>
          <w:lang w:val="nb-NO"/>
        </w:rPr>
        <w:t xml:space="preserve">ilsen </w:t>
      </w:r>
    </w:p>
    <w:p w14:paraId="3774373A" w14:textId="223017CC" w:rsidR="00807285" w:rsidRPr="00931FCF" w:rsidRDefault="00807285">
      <w:pPr>
        <w:rPr>
          <w:lang w:val="nb-NO"/>
        </w:rPr>
      </w:pPr>
      <w:r>
        <w:rPr>
          <w:lang w:val="nb-NO"/>
        </w:rPr>
        <w:t>Lille My familiebarnehage</w:t>
      </w:r>
      <w:r w:rsidR="00C22C80">
        <w:rPr>
          <w:lang w:val="nb-NO"/>
        </w:rPr>
        <w:t xml:space="preserve"> AS </w:t>
      </w:r>
    </w:p>
    <w:p w14:paraId="1A88B86A" w14:textId="77777777" w:rsidR="00D258EB" w:rsidRPr="00931FCF" w:rsidRDefault="00D258EB">
      <w:pPr>
        <w:rPr>
          <w:lang w:val="nb-NO"/>
        </w:rPr>
      </w:pPr>
    </w:p>
    <w:sectPr w:rsidR="00D258EB" w:rsidRPr="00931F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603341333">
    <w:abstractNumId w:val="8"/>
  </w:num>
  <w:num w:numId="2" w16cid:durableId="481583055">
    <w:abstractNumId w:val="6"/>
  </w:num>
  <w:num w:numId="3" w16cid:durableId="375545355">
    <w:abstractNumId w:val="5"/>
  </w:num>
  <w:num w:numId="4" w16cid:durableId="1315335940">
    <w:abstractNumId w:val="4"/>
  </w:num>
  <w:num w:numId="5" w16cid:durableId="955523448">
    <w:abstractNumId w:val="7"/>
  </w:num>
  <w:num w:numId="6" w16cid:durableId="1041129139">
    <w:abstractNumId w:val="3"/>
  </w:num>
  <w:num w:numId="7" w16cid:durableId="1203322101">
    <w:abstractNumId w:val="2"/>
  </w:num>
  <w:num w:numId="8" w16cid:durableId="198976541">
    <w:abstractNumId w:val="1"/>
  </w:num>
  <w:num w:numId="9" w16cid:durableId="34413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1A3"/>
    <w:rsid w:val="0015074B"/>
    <w:rsid w:val="0029639D"/>
    <w:rsid w:val="003138CC"/>
    <w:rsid w:val="00326F90"/>
    <w:rsid w:val="00343988"/>
    <w:rsid w:val="004837C9"/>
    <w:rsid w:val="00521A2E"/>
    <w:rsid w:val="00670B1A"/>
    <w:rsid w:val="0078489F"/>
    <w:rsid w:val="00807285"/>
    <w:rsid w:val="00931FCF"/>
    <w:rsid w:val="00AA1D8D"/>
    <w:rsid w:val="00AF292C"/>
    <w:rsid w:val="00B47730"/>
    <w:rsid w:val="00BE3702"/>
    <w:rsid w:val="00C22C80"/>
    <w:rsid w:val="00CB0664"/>
    <w:rsid w:val="00D258EB"/>
    <w:rsid w:val="00DF5F37"/>
    <w:rsid w:val="00EC62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90DC4"/>
  <w14:defaultImageDpi w14:val="300"/>
  <w15:docId w15:val="{933AD0AA-F841-4F91-8E43-46E72181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810</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mona.axelsen</cp:lastModifiedBy>
  <cp:revision>14</cp:revision>
  <dcterms:created xsi:type="dcterms:W3CDTF">2025-12-03T08:38:00Z</dcterms:created>
  <dcterms:modified xsi:type="dcterms:W3CDTF">2025-12-03T09:01:00Z</dcterms:modified>
  <cp:category/>
</cp:coreProperties>
</file>