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2286000" cy="2286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EMPLOYMENT APPLICATION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Job Interest Information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How were you referred to us? ____________________________________________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Date Applied: ____________   What date are you available to start? 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Type of employment desired? ☐ Full Time  ☐ Part Time  ☐ Seasonal/Temporary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Days Available to Work: 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For what position are you applying? (circle one): Mowing Laborer Landscape Laborer  Operator   Other: 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Summarize your skills and qualifications: </w:t>
      </w:r>
      <w:r w:rsidDel="00000000" w:rsidR="00000000" w:rsidRPr="00000000">
        <w:rPr>
          <w:u w:val="single"/>
          <w:rtl w:val="0"/>
        </w:rPr>
        <w:t xml:space="preserve">_________________________           ____                  _______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     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Applicant Information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Full Name: 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Address: 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Cell Phone: ________________ 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Social Security #: ________________   DOB: 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Driver’s License #: ________________   State: ________________   Exp: 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Have you ever been convicted of a felony? </w:t>
      </w:r>
      <w:sdt>
        <w:sdtPr>
          <w:id w:val="30356195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 </w:t>
      </w:r>
      <w:sdt>
        <w:sdtPr>
          <w:id w:val="-29826551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If selected for employment are you willing to submit to a Pre-Employment Drug Screening Test? </w:t>
      </w:r>
      <w:sdt>
        <w:sdtPr>
          <w:id w:val="2069400454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 </w:t>
      </w:r>
      <w:sdt>
        <w:sdtPr>
          <w:id w:val="-88594815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Industry Specific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Are you able to lift from the ground up?</w:t>
      </w:r>
      <w:sdt>
        <w:sdtPr>
          <w:id w:val="-686435571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☐</w:t>
          </w:r>
        </w:sdtContent>
      </w:sdt>
      <w:r w:rsidDel="00000000" w:rsidR="00000000" w:rsidRPr="00000000">
        <w:rPr>
          <w:rtl w:val="0"/>
        </w:rPr>
        <w:t xml:space="preserve"> Yes  </w:t>
      </w:r>
      <w:sdt>
        <w:sdtPr>
          <w:id w:val="122291296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Are you able to work outdoors during all seasons? </w:t>
      </w:r>
      <w:sdt>
        <w:sdtPr>
          <w:id w:val="1107752488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 </w:t>
      </w:r>
      <w:sdt>
        <w:sdtPr>
          <w:id w:val="2105651793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Are you able to lift up to 50 lbs? </w:t>
      </w:r>
      <w:sdt>
        <w:sdtPr>
          <w:id w:val="874744981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 </w:t>
      </w:r>
      <w:sdt>
        <w:sdtPr>
          <w:id w:val="87603611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Do you have any landscape industry experience, including materials, hardscape, nursery, irrigation?</w:t>
      </w:r>
      <w:sdt>
        <w:sdtPr>
          <w:id w:val="1694471438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☐</w:t>
          </w:r>
        </w:sdtContent>
      </w:sdt>
      <w:r w:rsidDel="00000000" w:rsidR="00000000" w:rsidRPr="00000000">
        <w:rPr>
          <w:rtl w:val="0"/>
        </w:rPr>
        <w:t xml:space="preserve"> Yes  </w:t>
      </w:r>
      <w:sdt>
        <w:sdtPr>
          <w:id w:val="-1966005228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18">
      <w:pPr>
        <w:rPr>
          <w:u w:val="single"/>
        </w:rPr>
      </w:pPr>
      <w:r w:rsidDel="00000000" w:rsidR="00000000" w:rsidRPr="00000000">
        <w:rPr>
          <w:rtl w:val="0"/>
        </w:rPr>
        <w:t xml:space="preserve">         If yes, please provide details.    ________________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Do you have experience with operating heavy equipment? </w:t>
      </w:r>
      <w:sdt>
        <w:sdtPr>
          <w:id w:val="966613333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 </w:t>
      </w:r>
      <w:sdt>
        <w:sdtPr>
          <w:id w:val="1161665489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     If yes, please provide details.    ________________                                                             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High School: __________________   City/State: __________________   Years Completed: ____  Graduated: ☐ Yes  ☐ No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College/University: __________________   City/State: __________________   Years Completed: ____  Graduated: ☐ Yes  ☐ No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Other: __________________   City/State: __________________   Years Completed: ____  Graduated: ☐ Yes  ☐ No</w:t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Previous Employment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1. Employer: __________________   City/State: 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Position(s) Held: 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Responsibilities: 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Dates Employed: From ____ To ____   Salary: Start ____ End 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Supervisor/Title: __________________   Phone: 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Reason for leaving: 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May we contact this employer? ☐ Yes  ☐ No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2. Employer: __________________   City/State: 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Position(s) Held: 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Responsibilities: 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Dates Employed: From ____ To ____   Salary: Start ____ End 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Supervisor/Title: __________________   Phone: 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Reason for leaving: 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May we contact this employer? ☐ Yes  ☐ No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3. Employer: __________________   City/State: 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Position(s) Held: 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Responsibilities: 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Dates Employed: From ____ To ____   Salary: Start ____ End ____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Supervisor/Title: __________________   Phone: 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Reason for leaving: 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May we contact this employer? ☐ Yes  ☐ No</w:t>
      </w:r>
    </w:p>
    <w:p w:rsidR="00000000" w:rsidDel="00000000" w:rsidP="00000000" w:rsidRDefault="00000000" w:rsidRPr="00000000" w14:paraId="00000035">
      <w:pPr>
        <w:pStyle w:val="Heading2"/>
        <w:rPr/>
      </w:pPr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1. Name: __________________   Relationship: __________________   Years known: ____   Phone: __________________   City/State: 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2. Name: __________________   Relationship: __________________   Years known: ____   Phone: __________________   City/State: 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br w:type="textWrapping"/>
        <w:t xml:space="preserve">I certify that my answers are true and complete to the best of my knowledge.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Signature of Applicant: __________________   Date: 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o5SoXqdbRgWM8E0LtaEFIgmAh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zgAciExRFFKNjhJcUNMMTg2eFRHRURHVXNKZlVFR0RkZmxnU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