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A79E" w14:textId="77777777" w:rsidR="00287CDF" w:rsidRDefault="00000000">
      <w:pPr>
        <w:pStyle w:val="Heading2"/>
      </w:pPr>
      <w:r>
        <w:t>Compensation &amp; Income</w:t>
      </w:r>
    </w:p>
    <w:p w14:paraId="6A5A4B30" w14:textId="77777777" w:rsidR="00287CDF" w:rsidRDefault="00000000">
      <w:pPr>
        <w:pStyle w:val="ChecklistStyle"/>
      </w:pPr>
      <w:r>
        <w:t>☐ What is the base salary? Does this match your targets based on AAPA research?</w:t>
      </w:r>
    </w:p>
    <w:p w14:paraId="250354C5" w14:textId="77777777" w:rsidR="00287CDF" w:rsidRDefault="00000000">
      <w:pPr>
        <w:pStyle w:val="ChecklistStyle"/>
      </w:pPr>
      <w:r>
        <w:t>☐ Will you be paid on a salaried or hourly basis?</w:t>
      </w:r>
    </w:p>
    <w:p w14:paraId="0BD7C55D" w14:textId="77777777" w:rsidR="00287CDF" w:rsidRDefault="00000000">
      <w:pPr>
        <w:pStyle w:val="ChecklistStyle"/>
      </w:pPr>
      <w:r>
        <w:t>☐ How often will you be paid?</w:t>
      </w:r>
    </w:p>
    <w:p w14:paraId="6FBB324F" w14:textId="77777777" w:rsidR="00287CDF" w:rsidRDefault="00000000">
      <w:pPr>
        <w:pStyle w:val="ChecklistStyle"/>
      </w:pPr>
      <w:r>
        <w:t>☐ Will you receive a formal performance review, and is it linked to an annual raise?</w:t>
      </w:r>
    </w:p>
    <w:p w14:paraId="7B86035F" w14:textId="77777777" w:rsidR="00287CDF" w:rsidRDefault="00000000">
      <w:pPr>
        <w:pStyle w:val="ChecklistStyle"/>
      </w:pPr>
      <w:r>
        <w:t>☐ Is there a bonus plan available? How is the bonus determined? When is it paid?</w:t>
      </w:r>
    </w:p>
    <w:p w14:paraId="5F3C4B52" w14:textId="77777777" w:rsidR="00287CDF" w:rsidRDefault="00000000">
      <w:pPr>
        <w:pStyle w:val="ChecklistStyle"/>
      </w:pPr>
      <w:r>
        <w:t>☐ Will you be eligible for an annual raise? If so, what is the range and how is the value determined?</w:t>
      </w:r>
    </w:p>
    <w:p w14:paraId="272273B7" w14:textId="77777777" w:rsidR="00287CDF" w:rsidRDefault="00000000">
      <w:pPr>
        <w:pStyle w:val="ChecklistStyle"/>
      </w:pPr>
      <w:r>
        <w:t>☐ Is there a profit-sharing plan available?</w:t>
      </w:r>
    </w:p>
    <w:p w14:paraId="6FBDEEAC" w14:textId="77777777" w:rsidR="00287CDF" w:rsidRDefault="00000000">
      <w:pPr>
        <w:pStyle w:val="ChecklistStyle"/>
      </w:pPr>
      <w:r>
        <w:t>☐ Is a pension/retirement plan provided?</w:t>
      </w:r>
    </w:p>
    <w:p w14:paraId="647A295A" w14:textId="77777777" w:rsidR="00287CDF" w:rsidRDefault="00000000">
      <w:pPr>
        <w:pStyle w:val="ChecklistStyle"/>
      </w:pPr>
      <w:r>
        <w:t>☐ Is a sign-on bonus offered?</w:t>
      </w:r>
    </w:p>
    <w:p w14:paraId="3D915F0D" w14:textId="77777777" w:rsidR="00287CDF" w:rsidRDefault="00000000">
      <w:pPr>
        <w:pStyle w:val="ChecklistStyle"/>
      </w:pPr>
      <w:r>
        <w:t>☐ Is a relocation stipend offered?</w:t>
      </w:r>
    </w:p>
    <w:p w14:paraId="0CF84B25" w14:textId="77777777" w:rsidR="00287CDF" w:rsidRDefault="00000000">
      <w:pPr>
        <w:pStyle w:val="Heading2"/>
      </w:pPr>
      <w:r>
        <w:t>Practice Hours &amp; Locations</w:t>
      </w:r>
    </w:p>
    <w:p w14:paraId="2C67809E" w14:textId="77777777" w:rsidR="00287CDF" w:rsidRDefault="00000000">
      <w:pPr>
        <w:pStyle w:val="ChecklistStyle"/>
      </w:pPr>
      <w:r>
        <w:t>☐ How many hours are you expected to work per week?</w:t>
      </w:r>
    </w:p>
    <w:p w14:paraId="19BDED64" w14:textId="77777777" w:rsidR="00287CDF" w:rsidRDefault="00000000">
      <w:pPr>
        <w:pStyle w:val="ChecklistStyle"/>
      </w:pPr>
      <w:r>
        <w:t>☐ Is there an on-call schedule? Is it flexible? Are your hours and availability specified?</w:t>
      </w:r>
    </w:p>
    <w:p w14:paraId="2648CD74" w14:textId="77777777" w:rsidR="00287CDF" w:rsidRDefault="00000000">
      <w:pPr>
        <w:pStyle w:val="ChecklistStyle"/>
      </w:pPr>
      <w:r>
        <w:t>☐ How will holidays be covered?</w:t>
      </w:r>
    </w:p>
    <w:p w14:paraId="51FE907D" w14:textId="77777777" w:rsidR="00287CDF" w:rsidRDefault="00000000">
      <w:pPr>
        <w:pStyle w:val="ChecklistStyle"/>
      </w:pPr>
      <w:r>
        <w:t>☐ What time do weekends begin and end?</w:t>
      </w:r>
    </w:p>
    <w:p w14:paraId="2DF9F1D7" w14:textId="77777777" w:rsidR="00287CDF" w:rsidRDefault="00000000">
      <w:pPr>
        <w:pStyle w:val="ChecklistStyle"/>
      </w:pPr>
      <w:r>
        <w:t>☐ How many office locations are there and what is your schedule and associated commute at each?</w:t>
      </w:r>
    </w:p>
    <w:p w14:paraId="68BF8431" w14:textId="77777777" w:rsidR="00287CDF" w:rsidRDefault="00000000">
      <w:pPr>
        <w:pStyle w:val="ChecklistStyle"/>
      </w:pPr>
      <w:r>
        <w:t>☐ What are the hours of operation for each location?</w:t>
      </w:r>
    </w:p>
    <w:p w14:paraId="163F49C2" w14:textId="77777777" w:rsidR="00287CDF" w:rsidRDefault="00000000">
      <w:pPr>
        <w:pStyle w:val="Heading2"/>
      </w:pPr>
      <w:r>
        <w:t>Leave &amp; Benefits</w:t>
      </w:r>
    </w:p>
    <w:p w14:paraId="14FD57EB" w14:textId="77777777" w:rsidR="00287CDF" w:rsidRDefault="00000000">
      <w:pPr>
        <w:pStyle w:val="ChecklistStyle"/>
      </w:pPr>
      <w:r>
        <w:t>☐ What is the annual leave policy?</w:t>
      </w:r>
    </w:p>
    <w:p w14:paraId="56228DF0" w14:textId="77777777" w:rsidR="00287CDF" w:rsidRDefault="00000000">
      <w:pPr>
        <w:pStyle w:val="ChecklistStyle"/>
      </w:pPr>
      <w:r>
        <w:t>☐ If you leave the organization, will you be compensated for unused annual leave?</w:t>
      </w:r>
    </w:p>
    <w:p w14:paraId="06AC198A" w14:textId="77777777" w:rsidR="00287CDF" w:rsidRDefault="00000000">
      <w:pPr>
        <w:pStyle w:val="ChecklistStyle"/>
      </w:pPr>
      <w:r>
        <w:t>☐ Does PTO roll over? Is it paid out annually and if so, what is the maximum amount?</w:t>
      </w:r>
    </w:p>
    <w:p w14:paraId="135C8573" w14:textId="77777777" w:rsidR="00287CDF" w:rsidRDefault="00000000">
      <w:pPr>
        <w:pStyle w:val="ChecklistStyle"/>
      </w:pPr>
      <w:r>
        <w:t>☐ What are the paid holidays?</w:t>
      </w:r>
    </w:p>
    <w:p w14:paraId="5F7836BC" w14:textId="77777777" w:rsidR="00287CDF" w:rsidRDefault="00000000">
      <w:pPr>
        <w:pStyle w:val="ChecklistStyle"/>
      </w:pPr>
      <w:r>
        <w:lastRenderedPageBreak/>
        <w:t>☐ What is the sick leave policy?</w:t>
      </w:r>
    </w:p>
    <w:p w14:paraId="21D8BFB6" w14:textId="77777777" w:rsidR="00287CDF" w:rsidRDefault="00000000">
      <w:pPr>
        <w:pStyle w:val="ChecklistStyle"/>
      </w:pPr>
      <w:r>
        <w:t>☐ What is the family/maternity leave policy?</w:t>
      </w:r>
    </w:p>
    <w:p w14:paraId="133F74CC" w14:textId="77777777" w:rsidR="00287CDF" w:rsidRDefault="00000000">
      <w:pPr>
        <w:pStyle w:val="ChecklistStyle"/>
      </w:pPr>
      <w:r>
        <w:t>☐ Is there a policy about taking leave without pay?</w:t>
      </w:r>
    </w:p>
    <w:p w14:paraId="04707B1F" w14:textId="77777777" w:rsidR="00287CDF" w:rsidRDefault="00000000">
      <w:pPr>
        <w:pStyle w:val="ChecklistStyle"/>
      </w:pPr>
      <w:r>
        <w:t>☐ How many days are given for paid jury duty?</w:t>
      </w:r>
    </w:p>
    <w:p w14:paraId="6A3012E6" w14:textId="77777777" w:rsidR="00287CDF" w:rsidRDefault="00000000">
      <w:pPr>
        <w:pStyle w:val="ChecklistStyle"/>
      </w:pPr>
      <w:r>
        <w:t>☐ How many days are given for paid CME?</w:t>
      </w:r>
    </w:p>
    <w:p w14:paraId="5151FC10" w14:textId="77777777" w:rsidR="00287CDF" w:rsidRDefault="00000000">
      <w:pPr>
        <w:pStyle w:val="ChecklistStyle"/>
      </w:pPr>
      <w:r>
        <w:t>☐ When are you eligible for benefits? Will you need to purchase COBRA?</w:t>
      </w:r>
    </w:p>
    <w:p w14:paraId="513FCAFA" w14:textId="77777777" w:rsidR="00287CDF" w:rsidRDefault="00000000">
      <w:pPr>
        <w:pStyle w:val="ChecklistStyle"/>
      </w:pPr>
      <w:r>
        <w:t>☐ Are life insurance, long-term and short-term disability insurance employee- or employer-paid?</w:t>
      </w:r>
    </w:p>
    <w:p w14:paraId="175AB882" w14:textId="77777777" w:rsidR="00287CDF" w:rsidRDefault="00000000">
      <w:pPr>
        <w:pStyle w:val="ChecklistStyle"/>
      </w:pPr>
      <w:r>
        <w:t>☐ Does the employer contribute and/or match retirement contributions?</w:t>
      </w:r>
    </w:p>
    <w:p w14:paraId="0E6504FB" w14:textId="77777777" w:rsidR="00287CDF" w:rsidRDefault="00000000">
      <w:pPr>
        <w:pStyle w:val="ChecklistStyle"/>
      </w:pPr>
      <w:r>
        <w:t>☐ Does the employer offer tuition assistance?</w:t>
      </w:r>
    </w:p>
    <w:p w14:paraId="547CDC09" w14:textId="77777777" w:rsidR="00287CDF" w:rsidRDefault="00000000">
      <w:pPr>
        <w:pStyle w:val="Heading2"/>
      </w:pPr>
      <w:r>
        <w:t>Roles, Responsibilities, and Career Development</w:t>
      </w:r>
    </w:p>
    <w:p w14:paraId="551230B7" w14:textId="77777777" w:rsidR="00287CDF" w:rsidRDefault="00000000">
      <w:pPr>
        <w:pStyle w:val="ChecklistStyle"/>
      </w:pPr>
      <w:r>
        <w:t>☐ Is this the type of work you want to do at this point in your PA career? Does it reflect your personal and professional goals?</w:t>
      </w:r>
    </w:p>
    <w:p w14:paraId="35E3C874" w14:textId="77777777" w:rsidR="00287CDF" w:rsidRDefault="00000000">
      <w:pPr>
        <w:pStyle w:val="ChecklistStyle"/>
      </w:pPr>
      <w:r>
        <w:t>☐ How many physicians will you practice with? Do you feel comfortable with them?</w:t>
      </w:r>
    </w:p>
    <w:p w14:paraId="7E8DDA29" w14:textId="77777777" w:rsidR="00287CDF" w:rsidRDefault="00000000">
      <w:pPr>
        <w:pStyle w:val="ChecklistStyle"/>
      </w:pPr>
      <w:r>
        <w:t>☐ What are the physician’s expectations of what you will do?</w:t>
      </w:r>
    </w:p>
    <w:p w14:paraId="22F756CD" w14:textId="77777777" w:rsidR="00287CDF" w:rsidRDefault="00000000">
      <w:pPr>
        <w:pStyle w:val="ChecklistStyle"/>
      </w:pPr>
      <w:r>
        <w:t>☐ How will you interact as part of the physician-PA team? What level of autonomy will you have?</w:t>
      </w:r>
    </w:p>
    <w:p w14:paraId="05C9AC5A" w14:textId="77777777" w:rsidR="00287CDF" w:rsidRDefault="00000000">
      <w:pPr>
        <w:pStyle w:val="ChecklistStyle"/>
      </w:pPr>
      <w:r>
        <w:t>☐ What is the availability of the physician(s) on your team, especially if you are a new graduate?</w:t>
      </w:r>
    </w:p>
    <w:p w14:paraId="24E59CD0" w14:textId="77777777" w:rsidR="00287CDF" w:rsidRDefault="00000000">
      <w:pPr>
        <w:pStyle w:val="ChecklistStyle"/>
      </w:pPr>
      <w:r>
        <w:t>☐ How much time does the typical clinician spend on documenting and administrative work outside of clinical hours?</w:t>
      </w:r>
    </w:p>
    <w:p w14:paraId="17BDA02C" w14:textId="77777777" w:rsidR="00287CDF" w:rsidRDefault="00000000">
      <w:pPr>
        <w:pStyle w:val="ChecklistStyle"/>
      </w:pPr>
      <w:r>
        <w:t>☐ What is expected of you outside of clinical hours?</w:t>
      </w:r>
    </w:p>
    <w:p w14:paraId="60B66BD5" w14:textId="77777777" w:rsidR="00287CDF" w:rsidRDefault="00000000">
      <w:pPr>
        <w:pStyle w:val="ChecklistStyle"/>
      </w:pPr>
      <w:r>
        <w:t>☐ What paperwork are you responsible for (FMLA, service animals, disability paperwork, prior authorizations, etc.)?</w:t>
      </w:r>
    </w:p>
    <w:p w14:paraId="5153BEE4" w14:textId="77777777" w:rsidR="00287CDF" w:rsidRDefault="00000000">
      <w:pPr>
        <w:pStyle w:val="ChecklistStyle"/>
      </w:pPr>
      <w:r>
        <w:t>☐ What is your relationship to your co-workers? Will you have supervisory responsibilities?</w:t>
      </w:r>
    </w:p>
    <w:p w14:paraId="14CF1BFB" w14:textId="77777777" w:rsidR="00287CDF" w:rsidRDefault="00000000">
      <w:pPr>
        <w:pStyle w:val="ChecklistStyle"/>
      </w:pPr>
      <w:r>
        <w:t>☐ In how many hospitals is the physician privileged? Will you be privileged, too? If so, will the employer cover the associated costs?</w:t>
      </w:r>
    </w:p>
    <w:p w14:paraId="687115EB" w14:textId="77777777" w:rsidR="00287CDF" w:rsidRDefault="00000000">
      <w:pPr>
        <w:pStyle w:val="ChecklistStyle"/>
      </w:pPr>
      <w:r>
        <w:t>☐ What are your hospital responsibilities (rounds, ER, evaluations, deliveries, surgical assisting)?</w:t>
      </w:r>
    </w:p>
    <w:p w14:paraId="5562B8E1" w14:textId="77777777" w:rsidR="00287CDF" w:rsidRDefault="00000000">
      <w:pPr>
        <w:pStyle w:val="ChecklistStyle"/>
      </w:pPr>
      <w:r>
        <w:lastRenderedPageBreak/>
        <w:t>☐ Will you have hospital committee responsibilities?</w:t>
      </w:r>
    </w:p>
    <w:p w14:paraId="475B67C7" w14:textId="77777777" w:rsidR="00287CDF" w:rsidRDefault="00000000">
      <w:pPr>
        <w:pStyle w:val="ChecklistStyle"/>
      </w:pPr>
      <w:r>
        <w:t>☐ Any responsibilities in nursing homes?</w:t>
      </w:r>
    </w:p>
    <w:p w14:paraId="18A9278B" w14:textId="77777777" w:rsidR="00287CDF" w:rsidRDefault="00000000">
      <w:pPr>
        <w:pStyle w:val="ChecklistStyle"/>
      </w:pPr>
      <w:r>
        <w:t>☐ Will you be allowed to precept students?</w:t>
      </w:r>
    </w:p>
    <w:p w14:paraId="2C5EC8B4" w14:textId="77777777" w:rsidR="00287CDF" w:rsidRDefault="00000000">
      <w:pPr>
        <w:pStyle w:val="ChecklistStyle"/>
      </w:pPr>
      <w:r>
        <w:t>☐ Will you be allowed to volunteer and/or moonlight at another position?</w:t>
      </w:r>
    </w:p>
    <w:p w14:paraId="4B4666A0" w14:textId="77777777" w:rsidR="00287CDF" w:rsidRDefault="00000000">
      <w:pPr>
        <w:pStyle w:val="ChecklistStyle"/>
      </w:pPr>
      <w:r>
        <w:t>☐ What are your prospects for clinical development and growth?</w:t>
      </w:r>
    </w:p>
    <w:p w14:paraId="66DBDBAB" w14:textId="77777777" w:rsidR="00287CDF" w:rsidRDefault="00000000">
      <w:pPr>
        <w:pStyle w:val="ChecklistStyle"/>
      </w:pPr>
      <w:r>
        <w:t>☐ If you are interested in doing research or becoming an administrator, what are the opportunities for doing so?</w:t>
      </w:r>
    </w:p>
    <w:p w14:paraId="1B871D45" w14:textId="77777777" w:rsidR="00287CDF" w:rsidRDefault="00000000">
      <w:pPr>
        <w:pStyle w:val="ChecklistStyle"/>
      </w:pPr>
      <w:r>
        <w:t>☐ How will this organization help you grow professionally?</w:t>
      </w:r>
    </w:p>
    <w:p w14:paraId="297A93FE" w14:textId="77777777" w:rsidR="00287CDF" w:rsidRDefault="00000000">
      <w:pPr>
        <w:pStyle w:val="ChecklistStyle"/>
      </w:pPr>
      <w:r>
        <w:t>☐ What opportunities are available to develop as a leader?</w:t>
      </w:r>
    </w:p>
    <w:p w14:paraId="5E8C4C64" w14:textId="77777777" w:rsidR="00287CDF" w:rsidRDefault="00000000">
      <w:pPr>
        <w:pStyle w:val="ChecklistStyle"/>
      </w:pPr>
      <w:r>
        <w:t>☐ Are PAs represented on committees? If not, are there opportunities to join committees?</w:t>
      </w:r>
    </w:p>
    <w:p w14:paraId="475B7F5B" w14:textId="77777777" w:rsidR="00287CDF" w:rsidRDefault="00000000">
      <w:pPr>
        <w:pStyle w:val="Heading2"/>
      </w:pPr>
      <w:r>
        <w:t>Legal Issues</w:t>
      </w:r>
    </w:p>
    <w:p w14:paraId="1C319689" w14:textId="77777777" w:rsidR="00287CDF" w:rsidRDefault="00000000">
      <w:pPr>
        <w:pStyle w:val="ChecklistStyle"/>
      </w:pPr>
      <w:r>
        <w:t>☐ Who will file the necessary paperwork with the state licensing board or department?</w:t>
      </w:r>
    </w:p>
    <w:p w14:paraId="3568BC65" w14:textId="77777777" w:rsidR="00287CDF" w:rsidRDefault="00000000">
      <w:pPr>
        <w:pStyle w:val="ChecklistStyle"/>
      </w:pPr>
      <w:r>
        <w:t>☐ Did you review state statutes and regulations with the physician?</w:t>
      </w:r>
    </w:p>
    <w:p w14:paraId="0E103221" w14:textId="77777777" w:rsidR="00287CDF" w:rsidRDefault="00000000">
      <w:pPr>
        <w:pStyle w:val="ChecklistStyle"/>
      </w:pPr>
      <w:r>
        <w:t>☐ Have you discussed rules/regulations and 'gray areas' with your employer?</w:t>
      </w:r>
    </w:p>
    <w:p w14:paraId="1E5FE1C0" w14:textId="77777777" w:rsidR="00287CDF" w:rsidRDefault="00000000">
      <w:pPr>
        <w:pStyle w:val="ChecklistStyle"/>
      </w:pPr>
      <w:r>
        <w:t>☐ Is there a probationary period with the employer?</w:t>
      </w:r>
    </w:p>
    <w:p w14:paraId="5F643A58" w14:textId="77777777" w:rsidR="00287CDF" w:rsidRDefault="00000000">
      <w:pPr>
        <w:pStyle w:val="ChecklistStyle"/>
      </w:pPr>
      <w:r>
        <w:t>☐ Does the employer provide a written contract?</w:t>
      </w:r>
    </w:p>
    <w:p w14:paraId="231F39A2" w14:textId="77777777" w:rsidR="00287CDF" w:rsidRDefault="00000000">
      <w:pPr>
        <w:pStyle w:val="ChecklistStyle"/>
      </w:pPr>
      <w:r>
        <w:t>☐ Is there a non-compete clause (restrictive covenant)? Is it in force if you are terminated without cause? Does it require negotiation for you to keep employment options open if you are?</w:t>
      </w:r>
    </w:p>
    <w:p w14:paraId="7FF2B265" w14:textId="77777777" w:rsidR="00287CDF" w:rsidRDefault="00000000">
      <w:pPr>
        <w:pStyle w:val="ChecklistStyle"/>
      </w:pPr>
      <w:r>
        <w:t>☐ Who will be responsible for liability 'tail' coverage after the employment relationship ends?</w:t>
      </w:r>
    </w:p>
    <w:p w14:paraId="1CB2D5E3" w14:textId="77777777" w:rsidR="00287CDF" w:rsidRDefault="00000000">
      <w:pPr>
        <w:pStyle w:val="ChecklistStyle"/>
      </w:pPr>
      <w:r>
        <w:t>☐ Will you be enrolled or credentialed with public and private third-party payers?</w:t>
      </w:r>
    </w:p>
    <w:p w14:paraId="13C42F6C" w14:textId="77777777" w:rsidR="00287CDF" w:rsidRDefault="00000000">
      <w:pPr>
        <w:pStyle w:val="Heading2"/>
      </w:pPr>
      <w:r>
        <w:t>The Organization</w:t>
      </w:r>
    </w:p>
    <w:p w14:paraId="685C006C" w14:textId="77777777" w:rsidR="00287CDF" w:rsidRDefault="00000000">
      <w:pPr>
        <w:pStyle w:val="ChecklistStyle"/>
      </w:pPr>
      <w:r>
        <w:t>☐ What is the on-boarding process and schedule, including duration?</w:t>
      </w:r>
    </w:p>
    <w:p w14:paraId="2C89264C" w14:textId="77777777" w:rsidR="00287CDF" w:rsidRDefault="00000000">
      <w:pPr>
        <w:pStyle w:val="ChecklistStyle"/>
      </w:pPr>
      <w:r>
        <w:t>☐ Is it flexible based on progress?</w:t>
      </w:r>
    </w:p>
    <w:p w14:paraId="248EFD24" w14:textId="77777777" w:rsidR="00287CDF" w:rsidRDefault="00000000">
      <w:pPr>
        <w:pStyle w:val="ChecklistStyle"/>
      </w:pPr>
      <w:r>
        <w:t>☐ What support will be available during on-boarding?</w:t>
      </w:r>
    </w:p>
    <w:p w14:paraId="1C920527" w14:textId="77777777" w:rsidR="00287CDF" w:rsidRDefault="00000000">
      <w:pPr>
        <w:pStyle w:val="ChecklistStyle"/>
      </w:pPr>
      <w:r>
        <w:t>☐ Who owns the practice or institution?</w:t>
      </w:r>
    </w:p>
    <w:p w14:paraId="28DC700D" w14:textId="77777777" w:rsidR="00287CDF" w:rsidRDefault="00000000">
      <w:pPr>
        <w:pStyle w:val="ChecklistStyle"/>
      </w:pPr>
      <w:r>
        <w:lastRenderedPageBreak/>
        <w:t>☐ Who has ultimate decision-making authority? (A physician? A board of physicians? A board of governors? A CEO? An administrator?)</w:t>
      </w:r>
    </w:p>
    <w:p w14:paraId="2BC3761F" w14:textId="77777777" w:rsidR="00287CDF" w:rsidRDefault="00000000">
      <w:pPr>
        <w:pStyle w:val="ChecklistStyle"/>
      </w:pPr>
      <w:r>
        <w:t>☐ Is the organization nonprofit or for-profit?</w:t>
      </w:r>
    </w:p>
    <w:p w14:paraId="04973D1C" w14:textId="77777777" w:rsidR="00287CDF" w:rsidRDefault="00000000">
      <w:pPr>
        <w:pStyle w:val="ChecklistStyle"/>
      </w:pPr>
      <w:r>
        <w:t>☐ Does the organization have an Accountable Care Organization designation?</w:t>
      </w:r>
    </w:p>
    <w:p w14:paraId="39101757" w14:textId="77777777" w:rsidR="00287CDF" w:rsidRDefault="00000000">
      <w:pPr>
        <w:pStyle w:val="ChecklistStyle"/>
      </w:pPr>
      <w:r>
        <w:t>☐ What is the financial health of the organization?</w:t>
      </w:r>
    </w:p>
    <w:p w14:paraId="395C38FA" w14:textId="77777777" w:rsidR="00287CDF" w:rsidRDefault="00000000">
      <w:pPr>
        <w:pStyle w:val="ChecklistStyle"/>
      </w:pPr>
      <w:r>
        <w:t>☐ What is the reputation of the organization or practice in the community?</w:t>
      </w:r>
    </w:p>
    <w:p w14:paraId="22029687" w14:textId="77777777" w:rsidR="00287CDF" w:rsidRDefault="00000000">
      <w:pPr>
        <w:pStyle w:val="Heading2"/>
      </w:pPr>
      <w:r>
        <w:t>Insurance</w:t>
      </w:r>
    </w:p>
    <w:p w14:paraId="58558C5D" w14:textId="77777777" w:rsidR="00287CDF" w:rsidRDefault="00000000">
      <w:pPr>
        <w:pStyle w:val="ChecklistStyle"/>
      </w:pPr>
      <w:r>
        <w:t>☐ What malpractice coverage does the employer have (personal occurrence policy, personal claims-made policy with paid tail coverage, or rider on physician’s policy)?</w:t>
      </w:r>
    </w:p>
    <w:p w14:paraId="64F6A506" w14:textId="77777777" w:rsidR="00287CDF" w:rsidRDefault="00000000">
      <w:pPr>
        <w:pStyle w:val="ChecklistStyle"/>
      </w:pPr>
      <w:r>
        <w:t>☐ Did you discuss the malpractice policy type and coverage you will need?</w:t>
      </w:r>
    </w:p>
    <w:p w14:paraId="6525BDD4" w14:textId="77777777" w:rsidR="00287CDF" w:rsidRDefault="00000000">
      <w:pPr>
        <w:pStyle w:val="ChecklistStyle"/>
      </w:pPr>
      <w:r>
        <w:t>☐ Does the employer provide tail coverage (if needed)?</w:t>
      </w:r>
    </w:p>
    <w:p w14:paraId="73F0685F" w14:textId="77777777" w:rsidR="00287CDF" w:rsidRDefault="00000000">
      <w:pPr>
        <w:pStyle w:val="ChecklistStyle"/>
      </w:pPr>
      <w:r>
        <w:t>☐ Is health and dental insurance provided? For dependents?</w:t>
      </w:r>
    </w:p>
    <w:p w14:paraId="68E0F61A" w14:textId="77777777" w:rsidR="00287CDF" w:rsidRDefault="00000000">
      <w:pPr>
        <w:pStyle w:val="ChecklistStyle"/>
      </w:pPr>
      <w:r>
        <w:t>☐ Is life and disability insurance provided?</w:t>
      </w:r>
    </w:p>
    <w:p w14:paraId="194E2B60" w14:textId="77777777" w:rsidR="00287CDF" w:rsidRDefault="00000000">
      <w:pPr>
        <w:pStyle w:val="Heading2"/>
      </w:pPr>
      <w:r>
        <w:t>Professional Expenses</w:t>
      </w:r>
    </w:p>
    <w:p w14:paraId="66E2B2E0" w14:textId="77777777" w:rsidR="00287CDF" w:rsidRDefault="00000000">
      <w:pPr>
        <w:pStyle w:val="ChecklistStyle"/>
      </w:pPr>
      <w:r>
        <w:t>☐ Is state licensure covered?</w:t>
      </w:r>
    </w:p>
    <w:p w14:paraId="21F533A3" w14:textId="77777777" w:rsidR="00287CDF" w:rsidRDefault="00000000">
      <w:pPr>
        <w:pStyle w:val="ChecklistStyle"/>
      </w:pPr>
      <w:r>
        <w:t>☐ Is the PANCE expense covered?</w:t>
      </w:r>
    </w:p>
    <w:p w14:paraId="56CABC25" w14:textId="77777777" w:rsidR="00287CDF" w:rsidRDefault="00000000">
      <w:pPr>
        <w:pStyle w:val="ChecklistStyle"/>
      </w:pPr>
      <w:r>
        <w:t>☐ Is the PANRE expense covered?</w:t>
      </w:r>
    </w:p>
    <w:p w14:paraId="3AA0BFAB" w14:textId="77777777" w:rsidR="00287CDF" w:rsidRDefault="00000000">
      <w:pPr>
        <w:pStyle w:val="ChecklistStyle"/>
      </w:pPr>
      <w:r>
        <w:t>☐ If relevant, are DEA costs covered?</w:t>
      </w:r>
    </w:p>
    <w:p w14:paraId="43E5CFFF" w14:textId="77777777" w:rsidR="00287CDF" w:rsidRDefault="00000000">
      <w:pPr>
        <w:pStyle w:val="ChecklistStyle"/>
      </w:pPr>
      <w:r>
        <w:t>☐ Are hospital practice costs covered?</w:t>
      </w:r>
    </w:p>
    <w:p w14:paraId="62695169" w14:textId="77777777" w:rsidR="00287CDF" w:rsidRDefault="00000000">
      <w:pPr>
        <w:pStyle w:val="ChecklistStyle"/>
      </w:pPr>
      <w:r>
        <w:t>☐ Are state chapter and PA specialty organization CME conference expenses covered?</w:t>
      </w:r>
    </w:p>
    <w:p w14:paraId="7D6518EF" w14:textId="77777777" w:rsidR="00287CDF" w:rsidRDefault="00000000">
      <w:pPr>
        <w:pStyle w:val="ChecklistStyle"/>
      </w:pPr>
      <w:r>
        <w:t>☐ What amount is available for CME and how well does it reflect AAPA research on this benefit?</w:t>
      </w:r>
    </w:p>
    <w:p w14:paraId="2A7A8954" w14:textId="77777777" w:rsidR="00287CDF" w:rsidRDefault="00000000">
      <w:pPr>
        <w:pStyle w:val="ChecklistStyle"/>
      </w:pPr>
      <w:r>
        <w:t>☐ Will the employer pay for state license renewal, DEA license, NCCPA renewal every 2 years, and ACLS/BLS/PALS?</w:t>
      </w:r>
    </w:p>
    <w:sectPr w:rsidR="00287CD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519E" w14:textId="77777777" w:rsidR="00972A37" w:rsidRDefault="00972A37" w:rsidP="00F851F1">
      <w:pPr>
        <w:spacing w:after="0" w:line="240" w:lineRule="auto"/>
      </w:pPr>
      <w:r>
        <w:separator/>
      </w:r>
    </w:p>
  </w:endnote>
  <w:endnote w:type="continuationSeparator" w:id="0">
    <w:p w14:paraId="4717D3D4" w14:textId="77777777" w:rsidR="00972A37" w:rsidRDefault="00972A37" w:rsidP="00F8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8105" w14:textId="77777777" w:rsidR="00F851F1" w:rsidRDefault="00F85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D135" w14:textId="77777777" w:rsidR="00F851F1" w:rsidRDefault="00F85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1286" w14:textId="77777777" w:rsidR="00F851F1" w:rsidRDefault="00F85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8DAD" w14:textId="77777777" w:rsidR="00972A37" w:rsidRDefault="00972A37" w:rsidP="00F851F1">
      <w:pPr>
        <w:spacing w:after="0" w:line="240" w:lineRule="auto"/>
      </w:pPr>
      <w:r>
        <w:separator/>
      </w:r>
    </w:p>
  </w:footnote>
  <w:footnote w:type="continuationSeparator" w:id="0">
    <w:p w14:paraId="7B8BD8B0" w14:textId="77777777" w:rsidR="00972A37" w:rsidRDefault="00972A37" w:rsidP="00F85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A526" w14:textId="77777777" w:rsidR="00F851F1" w:rsidRDefault="00F85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E90" w14:textId="2CFEBBC4" w:rsidR="00F851F1" w:rsidRDefault="00F851F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376251F" wp14:editId="267AFB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F448267" w14:textId="39193C06" w:rsidR="00F851F1" w:rsidRDefault="00F851F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851F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PA Contract Negotiation Checklist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376251F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F448267" w14:textId="39193C06" w:rsidR="00F851F1" w:rsidRDefault="00F851F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851F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PA Contract Negotiation Checklist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9A8F" w14:textId="77777777" w:rsidR="00F851F1" w:rsidRDefault="00F85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344433">
    <w:abstractNumId w:val="8"/>
  </w:num>
  <w:num w:numId="2" w16cid:durableId="896861367">
    <w:abstractNumId w:val="6"/>
  </w:num>
  <w:num w:numId="3" w16cid:durableId="555775004">
    <w:abstractNumId w:val="5"/>
  </w:num>
  <w:num w:numId="4" w16cid:durableId="1645741875">
    <w:abstractNumId w:val="4"/>
  </w:num>
  <w:num w:numId="5" w16cid:durableId="758798528">
    <w:abstractNumId w:val="7"/>
  </w:num>
  <w:num w:numId="6" w16cid:durableId="624383537">
    <w:abstractNumId w:val="3"/>
  </w:num>
  <w:num w:numId="7" w16cid:durableId="874586516">
    <w:abstractNumId w:val="2"/>
  </w:num>
  <w:num w:numId="8" w16cid:durableId="1280069027">
    <w:abstractNumId w:val="1"/>
  </w:num>
  <w:num w:numId="9" w16cid:durableId="104807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7CDF"/>
    <w:rsid w:val="0029639D"/>
    <w:rsid w:val="00326F90"/>
    <w:rsid w:val="00972A37"/>
    <w:rsid w:val="009F61C1"/>
    <w:rsid w:val="00AA1D8D"/>
    <w:rsid w:val="00B47730"/>
    <w:rsid w:val="00CB0664"/>
    <w:rsid w:val="00F851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C0B71"/>
  <w14:defaultImageDpi w14:val="300"/>
  <w15:docId w15:val="{562E2F45-056A-4D30-A399-4B73E343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hecklistStyle">
    <w:name w:val="ChecklistStyle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Contract Negotiation Checklist</dc:title>
  <dc:subject/>
  <dc:creator>python-docx</dc:creator>
  <cp:keywords/>
  <dc:description>generated by python-docx</dc:description>
  <cp:lastModifiedBy>Nelson, Jeremy L</cp:lastModifiedBy>
  <cp:revision>2</cp:revision>
  <dcterms:created xsi:type="dcterms:W3CDTF">2025-10-17T21:09:00Z</dcterms:created>
  <dcterms:modified xsi:type="dcterms:W3CDTF">2025-10-17T21:09:00Z</dcterms:modified>
  <cp:category/>
</cp:coreProperties>
</file>