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0036" w14:textId="77777777" w:rsidR="00174CF9" w:rsidRDefault="00174CF9">
      <w:pPr>
        <w:pStyle w:val="berschrift1"/>
        <w:rPr>
          <w:rFonts w:ascii="Titillium Up" w:hAnsi="Titillium Up" w:cs="Calibri"/>
          <w:i/>
          <w:iCs/>
          <w:color w:val="4F6228" w:themeColor="accent3" w:themeShade="80"/>
          <w:sz w:val="32"/>
          <w:szCs w:val="32"/>
        </w:rPr>
      </w:pPr>
    </w:p>
    <w:p w14:paraId="360B06AF" w14:textId="4C43BA7C" w:rsidR="00E42C03" w:rsidRPr="00FA123E" w:rsidRDefault="00000000">
      <w:pPr>
        <w:pStyle w:val="berschrift1"/>
        <w:rPr>
          <w:rFonts w:ascii="Calibri" w:hAnsi="Calibri" w:cs="Calibri"/>
          <w:color w:val="4E8F00"/>
        </w:rPr>
      </w:pPr>
      <w:r w:rsidRPr="00FA123E">
        <w:rPr>
          <w:rFonts w:ascii="Calibri" w:hAnsi="Calibri" w:cs="Calibri"/>
          <w:color w:val="4E8F00"/>
        </w:rPr>
        <w:t>3rd International Biodynamic Research Conference</w:t>
      </w:r>
      <w:r w:rsidR="00174CF9" w:rsidRPr="00FA123E">
        <w:rPr>
          <w:rFonts w:ascii="Calibri" w:hAnsi="Calibri" w:cs="Calibri"/>
          <w:color w:val="4E8F00"/>
        </w:rPr>
        <w:t xml:space="preserve"> (IBDRC)</w:t>
      </w:r>
    </w:p>
    <w:p w14:paraId="081ECAB4" w14:textId="6742C0A3" w:rsidR="00174CF9" w:rsidRPr="000E5CF2" w:rsidRDefault="00000000" w:rsidP="007D47F6">
      <w:pPr>
        <w:pStyle w:val="berschrift2"/>
        <w:rPr>
          <w:rFonts w:ascii="Calibri" w:hAnsi="Calibri" w:cs="Calibri"/>
          <w:b w:val="0"/>
          <w:bCs w:val="0"/>
          <w:color w:val="76923C" w:themeColor="accent3" w:themeShade="BF"/>
          <w:sz w:val="72"/>
          <w:szCs w:val="72"/>
        </w:rPr>
      </w:pPr>
      <w:r w:rsidRPr="000E5CF2">
        <w:rPr>
          <w:rFonts w:ascii="Calibri" w:hAnsi="Calibri" w:cs="Calibri"/>
          <w:b w:val="0"/>
          <w:bCs w:val="0"/>
          <w:color w:val="92D050"/>
          <w:sz w:val="72"/>
          <w:szCs w:val="72"/>
        </w:rPr>
        <w:t>Conference Proceedings</w:t>
      </w:r>
    </w:p>
    <w:p w14:paraId="71B2FCE7" w14:textId="77777777" w:rsidR="00174CF9" w:rsidRDefault="00174CF9">
      <w:pPr>
        <w:rPr>
          <w:rFonts w:ascii="Calibri" w:hAnsi="Calibri" w:cs="Calibri"/>
        </w:rPr>
      </w:pPr>
    </w:p>
    <w:p w14:paraId="7EAA0329" w14:textId="5B484948" w:rsidR="00174CF9" w:rsidRPr="00174CF9" w:rsidRDefault="00174CF9">
      <w:pPr>
        <w:rPr>
          <w:rFonts w:ascii="Calibri" w:hAnsi="Calibri" w:cs="Calibri"/>
          <w:b/>
          <w:bCs/>
        </w:rPr>
      </w:pPr>
      <w:r w:rsidRPr="00174CF9">
        <w:rPr>
          <w:rFonts w:ascii="Calibri" w:hAnsi="Calibri" w:cs="Calibri"/>
          <w:b/>
          <w:bCs/>
        </w:rPr>
        <w:t>Instructions</w:t>
      </w:r>
    </w:p>
    <w:p w14:paraId="4F75E55B" w14:textId="1AC77A7E" w:rsidR="00E42C03" w:rsidRPr="00174CF9" w:rsidRDefault="00000000">
      <w:pPr>
        <w:rPr>
          <w:rFonts w:ascii="Calibri" w:hAnsi="Calibri" w:cs="Calibri"/>
        </w:rPr>
      </w:pPr>
      <w:r w:rsidRPr="00174CF9">
        <w:rPr>
          <w:rFonts w:ascii="Calibri" w:hAnsi="Calibri" w:cs="Calibri"/>
        </w:rPr>
        <w:t>All contributions will be published in the conference proceedings, which will be available at the event both in print and online.</w:t>
      </w:r>
    </w:p>
    <w:p w14:paraId="78ECA427" w14:textId="77777777" w:rsidR="00E42C03" w:rsidRPr="00174CF9" w:rsidRDefault="00000000">
      <w:pPr>
        <w:rPr>
          <w:rFonts w:ascii="Calibri" w:hAnsi="Calibri" w:cs="Calibri"/>
        </w:rPr>
      </w:pPr>
      <w:r w:rsidRPr="00174CF9">
        <w:rPr>
          <w:rFonts w:ascii="Calibri" w:hAnsi="Calibri" w:cs="Calibri"/>
        </w:rPr>
        <w:t>The articles in the conference proceedings follow the same structure as the proposal submission. You may copy and paste the text from your submission if you already filled out all paragraphs properly. If not, we kindly ask you to provide all missing information here to present your research in an informative and comprehensible way.</w:t>
      </w:r>
    </w:p>
    <w:p w14:paraId="2962730A" w14:textId="77777777" w:rsidR="00E42C03" w:rsidRPr="00174CF9" w:rsidRDefault="00000000">
      <w:pPr>
        <w:rPr>
          <w:rFonts w:ascii="Calibri" w:hAnsi="Calibri" w:cs="Calibri"/>
        </w:rPr>
      </w:pPr>
      <w:r w:rsidRPr="00174CF9">
        <w:rPr>
          <w:rFonts w:ascii="Calibri" w:hAnsi="Calibri" w:cs="Calibri"/>
        </w:rPr>
        <w:t xml:space="preserve">In any case, you </w:t>
      </w:r>
      <w:proofErr w:type="gramStart"/>
      <w:r w:rsidRPr="00174CF9">
        <w:rPr>
          <w:rFonts w:ascii="Calibri" w:hAnsi="Calibri" w:cs="Calibri"/>
        </w:rPr>
        <w:t>have the opportunity to</w:t>
      </w:r>
      <w:proofErr w:type="gramEnd"/>
      <w:r w:rsidRPr="00174CF9">
        <w:rPr>
          <w:rFonts w:ascii="Calibri" w:hAnsi="Calibri" w:cs="Calibri"/>
        </w:rPr>
        <w:t xml:space="preserve"> extend your contribution and add additional text, figures, and tables if required. If you already submitted figures and tables with your proposal, please insert them into the article at the correct position.</w:t>
      </w:r>
    </w:p>
    <w:p w14:paraId="40E41EAC" w14:textId="77777777" w:rsidR="00E42C03" w:rsidRPr="00174CF9" w:rsidRDefault="00000000">
      <w:pPr>
        <w:rPr>
          <w:rFonts w:ascii="Calibri" w:hAnsi="Calibri" w:cs="Calibri"/>
        </w:rPr>
      </w:pPr>
      <w:r w:rsidRPr="00174CF9">
        <w:rPr>
          <w:rFonts w:ascii="Calibri" w:hAnsi="Calibri" w:cs="Calibri"/>
        </w:rPr>
        <w:t>However, you may withhold information if you plan to publish your research in a regular journal or if it has already been published and there are copyright restrictions. In that case, please just provide basic information to highlight your research. You may add a reference to the publication or announce an upcoming publication.</w:t>
      </w:r>
    </w:p>
    <w:p w14:paraId="0A7996BC" w14:textId="47370C2A" w:rsidR="00174CF9" w:rsidRDefault="00000000">
      <w:pPr>
        <w:rPr>
          <w:rFonts w:ascii="Calibri" w:hAnsi="Calibri" w:cs="Calibri"/>
        </w:rPr>
      </w:pPr>
      <w:r w:rsidRPr="00174CF9">
        <w:rPr>
          <w:rFonts w:ascii="Calibri" w:hAnsi="Calibri" w:cs="Calibri"/>
        </w:rPr>
        <w:t>Please make sure you follow all instructions carefully to support us in editing the conference proceedings.</w:t>
      </w:r>
    </w:p>
    <w:p w14:paraId="25DA8C43" w14:textId="680F8EF4" w:rsidR="00174CF9" w:rsidRDefault="00520639">
      <w:pPr>
        <w:rPr>
          <w:rFonts w:ascii="Calibri" w:hAnsi="Calibri" w:cs="Calibri"/>
        </w:rPr>
      </w:pPr>
      <w:r>
        <w:rPr>
          <w:rFonts w:ascii="Calibri" w:hAnsi="Calibri" w:cs="Calibri"/>
        </w:rPr>
        <w:t>Thank you very much!</w:t>
      </w:r>
      <w:r w:rsidR="00174CF9">
        <w:rPr>
          <w:rFonts w:ascii="Calibri" w:hAnsi="Calibri" w:cs="Calibri"/>
        </w:rPr>
        <w:br w:type="page"/>
      </w:r>
    </w:p>
    <w:p w14:paraId="460BA147" w14:textId="77777777" w:rsidR="00E42C03" w:rsidRPr="00174CF9" w:rsidRDefault="00E42C03">
      <w:pPr>
        <w:rPr>
          <w:rFonts w:ascii="Calibri" w:hAnsi="Calibri" w:cs="Calibri"/>
        </w:rPr>
      </w:pPr>
    </w:p>
    <w:p w14:paraId="7493E118" w14:textId="77777777" w:rsidR="00E42C03" w:rsidRDefault="00000000">
      <w:pPr>
        <w:pStyle w:val="berschrift2"/>
        <w:rPr>
          <w:rFonts w:ascii="Calibri" w:hAnsi="Calibri" w:cs="Calibri"/>
          <w:color w:val="000000" w:themeColor="text1"/>
          <w:sz w:val="24"/>
          <w:szCs w:val="24"/>
        </w:rPr>
      </w:pPr>
      <w:r w:rsidRPr="00174CF9">
        <w:rPr>
          <w:rFonts w:ascii="Calibri" w:hAnsi="Calibri" w:cs="Calibri"/>
          <w:color w:val="000000" w:themeColor="text1"/>
          <w:sz w:val="24"/>
          <w:szCs w:val="24"/>
        </w:rPr>
        <w:t>How to use the template?</w:t>
      </w:r>
    </w:p>
    <w:p w14:paraId="79FCDE20" w14:textId="77777777" w:rsidR="00174CF9" w:rsidRPr="00174CF9" w:rsidRDefault="00174CF9" w:rsidP="00174CF9"/>
    <w:p w14:paraId="682F4FA0" w14:textId="77135BD5" w:rsidR="00E42C03" w:rsidRPr="00174CF9" w:rsidRDefault="00000000" w:rsidP="00174CF9">
      <w:pPr>
        <w:pStyle w:val="Aufzhlungszeichen"/>
        <w:rPr>
          <w:rFonts w:ascii="Calibri" w:hAnsi="Calibri" w:cs="Calibri"/>
          <w:szCs w:val="24"/>
        </w:rPr>
      </w:pPr>
      <w:r w:rsidRPr="00174CF9">
        <w:rPr>
          <w:rFonts w:ascii="Calibri" w:hAnsi="Calibri" w:cs="Calibri"/>
          <w:szCs w:val="24"/>
        </w:rPr>
        <w:t>Please fill in all information using the predetermined styles. Do not change the styles.</w:t>
      </w:r>
    </w:p>
    <w:p w14:paraId="7A0E9B57" w14:textId="77777777" w:rsidR="00E42C03" w:rsidRPr="00174CF9" w:rsidRDefault="00000000">
      <w:pPr>
        <w:pStyle w:val="Aufzhlungszeichen"/>
        <w:rPr>
          <w:rFonts w:ascii="Calibri" w:hAnsi="Calibri" w:cs="Calibri"/>
          <w:szCs w:val="24"/>
        </w:rPr>
      </w:pPr>
      <w:r w:rsidRPr="00174CF9">
        <w:rPr>
          <w:rFonts w:ascii="Calibri" w:hAnsi="Calibri" w:cs="Calibri"/>
          <w:szCs w:val="24"/>
        </w:rPr>
        <w:t>Please follow the predetermined structure.</w:t>
      </w:r>
    </w:p>
    <w:p w14:paraId="1D6A603A" w14:textId="77777777" w:rsidR="00E42C03" w:rsidRPr="00174CF9" w:rsidRDefault="00000000">
      <w:pPr>
        <w:pStyle w:val="Aufzhlungszeichen"/>
        <w:rPr>
          <w:rFonts w:ascii="Calibri" w:hAnsi="Calibri" w:cs="Calibri"/>
          <w:szCs w:val="24"/>
        </w:rPr>
      </w:pPr>
      <w:r w:rsidRPr="00174CF9">
        <w:rPr>
          <w:rFonts w:ascii="Calibri" w:hAnsi="Calibri" w:cs="Calibri"/>
          <w:szCs w:val="24"/>
        </w:rPr>
        <w:t>In the title line, indicate the title of your presentation as defined in the program.</w:t>
      </w:r>
    </w:p>
    <w:p w14:paraId="14FA6212" w14:textId="77777777" w:rsidR="00E42C03" w:rsidRPr="00174CF9" w:rsidRDefault="00000000">
      <w:pPr>
        <w:pStyle w:val="Aufzhlungszeichen"/>
        <w:rPr>
          <w:rFonts w:ascii="Calibri" w:hAnsi="Calibri" w:cs="Calibri"/>
          <w:szCs w:val="24"/>
        </w:rPr>
      </w:pPr>
      <w:r w:rsidRPr="00174CF9">
        <w:rPr>
          <w:rFonts w:ascii="Calibri" w:hAnsi="Calibri" w:cs="Calibri"/>
          <w:szCs w:val="24"/>
        </w:rPr>
        <w:t>Authors should be written as First Name(s) Last Name, e.g., Christopher Brock, or Maria Paz Bernaschina. Please put a superscript Latin number behind the last name to indicate the affiliation. Use the same number for authors with the same affiliation. If an author has more than one affiliation, use multiple superscript numbers separated by commas.</w:t>
      </w:r>
    </w:p>
    <w:p w14:paraId="64910D93" w14:textId="77777777" w:rsidR="00E42C03" w:rsidRPr="00174CF9" w:rsidRDefault="00000000">
      <w:pPr>
        <w:pStyle w:val="Aufzhlungszeichen"/>
        <w:rPr>
          <w:rFonts w:ascii="Calibri" w:hAnsi="Calibri" w:cs="Calibri"/>
          <w:szCs w:val="24"/>
        </w:rPr>
      </w:pPr>
      <w:r w:rsidRPr="00174CF9">
        <w:rPr>
          <w:rFonts w:ascii="Calibri" w:hAnsi="Calibri" w:cs="Calibri"/>
          <w:szCs w:val="24"/>
        </w:rPr>
        <w:t>For affiliations, only indicate the name and country (in brackets).</w:t>
      </w:r>
    </w:p>
    <w:p w14:paraId="2BC2B3B8" w14:textId="77777777" w:rsidR="00E42C03" w:rsidRPr="00174CF9" w:rsidRDefault="00000000">
      <w:pPr>
        <w:pStyle w:val="Aufzhlungszeichen"/>
        <w:rPr>
          <w:rFonts w:ascii="Calibri" w:hAnsi="Calibri" w:cs="Calibri"/>
          <w:szCs w:val="24"/>
        </w:rPr>
      </w:pPr>
      <w:r w:rsidRPr="00174CF9">
        <w:rPr>
          <w:rFonts w:ascii="Calibri" w:hAnsi="Calibri" w:cs="Calibri"/>
          <w:szCs w:val="24"/>
        </w:rPr>
        <w:t>In the contact line, only provide the email address of the corresponding author.</w:t>
      </w:r>
    </w:p>
    <w:p w14:paraId="67756239" w14:textId="77777777" w:rsidR="00E42C03" w:rsidRPr="00174CF9" w:rsidRDefault="00000000">
      <w:pPr>
        <w:pStyle w:val="Aufzhlungszeichen"/>
        <w:rPr>
          <w:rFonts w:ascii="Calibri" w:hAnsi="Calibri" w:cs="Calibri"/>
          <w:szCs w:val="24"/>
        </w:rPr>
      </w:pPr>
      <w:r w:rsidRPr="00174CF9">
        <w:rPr>
          <w:rFonts w:ascii="Calibri" w:hAnsi="Calibri" w:cs="Calibri"/>
          <w:szCs w:val="24"/>
        </w:rPr>
        <w:t>Fill all paragraphs according to the instructions given in the template.</w:t>
      </w:r>
    </w:p>
    <w:p w14:paraId="1D461062" w14:textId="77777777" w:rsidR="00E42C03" w:rsidRPr="00174CF9" w:rsidRDefault="00000000">
      <w:pPr>
        <w:pStyle w:val="Aufzhlungszeichen"/>
        <w:rPr>
          <w:rFonts w:ascii="Calibri" w:hAnsi="Calibri" w:cs="Calibri"/>
          <w:szCs w:val="24"/>
        </w:rPr>
      </w:pPr>
      <w:r w:rsidRPr="00174CF9">
        <w:rPr>
          <w:rFonts w:ascii="Calibri" w:hAnsi="Calibri" w:cs="Calibri"/>
          <w:szCs w:val="24"/>
        </w:rPr>
        <w:t>Do not delete the paragraph headings.</w:t>
      </w:r>
    </w:p>
    <w:p w14:paraId="4A22FDD7" w14:textId="77777777" w:rsidR="00520639" w:rsidRDefault="00000000" w:rsidP="00520639">
      <w:pPr>
        <w:pStyle w:val="Aufzhlungszeichen"/>
        <w:rPr>
          <w:rFonts w:ascii="Calibri" w:hAnsi="Calibri" w:cs="Calibri"/>
          <w:szCs w:val="24"/>
        </w:rPr>
      </w:pPr>
      <w:r w:rsidRPr="00174CF9">
        <w:rPr>
          <w:rFonts w:ascii="Calibri" w:hAnsi="Calibri" w:cs="Calibri"/>
          <w:szCs w:val="24"/>
        </w:rPr>
        <w:t>Please ensure that you delete all instructions and placeholders before submitting the manuscript. Instructions and placeholders are indicated by [square brackets].</w:t>
      </w:r>
    </w:p>
    <w:p w14:paraId="0E9D17C2" w14:textId="77777777" w:rsidR="00520639" w:rsidRDefault="00520639" w:rsidP="00520639">
      <w:pPr>
        <w:pStyle w:val="Aufzhlungszeichen"/>
        <w:numPr>
          <w:ilvl w:val="0"/>
          <w:numId w:val="0"/>
        </w:numPr>
        <w:rPr>
          <w:rFonts w:ascii="Calibri" w:hAnsi="Calibri" w:cs="Calibri"/>
          <w:b/>
          <w:bCs/>
          <w:szCs w:val="24"/>
        </w:rPr>
      </w:pPr>
    </w:p>
    <w:p w14:paraId="192C6D15" w14:textId="77777777" w:rsidR="007D47F6" w:rsidRPr="00520639" w:rsidRDefault="007D47F6" w:rsidP="00520639">
      <w:pPr>
        <w:pStyle w:val="Aufzhlungszeichen"/>
        <w:numPr>
          <w:ilvl w:val="0"/>
          <w:numId w:val="0"/>
        </w:numPr>
        <w:rPr>
          <w:rFonts w:ascii="Calibri" w:hAnsi="Calibri" w:cs="Calibri"/>
          <w:b/>
          <w:bCs/>
          <w:szCs w:val="24"/>
        </w:rPr>
      </w:pPr>
    </w:p>
    <w:p w14:paraId="2C470EF1" w14:textId="77777777" w:rsidR="007D47F6" w:rsidRDefault="00520639" w:rsidP="00520639">
      <w:pPr>
        <w:pStyle w:val="Aufzhlungszeichen"/>
        <w:numPr>
          <w:ilvl w:val="0"/>
          <w:numId w:val="0"/>
        </w:numPr>
        <w:rPr>
          <w:rFonts w:ascii="Calibri" w:hAnsi="Calibri" w:cs="Calibri"/>
          <w:b/>
          <w:bCs/>
          <w:szCs w:val="24"/>
        </w:rPr>
      </w:pPr>
      <w:r w:rsidRPr="00520639">
        <w:rPr>
          <w:rFonts w:ascii="Calibri" w:hAnsi="Calibri" w:cs="Calibri"/>
          <w:b/>
          <w:bCs/>
          <w:szCs w:val="24"/>
        </w:rPr>
        <w:t>Formatting tables, figures, citations, and references</w:t>
      </w:r>
    </w:p>
    <w:p w14:paraId="68D567D9" w14:textId="77777777" w:rsidR="007D47F6" w:rsidRDefault="007D47F6" w:rsidP="00520639">
      <w:pPr>
        <w:pStyle w:val="Aufzhlungszeichen"/>
        <w:numPr>
          <w:ilvl w:val="0"/>
          <w:numId w:val="0"/>
        </w:numPr>
        <w:rPr>
          <w:rFonts w:ascii="Calibri" w:hAnsi="Calibri" w:cs="Calibri"/>
          <w:b/>
          <w:bCs/>
          <w:szCs w:val="24"/>
        </w:rPr>
      </w:pPr>
    </w:p>
    <w:p w14:paraId="4F9C6EB6" w14:textId="77777777" w:rsidR="007D47F6" w:rsidRPr="007D47F6" w:rsidRDefault="007D47F6" w:rsidP="007D47F6">
      <w:pPr>
        <w:pStyle w:val="berschrift3"/>
        <w:rPr>
          <w:rFonts w:ascii="Calibri" w:hAnsi="Calibri" w:cs="Calibri"/>
          <w:b w:val="0"/>
          <w:bCs w:val="0"/>
          <w:color w:val="auto"/>
          <w:szCs w:val="24"/>
          <w:lang w:val="de-CH"/>
        </w:rPr>
      </w:pPr>
      <w:proofErr w:type="spellStart"/>
      <w:r w:rsidRPr="007D47F6">
        <w:rPr>
          <w:rFonts w:ascii="Calibri" w:hAnsi="Calibri" w:cs="Calibri"/>
          <w:color w:val="auto"/>
          <w:szCs w:val="24"/>
          <w:lang w:val="de-CH"/>
        </w:rPr>
        <w:t>Ta</w:t>
      </w:r>
      <w:r w:rsidR="00520639" w:rsidRPr="00520639">
        <w:rPr>
          <w:rFonts w:ascii="Calibri" w:hAnsi="Calibri" w:cs="Calibri"/>
          <w:color w:val="auto"/>
          <w:szCs w:val="24"/>
          <w:lang w:val="de-CH"/>
        </w:rPr>
        <w:t>bles</w:t>
      </w:r>
      <w:proofErr w:type="spellEnd"/>
      <w:r w:rsidR="00520639" w:rsidRPr="00520639">
        <w:rPr>
          <w:rFonts w:ascii="Calibri" w:hAnsi="Calibri" w:cs="Calibri"/>
          <w:color w:val="auto"/>
          <w:szCs w:val="24"/>
          <w:lang w:val="de-CH"/>
        </w:rPr>
        <w:t xml:space="preserve"> and </w:t>
      </w:r>
      <w:proofErr w:type="spellStart"/>
      <w:r w:rsidR="00520639" w:rsidRPr="00520639">
        <w:rPr>
          <w:rFonts w:ascii="Calibri" w:hAnsi="Calibri" w:cs="Calibri"/>
          <w:color w:val="auto"/>
          <w:szCs w:val="24"/>
          <w:lang w:val="de-CH"/>
        </w:rPr>
        <w:t>figures</w:t>
      </w:r>
      <w:proofErr w:type="spellEnd"/>
      <w:r w:rsidRPr="007D47F6">
        <w:rPr>
          <w:rFonts w:ascii="Calibri" w:hAnsi="Calibri" w:cs="Calibri"/>
          <w:b w:val="0"/>
          <w:bCs w:val="0"/>
          <w:color w:val="auto"/>
          <w:szCs w:val="24"/>
          <w:lang w:val="de-CH"/>
        </w:rPr>
        <w:t xml:space="preserve"> </w:t>
      </w:r>
    </w:p>
    <w:p w14:paraId="0D3DB973" w14:textId="6D5AA7F1" w:rsidR="007D47F6" w:rsidRPr="00520639" w:rsidRDefault="007D47F6" w:rsidP="007D47F6">
      <w:pPr>
        <w:pStyle w:val="berschrift3"/>
        <w:rPr>
          <w:rFonts w:ascii="Calibri" w:hAnsi="Calibri" w:cs="Calibri"/>
          <w:b w:val="0"/>
          <w:bCs w:val="0"/>
          <w:color w:val="auto"/>
          <w:szCs w:val="24"/>
          <w:lang w:val="de-CH"/>
        </w:rPr>
      </w:pPr>
      <w:proofErr w:type="spellStart"/>
      <w:r w:rsidRPr="00520639">
        <w:rPr>
          <w:rFonts w:ascii="Calibri" w:hAnsi="Calibri" w:cs="Calibri"/>
          <w:b w:val="0"/>
          <w:bCs w:val="0"/>
          <w:color w:val="auto"/>
          <w:szCs w:val="24"/>
          <w:lang w:val="de-CH"/>
        </w:rPr>
        <w:t>Please</w:t>
      </w:r>
      <w:proofErr w:type="spellEnd"/>
      <w:r w:rsidRPr="00520639">
        <w:rPr>
          <w:rFonts w:ascii="Calibri" w:hAnsi="Calibri" w:cs="Calibri"/>
          <w:b w:val="0"/>
          <w:bCs w:val="0"/>
          <w:color w:val="auto"/>
          <w:szCs w:val="24"/>
          <w:lang w:val="de-CH"/>
        </w:rPr>
        <w:t xml:space="preserve"> </w:t>
      </w:r>
      <w:proofErr w:type="spellStart"/>
      <w:r>
        <w:rPr>
          <w:rFonts w:ascii="Calibri" w:hAnsi="Calibri" w:cs="Calibri"/>
          <w:b w:val="0"/>
          <w:bCs w:val="0"/>
          <w:color w:val="auto"/>
          <w:szCs w:val="24"/>
          <w:lang w:val="de-CH"/>
        </w:rPr>
        <w:t>integrate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tables</w:t>
      </w:r>
      <w:proofErr w:type="spellEnd"/>
      <w:r w:rsidRPr="00520639">
        <w:rPr>
          <w:rFonts w:ascii="Calibri" w:hAnsi="Calibri" w:cs="Calibri"/>
          <w:b w:val="0"/>
          <w:bCs w:val="0"/>
          <w:color w:val="auto"/>
          <w:szCs w:val="24"/>
          <w:lang w:val="de-CH"/>
        </w:rPr>
        <w:t xml:space="preserve"> and </w:t>
      </w:r>
      <w:proofErr w:type="spellStart"/>
      <w:r w:rsidRPr="00520639">
        <w:rPr>
          <w:rFonts w:ascii="Calibri" w:hAnsi="Calibri" w:cs="Calibri"/>
          <w:b w:val="0"/>
          <w:bCs w:val="0"/>
          <w:color w:val="auto"/>
          <w:szCs w:val="24"/>
          <w:lang w:val="de-CH"/>
        </w:rPr>
        <w:t>figures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as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graphic</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files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png</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tff</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eps</w:t>
      </w:r>
      <w:proofErr w:type="spellEnd"/>
      <w:r w:rsidRPr="00520639">
        <w:rPr>
          <w:rFonts w:ascii="Calibri" w:hAnsi="Calibri" w:cs="Calibri"/>
          <w:b w:val="0"/>
          <w:bCs w:val="0"/>
          <w:color w:val="auto"/>
          <w:szCs w:val="24"/>
          <w:lang w:val="de-CH"/>
        </w:rPr>
        <w:t xml:space="preserve">) </w:t>
      </w:r>
      <w:r>
        <w:rPr>
          <w:rFonts w:ascii="Calibri" w:hAnsi="Calibri" w:cs="Calibri"/>
          <w:b w:val="0"/>
          <w:bCs w:val="0"/>
          <w:color w:val="auto"/>
          <w:szCs w:val="24"/>
          <w:lang w:val="de-CH"/>
        </w:rPr>
        <w:t xml:space="preserve">in </w:t>
      </w:r>
      <w:proofErr w:type="spellStart"/>
      <w:r>
        <w:rPr>
          <w:rFonts w:ascii="Calibri" w:hAnsi="Calibri" w:cs="Calibri"/>
          <w:b w:val="0"/>
          <w:bCs w:val="0"/>
          <w:color w:val="auto"/>
          <w:szCs w:val="24"/>
          <w:lang w:val="de-CH"/>
        </w:rPr>
        <w:t>the</w:t>
      </w:r>
      <w:proofErr w:type="spellEnd"/>
      <w:r>
        <w:rPr>
          <w:rFonts w:ascii="Calibri" w:hAnsi="Calibri" w:cs="Calibri"/>
          <w:b w:val="0"/>
          <w:bCs w:val="0"/>
          <w:color w:val="auto"/>
          <w:szCs w:val="24"/>
          <w:lang w:val="de-CH"/>
        </w:rPr>
        <w:t xml:space="preserve"> </w:t>
      </w:r>
      <w:proofErr w:type="spellStart"/>
      <w:r>
        <w:rPr>
          <w:rFonts w:ascii="Calibri" w:hAnsi="Calibri" w:cs="Calibri"/>
          <w:b w:val="0"/>
          <w:bCs w:val="0"/>
          <w:color w:val="auto"/>
          <w:szCs w:val="24"/>
          <w:lang w:val="de-CH"/>
        </w:rPr>
        <w:t>document</w:t>
      </w:r>
      <w:proofErr w:type="spellEnd"/>
      <w:r>
        <w:rPr>
          <w:rFonts w:ascii="Calibri" w:hAnsi="Calibri" w:cs="Calibri"/>
          <w:b w:val="0"/>
          <w:bCs w:val="0"/>
          <w:color w:val="auto"/>
          <w:szCs w:val="24"/>
          <w:lang w:val="de-CH"/>
        </w:rPr>
        <w:t xml:space="preserve"> and </w:t>
      </w:r>
      <w:proofErr w:type="spellStart"/>
      <w:r>
        <w:rPr>
          <w:rFonts w:ascii="Calibri" w:hAnsi="Calibri" w:cs="Calibri"/>
          <w:b w:val="0"/>
          <w:bCs w:val="0"/>
          <w:color w:val="auto"/>
          <w:szCs w:val="24"/>
          <w:lang w:val="de-CH"/>
        </w:rPr>
        <w:t>provide</w:t>
      </w:r>
      <w:proofErr w:type="spellEnd"/>
      <w:r>
        <w:rPr>
          <w:rFonts w:ascii="Calibri" w:hAnsi="Calibri" w:cs="Calibri"/>
          <w:b w:val="0"/>
          <w:bCs w:val="0"/>
          <w:color w:val="auto"/>
          <w:szCs w:val="24"/>
          <w:lang w:val="de-CH"/>
        </w:rPr>
        <w:t xml:space="preserve"> a </w:t>
      </w:r>
      <w:proofErr w:type="spellStart"/>
      <w:r>
        <w:rPr>
          <w:rFonts w:ascii="Calibri" w:hAnsi="Calibri" w:cs="Calibri"/>
          <w:b w:val="0"/>
          <w:bCs w:val="0"/>
          <w:color w:val="auto"/>
          <w:szCs w:val="24"/>
          <w:lang w:val="de-CH"/>
        </w:rPr>
        <w:t>caption</w:t>
      </w:r>
      <w:proofErr w:type="spellEnd"/>
      <w:r>
        <w:rPr>
          <w:rFonts w:ascii="Calibri" w:hAnsi="Calibri" w:cs="Calibri"/>
          <w:b w:val="0"/>
          <w:bCs w:val="0"/>
          <w:color w:val="auto"/>
          <w:szCs w:val="24"/>
          <w:lang w:val="de-CH"/>
        </w:rPr>
        <w:t xml:space="preserve"> </w:t>
      </w:r>
      <w:proofErr w:type="spellStart"/>
      <w:r>
        <w:rPr>
          <w:rFonts w:ascii="Calibri" w:hAnsi="Calibri" w:cs="Calibri"/>
          <w:b w:val="0"/>
          <w:bCs w:val="0"/>
          <w:color w:val="auto"/>
          <w:szCs w:val="24"/>
          <w:lang w:val="de-CH"/>
        </w:rPr>
        <w:t>below</w:t>
      </w:r>
      <w:proofErr w:type="spellEnd"/>
      <w:r>
        <w:rPr>
          <w:rFonts w:ascii="Calibri" w:hAnsi="Calibri" w:cs="Calibri"/>
          <w:b w:val="0"/>
          <w:bCs w:val="0"/>
          <w:color w:val="auto"/>
          <w:szCs w:val="24"/>
          <w:lang w:val="de-CH"/>
        </w:rPr>
        <w:t xml:space="preserve"> </w:t>
      </w:r>
      <w:r w:rsidRPr="00520639">
        <w:rPr>
          <w:rFonts w:ascii="Calibri" w:hAnsi="Calibri" w:cs="Calibri"/>
          <w:b w:val="0"/>
          <w:bCs w:val="0"/>
          <w:color w:val="auto"/>
          <w:szCs w:val="24"/>
          <w:lang w:val="de-CH"/>
        </w:rPr>
        <w:t>(“</w:t>
      </w:r>
      <w:proofErr w:type="spellStart"/>
      <w:r w:rsidRPr="00520639">
        <w:rPr>
          <w:rFonts w:ascii="Calibri" w:hAnsi="Calibri" w:cs="Calibri"/>
          <w:b w:val="0"/>
          <w:bCs w:val="0"/>
          <w:color w:val="auto"/>
          <w:szCs w:val="24"/>
          <w:lang w:val="de-CH"/>
        </w:rPr>
        <w:t>table</w:t>
      </w:r>
      <w:proofErr w:type="spellEnd"/>
      <w:r w:rsidRPr="00520639">
        <w:rPr>
          <w:rFonts w:ascii="Calibri" w:hAnsi="Calibri" w:cs="Calibri"/>
          <w:b w:val="0"/>
          <w:bCs w:val="0"/>
          <w:color w:val="auto"/>
          <w:szCs w:val="24"/>
          <w:lang w:val="de-CH"/>
        </w:rPr>
        <w:t xml:space="preserve"> 1”, “</w:t>
      </w:r>
      <w:proofErr w:type="spellStart"/>
      <w:r w:rsidRPr="00520639">
        <w:rPr>
          <w:rFonts w:ascii="Calibri" w:hAnsi="Calibri" w:cs="Calibri"/>
          <w:b w:val="0"/>
          <w:bCs w:val="0"/>
          <w:color w:val="auto"/>
          <w:szCs w:val="24"/>
          <w:lang w:val="de-CH"/>
        </w:rPr>
        <w:t>figure</w:t>
      </w:r>
      <w:proofErr w:type="spellEnd"/>
      <w:r w:rsidRPr="00520639">
        <w:rPr>
          <w:rFonts w:ascii="Calibri" w:hAnsi="Calibri" w:cs="Calibri"/>
          <w:b w:val="0"/>
          <w:bCs w:val="0"/>
          <w:color w:val="auto"/>
          <w:szCs w:val="24"/>
          <w:lang w:val="de-CH"/>
        </w:rPr>
        <w:t xml:space="preserve"> 2” etc.). Pictures </w:t>
      </w:r>
      <w:proofErr w:type="spellStart"/>
      <w:r w:rsidRPr="00520639">
        <w:rPr>
          <w:rFonts w:ascii="Calibri" w:hAnsi="Calibri" w:cs="Calibri"/>
          <w:b w:val="0"/>
          <w:bCs w:val="0"/>
          <w:color w:val="auto"/>
          <w:szCs w:val="24"/>
          <w:lang w:val="de-CH"/>
        </w:rPr>
        <w:t>must</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have</w:t>
      </w:r>
      <w:proofErr w:type="spellEnd"/>
      <w:r w:rsidRPr="00520639">
        <w:rPr>
          <w:rFonts w:ascii="Calibri" w:hAnsi="Calibri" w:cs="Calibri"/>
          <w:b w:val="0"/>
          <w:bCs w:val="0"/>
          <w:color w:val="auto"/>
          <w:szCs w:val="24"/>
          <w:lang w:val="de-CH"/>
        </w:rPr>
        <w:t xml:space="preserve"> a </w:t>
      </w:r>
      <w:proofErr w:type="spellStart"/>
      <w:r w:rsidRPr="00520639">
        <w:rPr>
          <w:rFonts w:ascii="Calibri" w:hAnsi="Calibri" w:cs="Calibri"/>
          <w:b w:val="0"/>
          <w:bCs w:val="0"/>
          <w:color w:val="auto"/>
          <w:szCs w:val="24"/>
          <w:lang w:val="de-CH"/>
        </w:rPr>
        <w:t>resolution</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of</w:t>
      </w:r>
      <w:proofErr w:type="spellEnd"/>
      <w:r w:rsidRPr="00520639">
        <w:rPr>
          <w:rFonts w:ascii="Calibri" w:hAnsi="Calibri" w:cs="Calibri"/>
          <w:b w:val="0"/>
          <w:bCs w:val="0"/>
          <w:color w:val="auto"/>
          <w:szCs w:val="24"/>
          <w:lang w:val="de-CH"/>
        </w:rPr>
        <w:t xml:space="preserve"> 300 DPI </w:t>
      </w:r>
      <w:proofErr w:type="spellStart"/>
      <w:r w:rsidRPr="00520639">
        <w:rPr>
          <w:rFonts w:ascii="Calibri" w:hAnsi="Calibri" w:cs="Calibri"/>
          <w:b w:val="0"/>
          <w:bCs w:val="0"/>
          <w:color w:val="auto"/>
          <w:szCs w:val="24"/>
          <w:lang w:val="de-CH"/>
        </w:rPr>
        <w:t>or</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more</w:t>
      </w:r>
      <w:proofErr w:type="spellEnd"/>
      <w:r w:rsidRPr="00520639">
        <w:rPr>
          <w:rFonts w:ascii="Calibri" w:hAnsi="Calibri" w:cs="Calibri"/>
          <w:b w:val="0"/>
          <w:bCs w:val="0"/>
          <w:color w:val="auto"/>
          <w:szCs w:val="24"/>
          <w:lang w:val="de-CH"/>
        </w:rPr>
        <w:t>.</w:t>
      </w:r>
      <w:r>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Captions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should</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be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short</w:t>
      </w:r>
      <w:proofErr w:type="spellEnd"/>
      <w:r w:rsidRPr="00520639">
        <w:rPr>
          <w:rFonts w:ascii="Calibri" w:hAnsi="Calibri" w:cs="Calibri"/>
          <w:b w:val="0"/>
          <w:bCs w:val="0"/>
          <w:color w:val="auto"/>
          <w:szCs w:val="24"/>
          <w:lang w:val="de-CH"/>
        </w:rPr>
        <w:t xml:space="preserve"> and </w:t>
      </w:r>
      <w:proofErr w:type="spellStart"/>
      <w:r w:rsidRPr="00520639">
        <w:rPr>
          <w:rFonts w:ascii="Calibri" w:hAnsi="Calibri" w:cs="Calibri"/>
          <w:b w:val="0"/>
          <w:bCs w:val="0"/>
          <w:color w:val="auto"/>
          <w:szCs w:val="24"/>
          <w:lang w:val="de-CH"/>
        </w:rPr>
        <w:t>concise</w:t>
      </w:r>
      <w:proofErr w:type="spellEnd"/>
      <w:r w:rsidRPr="00520639">
        <w:rPr>
          <w:rFonts w:ascii="Calibri" w:hAnsi="Calibri" w:cs="Calibri"/>
          <w:b w:val="0"/>
          <w:bCs w:val="0"/>
          <w:color w:val="auto"/>
          <w:szCs w:val="24"/>
          <w:lang w:val="de-CH"/>
        </w:rPr>
        <w:t xml:space="preserve">. </w:t>
      </w:r>
      <w:r>
        <w:rPr>
          <w:rFonts w:ascii="Calibri" w:hAnsi="Calibri" w:cs="Calibri"/>
          <w:b w:val="0"/>
          <w:bCs w:val="0"/>
          <w:color w:val="auto"/>
          <w:szCs w:val="24"/>
          <w:lang w:val="de-CH"/>
        </w:rPr>
        <w:br/>
      </w:r>
      <w:r>
        <w:rPr>
          <w:rFonts w:ascii="Calibri" w:hAnsi="Calibri" w:cs="Calibri"/>
          <w:b w:val="0"/>
          <w:bCs w:val="0"/>
          <w:color w:val="auto"/>
          <w:szCs w:val="24"/>
          <w:lang w:val="de-CH"/>
        </w:rPr>
        <w:br/>
      </w:r>
      <w:proofErr w:type="spellStart"/>
      <w:r w:rsidRPr="00520639">
        <w:rPr>
          <w:rFonts w:ascii="Calibri" w:hAnsi="Calibri" w:cs="Calibri"/>
          <w:color w:val="auto"/>
          <w:szCs w:val="24"/>
          <w:lang w:val="de-CH"/>
        </w:rPr>
        <w:t>Citation</w:t>
      </w:r>
      <w:proofErr w:type="spellEnd"/>
      <w:r w:rsidRPr="00520639">
        <w:rPr>
          <w:rFonts w:ascii="Calibri" w:hAnsi="Calibri" w:cs="Calibri"/>
          <w:color w:val="auto"/>
          <w:szCs w:val="24"/>
          <w:lang w:val="de-CH"/>
        </w:rPr>
        <w:t xml:space="preserve"> style</w:t>
      </w:r>
    </w:p>
    <w:p w14:paraId="5AD8D95F" w14:textId="49E9CB9A" w:rsidR="007D47F6" w:rsidRPr="00520639" w:rsidRDefault="007D47F6" w:rsidP="007D47F6">
      <w:pPr>
        <w:pStyle w:val="berschrift3"/>
        <w:rPr>
          <w:rFonts w:ascii="Calibri" w:hAnsi="Calibri" w:cs="Calibri"/>
          <w:b w:val="0"/>
          <w:bCs w:val="0"/>
          <w:color w:val="auto"/>
          <w:szCs w:val="24"/>
          <w:lang w:val="de-CH"/>
        </w:rPr>
      </w:pPr>
      <w:proofErr w:type="spellStart"/>
      <w:r w:rsidRPr="00520639">
        <w:rPr>
          <w:rFonts w:ascii="Calibri" w:hAnsi="Calibri" w:cs="Calibri"/>
          <w:b w:val="0"/>
          <w:bCs w:val="0"/>
          <w:color w:val="auto"/>
          <w:szCs w:val="24"/>
          <w:lang w:val="de-CH"/>
        </w:rPr>
        <w:t>Cite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references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with</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one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two</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or</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more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authors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according</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to</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the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following</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example</w:t>
      </w:r>
      <w:r>
        <w:rPr>
          <w:rFonts w:ascii="Calibri" w:hAnsi="Calibri" w:cs="Calibri"/>
          <w:b w:val="0"/>
          <w:bCs w:val="0"/>
          <w:color w:val="auto"/>
          <w:szCs w:val="24"/>
          <w:lang w:val="de-CH"/>
        </w:rPr>
        <w:t>s</w:t>
      </w:r>
      <w:proofErr w:type="spellEnd"/>
      <w:r>
        <w:rPr>
          <w:rFonts w:ascii="Calibri" w:hAnsi="Calibri" w:cs="Calibri"/>
          <w:b w:val="0"/>
          <w:bCs w:val="0"/>
          <w:color w:val="auto"/>
          <w:szCs w:val="24"/>
          <w:lang w:val="de-CH"/>
        </w:rPr>
        <w:t>:</w:t>
      </w:r>
      <w:r>
        <w:rPr>
          <w:rFonts w:ascii="Calibri" w:hAnsi="Calibri" w:cs="Calibri"/>
          <w:b w:val="0"/>
          <w:bCs w:val="0"/>
          <w:color w:val="auto"/>
          <w:szCs w:val="24"/>
          <w:lang w:val="de-CH"/>
        </w:rPr>
        <w:br/>
      </w:r>
      <w:proofErr w:type="spellStart"/>
      <w:r w:rsidRPr="00520639">
        <w:rPr>
          <w:rFonts w:ascii="Calibri" w:hAnsi="Calibri" w:cs="Calibri"/>
          <w:b w:val="0"/>
          <w:bCs w:val="0"/>
          <w:color w:val="auto"/>
          <w:szCs w:val="24"/>
          <w:lang w:val="de-CH"/>
        </w:rPr>
        <w:t>One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author</w:t>
      </w:r>
      <w:proofErr w:type="spellEnd"/>
      <w:r w:rsidRPr="00520639">
        <w:rPr>
          <w:rFonts w:ascii="Calibri" w:hAnsi="Calibri" w:cs="Calibri"/>
          <w:b w:val="0"/>
          <w:bCs w:val="0"/>
          <w:color w:val="auto"/>
          <w:szCs w:val="24"/>
          <w:lang w:val="de-CH"/>
        </w:rPr>
        <w:t>: Jones (2000)</w:t>
      </w:r>
      <w:r>
        <w:rPr>
          <w:rFonts w:ascii="Calibri" w:hAnsi="Calibri" w:cs="Calibri"/>
          <w:b w:val="0"/>
          <w:bCs w:val="0"/>
          <w:color w:val="auto"/>
          <w:szCs w:val="24"/>
          <w:lang w:val="de-CH"/>
        </w:rPr>
        <w:br/>
      </w:r>
      <w:proofErr w:type="spellStart"/>
      <w:r w:rsidRPr="00520639">
        <w:rPr>
          <w:rFonts w:ascii="Calibri" w:hAnsi="Calibri" w:cs="Calibri"/>
          <w:b w:val="0"/>
          <w:bCs w:val="0"/>
          <w:color w:val="auto"/>
          <w:szCs w:val="24"/>
          <w:lang w:val="de-CH"/>
        </w:rPr>
        <w:t>Two</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authors</w:t>
      </w:r>
      <w:proofErr w:type="spellEnd"/>
      <w:r w:rsidRPr="00520639">
        <w:rPr>
          <w:rFonts w:ascii="Calibri" w:hAnsi="Calibri" w:cs="Calibri"/>
          <w:b w:val="0"/>
          <w:bCs w:val="0"/>
          <w:color w:val="auto"/>
          <w:szCs w:val="24"/>
          <w:lang w:val="de-CH"/>
        </w:rPr>
        <w:t>: Jones &amp; Sparrow (2000)</w:t>
      </w:r>
    </w:p>
    <w:p w14:paraId="2214E864" w14:textId="4C1801C1" w:rsidR="00520639" w:rsidRPr="00520639" w:rsidRDefault="007D47F6" w:rsidP="007D47F6">
      <w:pPr>
        <w:pStyle w:val="Aufzhlungszeichen"/>
        <w:numPr>
          <w:ilvl w:val="0"/>
          <w:numId w:val="0"/>
        </w:numPr>
        <w:rPr>
          <w:rFonts w:ascii="Calibri" w:hAnsi="Calibri" w:cs="Calibri"/>
          <w:b/>
          <w:bCs/>
          <w:szCs w:val="24"/>
        </w:rPr>
      </w:pPr>
      <w:r w:rsidRPr="00520639">
        <w:rPr>
          <w:rFonts w:ascii="Calibri" w:eastAsiaTheme="majorEastAsia" w:hAnsi="Calibri" w:cs="Calibri"/>
          <w:szCs w:val="24"/>
          <w:lang w:val="de-CH"/>
        </w:rPr>
        <w:t xml:space="preserve">More </w:t>
      </w:r>
      <w:proofErr w:type="spellStart"/>
      <w:r w:rsidRPr="00520639">
        <w:rPr>
          <w:rFonts w:ascii="Calibri" w:eastAsiaTheme="majorEastAsia" w:hAnsi="Calibri" w:cs="Calibri"/>
          <w:szCs w:val="24"/>
          <w:lang w:val="de-CH"/>
        </w:rPr>
        <w:t>than</w:t>
      </w:r>
      <w:proofErr w:type="spellEnd"/>
      <w:r w:rsidRPr="00520639">
        <w:rPr>
          <w:rFonts w:ascii="Calibri" w:eastAsiaTheme="majorEastAsia" w:hAnsi="Calibri" w:cs="Calibri"/>
          <w:szCs w:val="24"/>
          <w:lang w:val="de-CH"/>
        </w:rPr>
        <w:t xml:space="preserve"> </w:t>
      </w:r>
      <w:proofErr w:type="spellStart"/>
      <w:r w:rsidRPr="00520639">
        <w:rPr>
          <w:rFonts w:ascii="Calibri" w:eastAsiaTheme="majorEastAsia" w:hAnsi="Calibri" w:cs="Calibri"/>
          <w:szCs w:val="24"/>
          <w:lang w:val="de-CH"/>
        </w:rPr>
        <w:t>two</w:t>
      </w:r>
      <w:proofErr w:type="spellEnd"/>
      <w:r w:rsidRPr="00520639">
        <w:rPr>
          <w:rFonts w:ascii="Calibri" w:eastAsiaTheme="majorEastAsia" w:hAnsi="Calibri" w:cs="Calibri"/>
          <w:szCs w:val="24"/>
          <w:lang w:val="de-CH"/>
        </w:rPr>
        <w:t xml:space="preserve"> </w:t>
      </w:r>
      <w:proofErr w:type="spellStart"/>
      <w:r w:rsidRPr="00520639">
        <w:rPr>
          <w:rFonts w:ascii="Calibri" w:eastAsiaTheme="majorEastAsia" w:hAnsi="Calibri" w:cs="Calibri"/>
          <w:szCs w:val="24"/>
          <w:lang w:val="de-CH"/>
        </w:rPr>
        <w:t>authors</w:t>
      </w:r>
      <w:proofErr w:type="spellEnd"/>
      <w:r w:rsidRPr="00520639">
        <w:rPr>
          <w:rFonts w:ascii="Calibri" w:eastAsiaTheme="majorEastAsia" w:hAnsi="Calibri" w:cs="Calibri"/>
          <w:szCs w:val="24"/>
          <w:lang w:val="de-CH"/>
        </w:rPr>
        <w:t>: Jones et al. (2000).</w:t>
      </w:r>
    </w:p>
    <w:p w14:paraId="09DB83C1" w14:textId="630F411F" w:rsidR="00520639" w:rsidRPr="00520639" w:rsidRDefault="00520639" w:rsidP="00520639">
      <w:pPr>
        <w:pStyle w:val="berschrift3"/>
        <w:rPr>
          <w:rFonts w:ascii="Calibri" w:hAnsi="Calibri" w:cs="Calibri"/>
          <w:b w:val="0"/>
          <w:bCs w:val="0"/>
          <w:color w:val="auto"/>
          <w:szCs w:val="24"/>
          <w:lang w:val="de-CH"/>
        </w:rPr>
      </w:pPr>
      <w:proofErr w:type="spellStart"/>
      <w:r w:rsidRPr="00520639">
        <w:rPr>
          <w:rFonts w:ascii="Calibri" w:hAnsi="Calibri" w:cs="Calibri"/>
          <w:color w:val="auto"/>
          <w:szCs w:val="24"/>
          <w:lang w:val="de-CH"/>
        </w:rPr>
        <w:lastRenderedPageBreak/>
        <w:t>Referencing</w:t>
      </w:r>
      <w:proofErr w:type="spellEnd"/>
      <w:r w:rsidRPr="00520639">
        <w:rPr>
          <w:rFonts w:ascii="Calibri" w:hAnsi="Calibri" w:cs="Calibri"/>
          <w:color w:val="auto"/>
          <w:szCs w:val="24"/>
          <w:lang w:val="de-CH"/>
        </w:rPr>
        <w:t xml:space="preserve"> style</w:t>
      </w:r>
    </w:p>
    <w:p w14:paraId="455A401B" w14:textId="77777777" w:rsidR="00520639" w:rsidRPr="00520639" w:rsidRDefault="00520639" w:rsidP="00520639">
      <w:pPr>
        <w:pStyle w:val="berschrift3"/>
        <w:rPr>
          <w:rFonts w:ascii="Calibri" w:hAnsi="Calibri" w:cs="Calibri"/>
          <w:b w:val="0"/>
          <w:bCs w:val="0"/>
          <w:color w:val="auto"/>
          <w:szCs w:val="24"/>
          <w:lang w:val="de-CH"/>
        </w:rPr>
      </w:pPr>
      <w:r w:rsidRPr="00520639">
        <w:rPr>
          <w:rFonts w:ascii="Calibri" w:hAnsi="Calibri" w:cs="Calibri"/>
          <w:b w:val="0"/>
          <w:bCs w:val="0"/>
          <w:color w:val="auto"/>
          <w:szCs w:val="24"/>
          <w:u w:val="single"/>
          <w:lang w:val="de-CH"/>
        </w:rPr>
        <w:t xml:space="preserve">Journal </w:t>
      </w:r>
      <w:proofErr w:type="spellStart"/>
      <w:r w:rsidRPr="00520639">
        <w:rPr>
          <w:rFonts w:ascii="Calibri" w:hAnsi="Calibri" w:cs="Calibri"/>
          <w:b w:val="0"/>
          <w:bCs w:val="0"/>
          <w:color w:val="auto"/>
          <w:szCs w:val="24"/>
          <w:u w:val="single"/>
          <w:lang w:val="de-CH"/>
        </w:rPr>
        <w:t>article</w:t>
      </w:r>
      <w:proofErr w:type="spellEnd"/>
      <w:r w:rsidRPr="00520639">
        <w:rPr>
          <w:rFonts w:ascii="Calibri" w:hAnsi="Calibri" w:cs="Calibri"/>
          <w:b w:val="0"/>
          <w:bCs w:val="0"/>
          <w:color w:val="auto"/>
          <w:szCs w:val="24"/>
          <w:u w:val="single"/>
          <w:lang w:val="de-CH"/>
        </w:rPr>
        <w:t>:</w:t>
      </w:r>
      <w:r>
        <w:rPr>
          <w:rFonts w:ascii="Calibri" w:hAnsi="Calibri" w:cs="Calibri"/>
          <w:b w:val="0"/>
          <w:bCs w:val="0"/>
          <w:color w:val="auto"/>
          <w:szCs w:val="24"/>
          <w:u w:val="single"/>
          <w:lang w:val="de-CH"/>
        </w:rPr>
        <w:br/>
      </w:r>
      <w:proofErr w:type="spellStart"/>
      <w:r w:rsidRPr="00520639">
        <w:rPr>
          <w:rFonts w:ascii="Calibri" w:hAnsi="Calibri" w:cs="Calibri"/>
          <w:b w:val="0"/>
          <w:bCs w:val="0"/>
          <w:color w:val="auto"/>
          <w:szCs w:val="24"/>
          <w:lang w:val="de-CH"/>
        </w:rPr>
        <w:t>Gamelin</w:t>
      </w:r>
      <w:proofErr w:type="spellEnd"/>
      <w:r w:rsidRPr="00520639">
        <w:rPr>
          <w:rFonts w:ascii="Calibri" w:hAnsi="Calibri" w:cs="Calibri"/>
          <w:b w:val="0"/>
          <w:bCs w:val="0"/>
          <w:color w:val="auto"/>
          <w:szCs w:val="24"/>
          <w:lang w:val="de-CH"/>
        </w:rPr>
        <w:t xml:space="preserve"> FX, Baquet G, </w:t>
      </w:r>
      <w:proofErr w:type="spellStart"/>
      <w:r w:rsidRPr="00520639">
        <w:rPr>
          <w:rFonts w:ascii="Calibri" w:hAnsi="Calibri" w:cs="Calibri"/>
          <w:b w:val="0"/>
          <w:bCs w:val="0"/>
          <w:color w:val="auto"/>
          <w:szCs w:val="24"/>
          <w:lang w:val="de-CH"/>
        </w:rPr>
        <w:t>Berthoin</w:t>
      </w:r>
      <w:proofErr w:type="spellEnd"/>
      <w:r w:rsidRPr="00520639">
        <w:rPr>
          <w:rFonts w:ascii="Calibri" w:hAnsi="Calibri" w:cs="Calibri"/>
          <w:b w:val="0"/>
          <w:bCs w:val="0"/>
          <w:color w:val="auto"/>
          <w:szCs w:val="24"/>
          <w:lang w:val="de-CH"/>
        </w:rPr>
        <w:t xml:space="preserve"> S, </w:t>
      </w:r>
      <w:proofErr w:type="spellStart"/>
      <w:r w:rsidRPr="00520639">
        <w:rPr>
          <w:rFonts w:ascii="Calibri" w:hAnsi="Calibri" w:cs="Calibri"/>
          <w:b w:val="0"/>
          <w:bCs w:val="0"/>
          <w:color w:val="auto"/>
          <w:szCs w:val="24"/>
          <w:lang w:val="de-CH"/>
        </w:rPr>
        <w:t>Thevenet</w:t>
      </w:r>
      <w:proofErr w:type="spellEnd"/>
      <w:r w:rsidRPr="00520639">
        <w:rPr>
          <w:rFonts w:ascii="Calibri" w:hAnsi="Calibri" w:cs="Calibri"/>
          <w:b w:val="0"/>
          <w:bCs w:val="0"/>
          <w:color w:val="auto"/>
          <w:szCs w:val="24"/>
          <w:lang w:val="de-CH"/>
        </w:rPr>
        <w:t xml:space="preserve"> D, </w:t>
      </w:r>
      <w:proofErr w:type="spellStart"/>
      <w:r w:rsidRPr="00520639">
        <w:rPr>
          <w:rFonts w:ascii="Calibri" w:hAnsi="Calibri" w:cs="Calibri"/>
          <w:b w:val="0"/>
          <w:bCs w:val="0"/>
          <w:color w:val="auto"/>
          <w:szCs w:val="24"/>
          <w:lang w:val="de-CH"/>
        </w:rPr>
        <w:t>Nourry</w:t>
      </w:r>
      <w:proofErr w:type="spellEnd"/>
      <w:r w:rsidRPr="00520639">
        <w:rPr>
          <w:rFonts w:ascii="Calibri" w:hAnsi="Calibri" w:cs="Calibri"/>
          <w:b w:val="0"/>
          <w:bCs w:val="0"/>
          <w:color w:val="auto"/>
          <w:szCs w:val="24"/>
          <w:lang w:val="de-CH"/>
        </w:rPr>
        <w:t xml:space="preserve"> C, </w:t>
      </w:r>
      <w:proofErr w:type="spellStart"/>
      <w:r w:rsidRPr="00520639">
        <w:rPr>
          <w:rFonts w:ascii="Calibri" w:hAnsi="Calibri" w:cs="Calibri"/>
          <w:b w:val="0"/>
          <w:bCs w:val="0"/>
          <w:color w:val="auto"/>
          <w:szCs w:val="24"/>
          <w:lang w:val="de-CH"/>
        </w:rPr>
        <w:t>Nottin</w:t>
      </w:r>
      <w:proofErr w:type="spellEnd"/>
      <w:r w:rsidRPr="00520639">
        <w:rPr>
          <w:rFonts w:ascii="Calibri" w:hAnsi="Calibri" w:cs="Calibri"/>
          <w:b w:val="0"/>
          <w:bCs w:val="0"/>
          <w:color w:val="auto"/>
          <w:szCs w:val="24"/>
          <w:lang w:val="de-CH"/>
        </w:rPr>
        <w:t xml:space="preserve"> S, </w:t>
      </w:r>
      <w:proofErr w:type="spellStart"/>
      <w:r w:rsidRPr="00520639">
        <w:rPr>
          <w:rFonts w:ascii="Calibri" w:hAnsi="Calibri" w:cs="Calibri"/>
          <w:b w:val="0"/>
          <w:bCs w:val="0"/>
          <w:color w:val="auto"/>
          <w:szCs w:val="24"/>
          <w:lang w:val="de-CH"/>
        </w:rPr>
        <w:t>Bosquet</w:t>
      </w:r>
      <w:proofErr w:type="spellEnd"/>
      <w:r w:rsidRPr="00520639">
        <w:rPr>
          <w:rFonts w:ascii="Calibri" w:hAnsi="Calibri" w:cs="Calibri"/>
          <w:b w:val="0"/>
          <w:bCs w:val="0"/>
          <w:color w:val="auto"/>
          <w:szCs w:val="24"/>
          <w:lang w:val="de-CH"/>
        </w:rPr>
        <w:t xml:space="preserve"> L (2009) </w:t>
      </w:r>
      <w:proofErr w:type="spellStart"/>
      <w:r w:rsidRPr="00520639">
        <w:rPr>
          <w:rFonts w:ascii="Calibri" w:hAnsi="Calibri" w:cs="Calibri"/>
          <w:b w:val="0"/>
          <w:bCs w:val="0"/>
          <w:color w:val="auto"/>
          <w:szCs w:val="24"/>
          <w:lang w:val="de-CH"/>
        </w:rPr>
        <w:t>Effect</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of</w:t>
      </w:r>
      <w:proofErr w:type="spellEnd"/>
      <w:r w:rsidRPr="00520639">
        <w:rPr>
          <w:rFonts w:ascii="Calibri" w:hAnsi="Calibri" w:cs="Calibri"/>
          <w:b w:val="0"/>
          <w:bCs w:val="0"/>
          <w:color w:val="auto"/>
          <w:szCs w:val="24"/>
          <w:lang w:val="de-CH"/>
        </w:rPr>
        <w:t xml:space="preserve"> high </w:t>
      </w:r>
      <w:proofErr w:type="spellStart"/>
      <w:r w:rsidRPr="00520639">
        <w:rPr>
          <w:rFonts w:ascii="Calibri" w:hAnsi="Calibri" w:cs="Calibri"/>
          <w:b w:val="0"/>
          <w:bCs w:val="0"/>
          <w:color w:val="auto"/>
          <w:szCs w:val="24"/>
          <w:lang w:val="de-CH"/>
        </w:rPr>
        <w:t>intensity</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intermittent</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training</w:t>
      </w:r>
      <w:proofErr w:type="spellEnd"/>
      <w:r w:rsidRPr="00520639">
        <w:rPr>
          <w:rFonts w:ascii="Calibri" w:hAnsi="Calibri" w:cs="Calibri"/>
          <w:b w:val="0"/>
          <w:bCs w:val="0"/>
          <w:color w:val="auto"/>
          <w:szCs w:val="24"/>
          <w:lang w:val="de-CH"/>
        </w:rPr>
        <w:t xml:space="preserve"> on </w:t>
      </w:r>
      <w:proofErr w:type="spellStart"/>
      <w:r w:rsidRPr="00520639">
        <w:rPr>
          <w:rFonts w:ascii="Calibri" w:hAnsi="Calibri" w:cs="Calibri"/>
          <w:b w:val="0"/>
          <w:bCs w:val="0"/>
          <w:color w:val="auto"/>
          <w:szCs w:val="24"/>
          <w:lang w:val="de-CH"/>
        </w:rPr>
        <w:t>heart</w:t>
      </w:r>
      <w:proofErr w:type="spellEnd"/>
      <w:r w:rsidRPr="00520639">
        <w:rPr>
          <w:rFonts w:ascii="Calibri" w:hAnsi="Calibri" w:cs="Calibri"/>
          <w:b w:val="0"/>
          <w:bCs w:val="0"/>
          <w:color w:val="auto"/>
          <w:szCs w:val="24"/>
          <w:lang w:val="de-CH"/>
        </w:rPr>
        <w:t xml:space="preserve"> rate </w:t>
      </w:r>
      <w:proofErr w:type="spellStart"/>
      <w:r w:rsidRPr="00520639">
        <w:rPr>
          <w:rFonts w:ascii="Calibri" w:hAnsi="Calibri" w:cs="Calibri"/>
          <w:b w:val="0"/>
          <w:bCs w:val="0"/>
          <w:color w:val="auto"/>
          <w:szCs w:val="24"/>
          <w:lang w:val="de-CH"/>
        </w:rPr>
        <w:t>variability</w:t>
      </w:r>
      <w:proofErr w:type="spellEnd"/>
      <w:r w:rsidRPr="00520639">
        <w:rPr>
          <w:rFonts w:ascii="Calibri" w:hAnsi="Calibri" w:cs="Calibri"/>
          <w:b w:val="0"/>
          <w:bCs w:val="0"/>
          <w:color w:val="auto"/>
          <w:szCs w:val="24"/>
          <w:lang w:val="de-CH"/>
        </w:rPr>
        <w:t xml:space="preserve"> in </w:t>
      </w:r>
      <w:proofErr w:type="spellStart"/>
      <w:r w:rsidRPr="00520639">
        <w:rPr>
          <w:rFonts w:ascii="Calibri" w:hAnsi="Calibri" w:cs="Calibri"/>
          <w:b w:val="0"/>
          <w:bCs w:val="0"/>
          <w:color w:val="auto"/>
          <w:szCs w:val="24"/>
          <w:lang w:val="de-CH"/>
        </w:rPr>
        <w:t>prepubescent</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children</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Eur</w:t>
      </w:r>
      <w:proofErr w:type="spellEnd"/>
      <w:r w:rsidRPr="00520639">
        <w:rPr>
          <w:rFonts w:ascii="Calibri" w:hAnsi="Calibri" w:cs="Calibri"/>
          <w:b w:val="0"/>
          <w:bCs w:val="0"/>
          <w:color w:val="auto"/>
          <w:szCs w:val="24"/>
          <w:lang w:val="de-CH"/>
        </w:rPr>
        <w:t xml:space="preserve"> J </w:t>
      </w:r>
      <w:proofErr w:type="spellStart"/>
      <w:r w:rsidRPr="00520639">
        <w:rPr>
          <w:rFonts w:ascii="Calibri" w:hAnsi="Calibri" w:cs="Calibri"/>
          <w:b w:val="0"/>
          <w:bCs w:val="0"/>
          <w:color w:val="auto"/>
          <w:szCs w:val="24"/>
          <w:lang w:val="de-CH"/>
        </w:rPr>
        <w:t>Appl</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Physiol</w:t>
      </w:r>
      <w:proofErr w:type="spellEnd"/>
      <w:r w:rsidRPr="00520639">
        <w:rPr>
          <w:rFonts w:ascii="Calibri" w:hAnsi="Calibri" w:cs="Calibri"/>
          <w:b w:val="0"/>
          <w:bCs w:val="0"/>
          <w:color w:val="auto"/>
          <w:szCs w:val="24"/>
          <w:lang w:val="de-CH"/>
        </w:rPr>
        <w:t xml:space="preserve"> 105:731-738. https://doi.org/10.1007/s00421-008-0955-8.</w:t>
      </w:r>
    </w:p>
    <w:p w14:paraId="325A201B" w14:textId="77777777" w:rsidR="00520639" w:rsidRPr="00520639" w:rsidRDefault="00520639" w:rsidP="00520639">
      <w:pPr>
        <w:pStyle w:val="berschrift3"/>
        <w:rPr>
          <w:rFonts w:ascii="Calibri" w:hAnsi="Calibri" w:cs="Calibri"/>
          <w:b w:val="0"/>
          <w:bCs w:val="0"/>
          <w:color w:val="auto"/>
          <w:szCs w:val="24"/>
          <w:lang w:val="de-CH"/>
        </w:rPr>
      </w:pPr>
      <w:proofErr w:type="spellStart"/>
      <w:r w:rsidRPr="00520639">
        <w:rPr>
          <w:rFonts w:ascii="Calibri" w:hAnsi="Calibri" w:cs="Calibri"/>
          <w:b w:val="0"/>
          <w:bCs w:val="0"/>
          <w:color w:val="auto"/>
          <w:szCs w:val="24"/>
          <w:lang w:val="de-CH"/>
        </w:rPr>
        <w:t>Ideally</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the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names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of</w:t>
      </w:r>
      <w:proofErr w:type="spellEnd"/>
      <w:r w:rsidRPr="00520639">
        <w:rPr>
          <w:rFonts w:ascii="Calibri" w:hAnsi="Calibri" w:cs="Calibri"/>
          <w:b w:val="0"/>
          <w:bCs w:val="0"/>
          <w:color w:val="auto"/>
          <w:szCs w:val="24"/>
          <w:lang w:val="de-CH"/>
        </w:rPr>
        <w:t xml:space="preserve"> all </w:t>
      </w:r>
      <w:proofErr w:type="spellStart"/>
      <w:r w:rsidRPr="00520639">
        <w:rPr>
          <w:rFonts w:ascii="Calibri" w:hAnsi="Calibri" w:cs="Calibri"/>
          <w:b w:val="0"/>
          <w:bCs w:val="0"/>
          <w:color w:val="auto"/>
          <w:szCs w:val="24"/>
          <w:lang w:val="de-CH"/>
        </w:rPr>
        <w:t>authors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should</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be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provided</w:t>
      </w:r>
      <w:proofErr w:type="spellEnd"/>
      <w:r w:rsidRPr="00520639">
        <w:rPr>
          <w:rFonts w:ascii="Calibri" w:hAnsi="Calibri" w:cs="Calibri"/>
          <w:b w:val="0"/>
          <w:bCs w:val="0"/>
          <w:color w:val="auto"/>
          <w:szCs w:val="24"/>
          <w:lang w:val="de-CH"/>
        </w:rPr>
        <w:t xml:space="preserve">, but </w:t>
      </w:r>
      <w:proofErr w:type="spellStart"/>
      <w:r w:rsidRPr="00520639">
        <w:rPr>
          <w:rFonts w:ascii="Calibri" w:hAnsi="Calibri" w:cs="Calibri"/>
          <w:b w:val="0"/>
          <w:bCs w:val="0"/>
          <w:color w:val="auto"/>
          <w:szCs w:val="24"/>
          <w:lang w:val="de-CH"/>
        </w:rPr>
        <w:t>the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usage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of</w:t>
      </w:r>
      <w:proofErr w:type="spellEnd"/>
      <w:r w:rsidRPr="00520639">
        <w:rPr>
          <w:rFonts w:ascii="Calibri" w:hAnsi="Calibri" w:cs="Calibri"/>
          <w:b w:val="0"/>
          <w:bCs w:val="0"/>
          <w:color w:val="auto"/>
          <w:szCs w:val="24"/>
          <w:lang w:val="de-CH"/>
        </w:rPr>
        <w:t xml:space="preserve"> “et al” in </w:t>
      </w:r>
      <w:proofErr w:type="spellStart"/>
      <w:r w:rsidRPr="00520639">
        <w:rPr>
          <w:rFonts w:ascii="Calibri" w:hAnsi="Calibri" w:cs="Calibri"/>
          <w:b w:val="0"/>
          <w:bCs w:val="0"/>
          <w:color w:val="auto"/>
          <w:szCs w:val="24"/>
          <w:lang w:val="de-CH"/>
        </w:rPr>
        <w:t>long</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author</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lists</w:t>
      </w:r>
      <w:proofErr w:type="spellEnd"/>
      <w:r w:rsidRPr="00520639">
        <w:rPr>
          <w:rFonts w:ascii="Calibri" w:hAnsi="Calibri" w:cs="Calibri"/>
          <w:b w:val="0"/>
          <w:bCs w:val="0"/>
          <w:color w:val="auto"/>
          <w:szCs w:val="24"/>
          <w:lang w:val="de-CH"/>
        </w:rPr>
        <w:t xml:space="preserve"> will also </w:t>
      </w:r>
      <w:proofErr w:type="spellStart"/>
      <w:r w:rsidRPr="00520639">
        <w:rPr>
          <w:rFonts w:ascii="Calibri" w:hAnsi="Calibri" w:cs="Calibri"/>
          <w:b w:val="0"/>
          <w:bCs w:val="0"/>
          <w:color w:val="auto"/>
          <w:szCs w:val="24"/>
          <w:lang w:val="de-CH"/>
        </w:rPr>
        <w:t>be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accepted</w:t>
      </w:r>
      <w:proofErr w:type="spellEnd"/>
      <w:r w:rsidRPr="00520639">
        <w:rPr>
          <w:rFonts w:ascii="Calibri" w:hAnsi="Calibri" w:cs="Calibri"/>
          <w:b w:val="0"/>
          <w:bCs w:val="0"/>
          <w:color w:val="auto"/>
          <w:szCs w:val="24"/>
          <w:lang w:val="de-CH"/>
        </w:rPr>
        <w:t>:</w:t>
      </w:r>
    </w:p>
    <w:p w14:paraId="468E6C8C" w14:textId="77777777" w:rsidR="00520639" w:rsidRPr="00520639" w:rsidRDefault="00520639" w:rsidP="00520639">
      <w:pPr>
        <w:pStyle w:val="berschrift3"/>
        <w:rPr>
          <w:rFonts w:ascii="Calibri" w:hAnsi="Calibri" w:cs="Calibri"/>
          <w:b w:val="0"/>
          <w:bCs w:val="0"/>
          <w:color w:val="auto"/>
          <w:szCs w:val="24"/>
          <w:lang w:val="de-CH"/>
        </w:rPr>
      </w:pPr>
      <w:r w:rsidRPr="00520639">
        <w:rPr>
          <w:rFonts w:ascii="Calibri" w:hAnsi="Calibri" w:cs="Calibri"/>
          <w:b w:val="0"/>
          <w:bCs w:val="0"/>
          <w:color w:val="auto"/>
          <w:szCs w:val="24"/>
          <w:lang w:val="de-CH"/>
        </w:rPr>
        <w:t xml:space="preserve">Smith J, Jones M </w:t>
      </w:r>
      <w:proofErr w:type="spellStart"/>
      <w:r w:rsidRPr="00520639">
        <w:rPr>
          <w:rFonts w:ascii="Calibri" w:hAnsi="Calibri" w:cs="Calibri"/>
          <w:b w:val="0"/>
          <w:bCs w:val="0"/>
          <w:color w:val="auto"/>
          <w:szCs w:val="24"/>
          <w:lang w:val="de-CH"/>
        </w:rPr>
        <w:t>Jr</w:t>
      </w:r>
      <w:proofErr w:type="spellEnd"/>
      <w:r w:rsidRPr="00520639">
        <w:rPr>
          <w:rFonts w:ascii="Calibri" w:hAnsi="Calibri" w:cs="Calibri"/>
          <w:b w:val="0"/>
          <w:bCs w:val="0"/>
          <w:color w:val="auto"/>
          <w:szCs w:val="24"/>
          <w:lang w:val="de-CH"/>
        </w:rPr>
        <w:t xml:space="preserve">, Houghton L et al (1999) Future </w:t>
      </w:r>
      <w:proofErr w:type="spellStart"/>
      <w:r w:rsidRPr="00520639">
        <w:rPr>
          <w:rFonts w:ascii="Calibri" w:hAnsi="Calibri" w:cs="Calibri"/>
          <w:b w:val="0"/>
          <w:bCs w:val="0"/>
          <w:color w:val="auto"/>
          <w:szCs w:val="24"/>
          <w:lang w:val="de-CH"/>
        </w:rPr>
        <w:t>of</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health</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insurance</w:t>
      </w:r>
      <w:proofErr w:type="spellEnd"/>
      <w:r w:rsidRPr="00520639">
        <w:rPr>
          <w:rFonts w:ascii="Calibri" w:hAnsi="Calibri" w:cs="Calibri"/>
          <w:b w:val="0"/>
          <w:bCs w:val="0"/>
          <w:color w:val="auto"/>
          <w:szCs w:val="24"/>
          <w:lang w:val="de-CH"/>
        </w:rPr>
        <w:t xml:space="preserve">. N Engl J </w:t>
      </w:r>
      <w:proofErr w:type="spellStart"/>
      <w:r w:rsidRPr="00520639">
        <w:rPr>
          <w:rFonts w:ascii="Calibri" w:hAnsi="Calibri" w:cs="Calibri"/>
          <w:b w:val="0"/>
          <w:bCs w:val="0"/>
          <w:color w:val="auto"/>
          <w:szCs w:val="24"/>
          <w:lang w:val="de-CH"/>
        </w:rPr>
        <w:t>Med</w:t>
      </w:r>
      <w:proofErr w:type="spellEnd"/>
      <w:r w:rsidRPr="00520639">
        <w:rPr>
          <w:rFonts w:ascii="Calibri" w:hAnsi="Calibri" w:cs="Calibri"/>
          <w:b w:val="0"/>
          <w:bCs w:val="0"/>
          <w:color w:val="auto"/>
          <w:szCs w:val="24"/>
          <w:lang w:val="de-CH"/>
        </w:rPr>
        <w:t xml:space="preserve"> 965:325–329</w:t>
      </w:r>
    </w:p>
    <w:p w14:paraId="60E70E4D" w14:textId="77777777" w:rsidR="00520639" w:rsidRPr="00520639" w:rsidRDefault="00520639" w:rsidP="00520639">
      <w:pPr>
        <w:pStyle w:val="berschrift3"/>
        <w:rPr>
          <w:rFonts w:ascii="Calibri" w:hAnsi="Calibri" w:cs="Calibri"/>
          <w:b w:val="0"/>
          <w:bCs w:val="0"/>
          <w:color w:val="auto"/>
          <w:szCs w:val="24"/>
          <w:lang w:val="de-CH"/>
        </w:rPr>
      </w:pPr>
      <w:proofErr w:type="spellStart"/>
      <w:r w:rsidRPr="00520639">
        <w:rPr>
          <w:rFonts w:ascii="Calibri" w:hAnsi="Calibri" w:cs="Calibri"/>
          <w:b w:val="0"/>
          <w:bCs w:val="0"/>
          <w:color w:val="auto"/>
          <w:szCs w:val="24"/>
          <w:u w:val="single"/>
          <w:lang w:val="de-CH"/>
        </w:rPr>
        <w:t>Article</w:t>
      </w:r>
      <w:proofErr w:type="spellEnd"/>
      <w:r w:rsidRPr="00520639">
        <w:rPr>
          <w:rFonts w:ascii="Calibri" w:hAnsi="Calibri" w:cs="Calibri"/>
          <w:b w:val="0"/>
          <w:bCs w:val="0"/>
          <w:color w:val="auto"/>
          <w:szCs w:val="24"/>
          <w:u w:val="single"/>
          <w:lang w:val="de-CH"/>
        </w:rPr>
        <w:t xml:space="preserve"> </w:t>
      </w:r>
      <w:proofErr w:type="spellStart"/>
      <w:r w:rsidRPr="00520639">
        <w:rPr>
          <w:rFonts w:ascii="Calibri" w:hAnsi="Calibri" w:cs="Calibri"/>
          <w:b w:val="0"/>
          <w:bCs w:val="0"/>
          <w:color w:val="auto"/>
          <w:szCs w:val="24"/>
          <w:u w:val="single"/>
          <w:lang w:val="de-CH"/>
        </w:rPr>
        <w:t>by</w:t>
      </w:r>
      <w:proofErr w:type="spellEnd"/>
      <w:r w:rsidRPr="00520639">
        <w:rPr>
          <w:rFonts w:ascii="Calibri" w:hAnsi="Calibri" w:cs="Calibri"/>
          <w:b w:val="0"/>
          <w:bCs w:val="0"/>
          <w:color w:val="auto"/>
          <w:szCs w:val="24"/>
          <w:u w:val="single"/>
          <w:lang w:val="de-CH"/>
        </w:rPr>
        <w:t xml:space="preserve"> DOI:</w:t>
      </w:r>
      <w:r>
        <w:rPr>
          <w:rFonts w:ascii="Calibri" w:hAnsi="Calibri" w:cs="Calibri"/>
          <w:b w:val="0"/>
          <w:bCs w:val="0"/>
          <w:color w:val="auto"/>
          <w:szCs w:val="24"/>
          <w:u w:val="single"/>
          <w:lang w:val="de-CH"/>
        </w:rPr>
        <w:br/>
      </w:r>
      <w:proofErr w:type="spellStart"/>
      <w:r w:rsidRPr="00520639">
        <w:rPr>
          <w:rFonts w:ascii="Calibri" w:hAnsi="Calibri" w:cs="Calibri"/>
          <w:b w:val="0"/>
          <w:bCs w:val="0"/>
          <w:color w:val="auto"/>
          <w:szCs w:val="24"/>
          <w:lang w:val="de-CH"/>
        </w:rPr>
        <w:t>Slifka</w:t>
      </w:r>
      <w:proofErr w:type="spellEnd"/>
      <w:r w:rsidRPr="00520639">
        <w:rPr>
          <w:rFonts w:ascii="Calibri" w:hAnsi="Calibri" w:cs="Calibri"/>
          <w:b w:val="0"/>
          <w:bCs w:val="0"/>
          <w:color w:val="auto"/>
          <w:szCs w:val="24"/>
          <w:lang w:val="de-CH"/>
        </w:rPr>
        <w:t xml:space="preserve"> MK, </w:t>
      </w:r>
      <w:proofErr w:type="spellStart"/>
      <w:r w:rsidRPr="00520639">
        <w:rPr>
          <w:rFonts w:ascii="Calibri" w:hAnsi="Calibri" w:cs="Calibri"/>
          <w:b w:val="0"/>
          <w:bCs w:val="0"/>
          <w:color w:val="auto"/>
          <w:szCs w:val="24"/>
          <w:lang w:val="de-CH"/>
        </w:rPr>
        <w:t>Whitton</w:t>
      </w:r>
      <w:proofErr w:type="spellEnd"/>
      <w:r w:rsidRPr="00520639">
        <w:rPr>
          <w:rFonts w:ascii="Calibri" w:hAnsi="Calibri" w:cs="Calibri"/>
          <w:b w:val="0"/>
          <w:bCs w:val="0"/>
          <w:color w:val="auto"/>
          <w:szCs w:val="24"/>
          <w:lang w:val="de-CH"/>
        </w:rPr>
        <w:t xml:space="preserve"> JL (2000) Clinical </w:t>
      </w:r>
      <w:proofErr w:type="spellStart"/>
      <w:r w:rsidRPr="00520639">
        <w:rPr>
          <w:rFonts w:ascii="Calibri" w:hAnsi="Calibri" w:cs="Calibri"/>
          <w:b w:val="0"/>
          <w:bCs w:val="0"/>
          <w:color w:val="auto"/>
          <w:szCs w:val="24"/>
          <w:lang w:val="de-CH"/>
        </w:rPr>
        <w:t>implications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of</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dysregulated</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cytokine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production</w:t>
      </w:r>
      <w:proofErr w:type="spellEnd"/>
      <w:r w:rsidRPr="00520639">
        <w:rPr>
          <w:rFonts w:ascii="Calibri" w:hAnsi="Calibri" w:cs="Calibri"/>
          <w:b w:val="0"/>
          <w:bCs w:val="0"/>
          <w:color w:val="auto"/>
          <w:szCs w:val="24"/>
          <w:lang w:val="de-CH"/>
        </w:rPr>
        <w:t>. J Mol Med. https://doi.org/10.1007/s001090000086 </w:t>
      </w:r>
    </w:p>
    <w:p w14:paraId="2E5493EB" w14:textId="5B4240F7" w:rsidR="00520639" w:rsidRPr="007D47F6" w:rsidRDefault="00520639" w:rsidP="00520639">
      <w:pPr>
        <w:pStyle w:val="berschrift3"/>
        <w:rPr>
          <w:rFonts w:ascii="Calibri" w:hAnsi="Calibri" w:cs="Calibri"/>
          <w:b w:val="0"/>
          <w:bCs w:val="0"/>
          <w:color w:val="auto"/>
          <w:szCs w:val="24"/>
          <w:lang w:val="de-CH"/>
        </w:rPr>
      </w:pPr>
      <w:r w:rsidRPr="00520639">
        <w:rPr>
          <w:rFonts w:ascii="Calibri" w:hAnsi="Calibri" w:cs="Calibri"/>
          <w:b w:val="0"/>
          <w:bCs w:val="0"/>
          <w:color w:val="auto"/>
          <w:szCs w:val="24"/>
          <w:u w:val="single"/>
          <w:lang w:val="de-CH"/>
        </w:rPr>
        <w:t>Book:</w:t>
      </w:r>
      <w:r>
        <w:rPr>
          <w:rFonts w:ascii="Calibri" w:hAnsi="Calibri" w:cs="Calibri"/>
          <w:b w:val="0"/>
          <w:bCs w:val="0"/>
          <w:color w:val="auto"/>
          <w:szCs w:val="24"/>
          <w:u w:val="single"/>
          <w:lang w:val="de-CH"/>
        </w:rPr>
        <w:br/>
      </w:r>
      <w:r w:rsidRPr="00520639">
        <w:rPr>
          <w:rFonts w:ascii="Calibri" w:hAnsi="Calibri" w:cs="Calibri"/>
          <w:b w:val="0"/>
          <w:bCs w:val="0"/>
          <w:color w:val="auto"/>
          <w:szCs w:val="24"/>
          <w:lang w:val="de-CH"/>
        </w:rPr>
        <w:t xml:space="preserve">South J, Blass B (2001) The </w:t>
      </w:r>
      <w:proofErr w:type="spellStart"/>
      <w:r w:rsidRPr="00520639">
        <w:rPr>
          <w:rFonts w:ascii="Calibri" w:hAnsi="Calibri" w:cs="Calibri"/>
          <w:b w:val="0"/>
          <w:bCs w:val="0"/>
          <w:color w:val="auto"/>
          <w:szCs w:val="24"/>
          <w:lang w:val="de-CH"/>
        </w:rPr>
        <w:t>future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of</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modern</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genomics</w:t>
      </w:r>
      <w:proofErr w:type="spellEnd"/>
      <w:r w:rsidRPr="00520639">
        <w:rPr>
          <w:rFonts w:ascii="Calibri" w:hAnsi="Calibri" w:cs="Calibri"/>
          <w:b w:val="0"/>
          <w:bCs w:val="0"/>
          <w:color w:val="auto"/>
          <w:szCs w:val="24"/>
          <w:lang w:val="de-CH"/>
        </w:rPr>
        <w:t>. Blackwell, London</w:t>
      </w:r>
    </w:p>
    <w:p w14:paraId="7DBB609B" w14:textId="77777777" w:rsidR="00520639" w:rsidRPr="00520639" w:rsidRDefault="00520639" w:rsidP="00520639">
      <w:pPr>
        <w:pStyle w:val="berschrift3"/>
        <w:rPr>
          <w:rFonts w:ascii="Calibri" w:hAnsi="Calibri" w:cs="Calibri"/>
          <w:b w:val="0"/>
          <w:bCs w:val="0"/>
          <w:color w:val="auto"/>
          <w:szCs w:val="24"/>
          <w:lang w:val="de-CH"/>
        </w:rPr>
      </w:pPr>
      <w:r w:rsidRPr="00520639">
        <w:rPr>
          <w:rFonts w:ascii="Calibri" w:hAnsi="Calibri" w:cs="Calibri"/>
          <w:b w:val="0"/>
          <w:bCs w:val="0"/>
          <w:color w:val="auto"/>
          <w:szCs w:val="24"/>
          <w:u w:val="single"/>
          <w:lang w:val="de-CH"/>
        </w:rPr>
        <w:t xml:space="preserve">Book </w:t>
      </w:r>
      <w:proofErr w:type="spellStart"/>
      <w:r w:rsidRPr="00520639">
        <w:rPr>
          <w:rFonts w:ascii="Calibri" w:hAnsi="Calibri" w:cs="Calibri"/>
          <w:b w:val="0"/>
          <w:bCs w:val="0"/>
          <w:color w:val="auto"/>
          <w:szCs w:val="24"/>
          <w:u w:val="single"/>
          <w:lang w:val="de-CH"/>
        </w:rPr>
        <w:t>chapter</w:t>
      </w:r>
      <w:proofErr w:type="spellEnd"/>
      <w:r w:rsidRPr="00520639">
        <w:rPr>
          <w:rFonts w:ascii="Calibri" w:hAnsi="Calibri" w:cs="Calibri"/>
          <w:b w:val="0"/>
          <w:bCs w:val="0"/>
          <w:color w:val="auto"/>
          <w:szCs w:val="24"/>
          <w:u w:val="single"/>
          <w:lang w:val="de-CH"/>
        </w:rPr>
        <w:t>: </w:t>
      </w:r>
      <w:r>
        <w:rPr>
          <w:rFonts w:ascii="Calibri" w:hAnsi="Calibri" w:cs="Calibri"/>
          <w:b w:val="0"/>
          <w:bCs w:val="0"/>
          <w:color w:val="auto"/>
          <w:szCs w:val="24"/>
          <w:lang w:val="de-CH"/>
        </w:rPr>
        <w:br/>
      </w:r>
      <w:r w:rsidRPr="00520639">
        <w:rPr>
          <w:rFonts w:ascii="Calibri" w:hAnsi="Calibri" w:cs="Calibri"/>
          <w:b w:val="0"/>
          <w:bCs w:val="0"/>
          <w:color w:val="auto"/>
          <w:szCs w:val="24"/>
          <w:lang w:val="de-CH"/>
        </w:rPr>
        <w:t xml:space="preserve">Brown B, Aaron M (2001) The </w:t>
      </w:r>
      <w:proofErr w:type="spellStart"/>
      <w:r w:rsidRPr="00520639">
        <w:rPr>
          <w:rFonts w:ascii="Calibri" w:hAnsi="Calibri" w:cs="Calibri"/>
          <w:b w:val="0"/>
          <w:bCs w:val="0"/>
          <w:color w:val="auto"/>
          <w:szCs w:val="24"/>
          <w:lang w:val="de-CH"/>
        </w:rPr>
        <w:t>politics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of</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nature</w:t>
      </w:r>
      <w:proofErr w:type="spellEnd"/>
      <w:r w:rsidRPr="00520639">
        <w:rPr>
          <w:rFonts w:ascii="Calibri" w:hAnsi="Calibri" w:cs="Calibri"/>
          <w:b w:val="0"/>
          <w:bCs w:val="0"/>
          <w:color w:val="auto"/>
          <w:szCs w:val="24"/>
          <w:lang w:val="de-CH"/>
        </w:rPr>
        <w:t>. In: Smith J (</w:t>
      </w:r>
      <w:proofErr w:type="spellStart"/>
      <w:r w:rsidRPr="00520639">
        <w:rPr>
          <w:rFonts w:ascii="Calibri" w:hAnsi="Calibri" w:cs="Calibri"/>
          <w:b w:val="0"/>
          <w:bCs w:val="0"/>
          <w:color w:val="auto"/>
          <w:szCs w:val="24"/>
          <w:lang w:val="de-CH"/>
        </w:rPr>
        <w:t>ed</w:t>
      </w:r>
      <w:proofErr w:type="spellEnd"/>
      <w:r w:rsidRPr="00520639">
        <w:rPr>
          <w:rFonts w:ascii="Calibri" w:hAnsi="Calibri" w:cs="Calibri"/>
          <w:b w:val="0"/>
          <w:bCs w:val="0"/>
          <w:color w:val="auto"/>
          <w:szCs w:val="24"/>
          <w:lang w:val="de-CH"/>
        </w:rPr>
        <w:t xml:space="preserve">) The </w:t>
      </w:r>
      <w:proofErr w:type="spellStart"/>
      <w:r w:rsidRPr="00520639">
        <w:rPr>
          <w:rFonts w:ascii="Calibri" w:hAnsi="Calibri" w:cs="Calibri"/>
          <w:b w:val="0"/>
          <w:bCs w:val="0"/>
          <w:color w:val="auto"/>
          <w:szCs w:val="24"/>
          <w:lang w:val="de-CH"/>
        </w:rPr>
        <w:t>rise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of</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modern</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genomics</w:t>
      </w:r>
      <w:proofErr w:type="spellEnd"/>
      <w:r w:rsidRPr="00520639">
        <w:rPr>
          <w:rFonts w:ascii="Calibri" w:hAnsi="Calibri" w:cs="Calibri"/>
          <w:b w:val="0"/>
          <w:bCs w:val="0"/>
          <w:color w:val="auto"/>
          <w:szCs w:val="24"/>
          <w:lang w:val="de-CH"/>
        </w:rPr>
        <w:t xml:space="preserve">, 3rd </w:t>
      </w:r>
      <w:proofErr w:type="spellStart"/>
      <w:r w:rsidRPr="00520639">
        <w:rPr>
          <w:rFonts w:ascii="Calibri" w:hAnsi="Calibri" w:cs="Calibri"/>
          <w:b w:val="0"/>
          <w:bCs w:val="0"/>
          <w:color w:val="auto"/>
          <w:szCs w:val="24"/>
          <w:lang w:val="de-CH"/>
        </w:rPr>
        <w:t>edn</w:t>
      </w:r>
      <w:proofErr w:type="spellEnd"/>
      <w:r w:rsidRPr="00520639">
        <w:rPr>
          <w:rFonts w:ascii="Calibri" w:hAnsi="Calibri" w:cs="Calibri"/>
          <w:b w:val="0"/>
          <w:bCs w:val="0"/>
          <w:color w:val="auto"/>
          <w:szCs w:val="24"/>
          <w:lang w:val="de-CH"/>
        </w:rPr>
        <w:t>. Wiley, New York, pp 230-257 </w:t>
      </w:r>
    </w:p>
    <w:p w14:paraId="18760A08" w14:textId="77777777" w:rsidR="00520639" w:rsidRDefault="00520639" w:rsidP="00520639">
      <w:pPr>
        <w:pStyle w:val="berschrift3"/>
        <w:rPr>
          <w:rFonts w:ascii="Calibri" w:hAnsi="Calibri" w:cs="Calibri"/>
          <w:b w:val="0"/>
          <w:bCs w:val="0"/>
          <w:color w:val="auto"/>
          <w:szCs w:val="24"/>
          <w:lang w:val="de-CH"/>
        </w:rPr>
      </w:pPr>
      <w:r w:rsidRPr="00520639">
        <w:rPr>
          <w:rFonts w:ascii="Calibri" w:hAnsi="Calibri" w:cs="Calibri"/>
          <w:b w:val="0"/>
          <w:bCs w:val="0"/>
          <w:color w:val="auto"/>
          <w:szCs w:val="24"/>
          <w:u w:val="single"/>
          <w:lang w:val="de-CH"/>
        </w:rPr>
        <w:t xml:space="preserve">Online </w:t>
      </w:r>
      <w:proofErr w:type="spellStart"/>
      <w:r w:rsidRPr="00520639">
        <w:rPr>
          <w:rFonts w:ascii="Calibri" w:hAnsi="Calibri" w:cs="Calibri"/>
          <w:b w:val="0"/>
          <w:bCs w:val="0"/>
          <w:color w:val="auto"/>
          <w:szCs w:val="24"/>
          <w:u w:val="single"/>
          <w:lang w:val="de-CH"/>
        </w:rPr>
        <w:t>document</w:t>
      </w:r>
      <w:proofErr w:type="spellEnd"/>
      <w:r w:rsidRPr="00520639">
        <w:rPr>
          <w:rFonts w:ascii="Calibri" w:hAnsi="Calibri" w:cs="Calibri"/>
          <w:b w:val="0"/>
          <w:bCs w:val="0"/>
          <w:color w:val="auto"/>
          <w:szCs w:val="24"/>
          <w:u w:val="single"/>
          <w:lang w:val="de-CH"/>
        </w:rPr>
        <w:t>: </w:t>
      </w:r>
      <w:r w:rsidRPr="00520639">
        <w:rPr>
          <w:rFonts w:ascii="Calibri" w:hAnsi="Calibri" w:cs="Calibri"/>
          <w:b w:val="0"/>
          <w:bCs w:val="0"/>
          <w:color w:val="auto"/>
          <w:szCs w:val="24"/>
          <w:lang w:val="de-CH"/>
        </w:rPr>
        <w:br/>
        <w:t xml:space="preserve">Cartwright J (2007) Big </w:t>
      </w:r>
      <w:proofErr w:type="spellStart"/>
      <w:r w:rsidRPr="00520639">
        <w:rPr>
          <w:rFonts w:ascii="Calibri" w:hAnsi="Calibri" w:cs="Calibri"/>
          <w:b w:val="0"/>
          <w:bCs w:val="0"/>
          <w:color w:val="auto"/>
          <w:szCs w:val="24"/>
          <w:lang w:val="de-CH"/>
        </w:rPr>
        <w:t>stars</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have</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weather</w:t>
      </w:r>
      <w:proofErr w:type="spellEnd"/>
      <w:r w:rsidRPr="00520639">
        <w:rPr>
          <w:rFonts w:ascii="Calibri" w:hAnsi="Calibri" w:cs="Calibri"/>
          <w:b w:val="0"/>
          <w:bCs w:val="0"/>
          <w:color w:val="auto"/>
          <w:szCs w:val="24"/>
          <w:lang w:val="de-CH"/>
        </w:rPr>
        <w:t xml:space="preserve"> </w:t>
      </w:r>
      <w:proofErr w:type="spellStart"/>
      <w:r w:rsidRPr="00520639">
        <w:rPr>
          <w:rFonts w:ascii="Calibri" w:hAnsi="Calibri" w:cs="Calibri"/>
          <w:b w:val="0"/>
          <w:bCs w:val="0"/>
          <w:color w:val="auto"/>
          <w:szCs w:val="24"/>
          <w:lang w:val="de-CH"/>
        </w:rPr>
        <w:t>too</w:t>
      </w:r>
      <w:proofErr w:type="spellEnd"/>
      <w:r w:rsidRPr="00520639">
        <w:rPr>
          <w:rFonts w:ascii="Calibri" w:hAnsi="Calibri" w:cs="Calibri"/>
          <w:b w:val="0"/>
          <w:bCs w:val="0"/>
          <w:color w:val="auto"/>
          <w:szCs w:val="24"/>
          <w:lang w:val="de-CH"/>
        </w:rPr>
        <w:t xml:space="preserve">. IOP Publishing </w:t>
      </w:r>
      <w:proofErr w:type="spellStart"/>
      <w:r w:rsidRPr="00520639">
        <w:rPr>
          <w:rFonts w:ascii="Calibri" w:hAnsi="Calibri" w:cs="Calibri"/>
          <w:b w:val="0"/>
          <w:bCs w:val="0"/>
          <w:color w:val="auto"/>
          <w:szCs w:val="24"/>
          <w:lang w:val="de-CH"/>
        </w:rPr>
        <w:t>PhysicsWeb</w:t>
      </w:r>
      <w:proofErr w:type="spellEnd"/>
      <w:r w:rsidRPr="00520639">
        <w:rPr>
          <w:rFonts w:ascii="Calibri" w:hAnsi="Calibri" w:cs="Calibri"/>
          <w:b w:val="0"/>
          <w:bCs w:val="0"/>
          <w:color w:val="auto"/>
          <w:szCs w:val="24"/>
          <w:lang w:val="de-CH"/>
        </w:rPr>
        <w:t xml:space="preserve">. http://physicsweb.org/articles/news/11/6/16/1. </w:t>
      </w:r>
      <w:proofErr w:type="spellStart"/>
      <w:r w:rsidRPr="00520639">
        <w:rPr>
          <w:rFonts w:ascii="Calibri" w:hAnsi="Calibri" w:cs="Calibri"/>
          <w:b w:val="0"/>
          <w:bCs w:val="0"/>
          <w:color w:val="auto"/>
          <w:szCs w:val="24"/>
          <w:lang w:val="de-CH"/>
        </w:rPr>
        <w:t>Accessed</w:t>
      </w:r>
      <w:proofErr w:type="spellEnd"/>
      <w:r w:rsidRPr="00520639">
        <w:rPr>
          <w:rFonts w:ascii="Calibri" w:hAnsi="Calibri" w:cs="Calibri"/>
          <w:b w:val="0"/>
          <w:bCs w:val="0"/>
          <w:color w:val="auto"/>
          <w:szCs w:val="24"/>
          <w:lang w:val="de-CH"/>
        </w:rPr>
        <w:t xml:space="preserve"> 26 June 2007</w:t>
      </w:r>
    </w:p>
    <w:p w14:paraId="6DD13598" w14:textId="7493A662" w:rsidR="00174CF9" w:rsidRDefault="007D47F6" w:rsidP="00520639">
      <w:pPr>
        <w:rPr>
          <w:rFonts w:ascii="Calibri" w:hAnsi="Calibri" w:cs="Calibri"/>
          <w:szCs w:val="24"/>
        </w:rPr>
      </w:pPr>
      <w:r>
        <w:rPr>
          <w:lang w:val="de-CH"/>
        </w:rPr>
        <w:br/>
      </w:r>
      <w:r w:rsidR="00520639" w:rsidRPr="00520639">
        <w:rPr>
          <w:rFonts w:ascii="Calibri" w:eastAsiaTheme="majorEastAsia" w:hAnsi="Calibri" w:cs="Calibri"/>
          <w:szCs w:val="24"/>
          <w:u w:val="single"/>
          <w:lang w:val="de-CH"/>
        </w:rPr>
        <w:t>Dissertation:</w:t>
      </w:r>
      <w:r w:rsidR="00520639" w:rsidRPr="00520639">
        <w:rPr>
          <w:rFonts w:ascii="Calibri" w:eastAsiaTheme="majorEastAsia" w:hAnsi="Calibri" w:cs="Calibri"/>
          <w:szCs w:val="24"/>
          <w:lang w:val="de-CH"/>
        </w:rPr>
        <w:br/>
        <w:t xml:space="preserve">Trent JW (1975) Experimental </w:t>
      </w:r>
      <w:proofErr w:type="spellStart"/>
      <w:r w:rsidR="00520639" w:rsidRPr="00520639">
        <w:rPr>
          <w:rFonts w:ascii="Calibri" w:eastAsiaTheme="majorEastAsia" w:hAnsi="Calibri" w:cs="Calibri"/>
          <w:szCs w:val="24"/>
          <w:lang w:val="de-CH"/>
        </w:rPr>
        <w:t>acute</w:t>
      </w:r>
      <w:proofErr w:type="spellEnd"/>
      <w:r w:rsidR="00520639" w:rsidRPr="00520639">
        <w:rPr>
          <w:rFonts w:ascii="Calibri" w:eastAsiaTheme="majorEastAsia" w:hAnsi="Calibri" w:cs="Calibri"/>
          <w:szCs w:val="24"/>
          <w:lang w:val="de-CH"/>
        </w:rPr>
        <w:t xml:space="preserve"> renal </w:t>
      </w:r>
      <w:proofErr w:type="spellStart"/>
      <w:r w:rsidR="00520639" w:rsidRPr="00520639">
        <w:rPr>
          <w:rFonts w:ascii="Calibri" w:eastAsiaTheme="majorEastAsia" w:hAnsi="Calibri" w:cs="Calibri"/>
          <w:szCs w:val="24"/>
          <w:lang w:val="de-CH"/>
        </w:rPr>
        <w:t>failure</w:t>
      </w:r>
      <w:proofErr w:type="spellEnd"/>
      <w:r w:rsidR="00520639" w:rsidRPr="00520639">
        <w:rPr>
          <w:rFonts w:ascii="Calibri" w:eastAsiaTheme="majorEastAsia" w:hAnsi="Calibri" w:cs="Calibri"/>
          <w:szCs w:val="24"/>
          <w:lang w:val="de-CH"/>
        </w:rPr>
        <w:t xml:space="preserve">. Dissertation, University </w:t>
      </w:r>
      <w:proofErr w:type="spellStart"/>
      <w:r w:rsidR="00520639" w:rsidRPr="00520639">
        <w:rPr>
          <w:rFonts w:ascii="Calibri" w:eastAsiaTheme="majorEastAsia" w:hAnsi="Calibri" w:cs="Calibri"/>
          <w:szCs w:val="24"/>
          <w:lang w:val="de-CH"/>
        </w:rPr>
        <w:t>of</w:t>
      </w:r>
      <w:proofErr w:type="spellEnd"/>
      <w:r w:rsidR="00520639" w:rsidRPr="00520639">
        <w:rPr>
          <w:rFonts w:ascii="Calibri" w:eastAsiaTheme="majorEastAsia" w:hAnsi="Calibri" w:cs="Calibri"/>
          <w:szCs w:val="24"/>
          <w:lang w:val="de-CH"/>
        </w:rPr>
        <w:t xml:space="preserve"> California</w:t>
      </w:r>
    </w:p>
    <w:p w14:paraId="7886C220" w14:textId="77777777" w:rsidR="00174CF9" w:rsidRDefault="00174CF9" w:rsidP="00174CF9">
      <w:pPr>
        <w:pStyle w:val="Aufzhlungszeichen"/>
        <w:numPr>
          <w:ilvl w:val="0"/>
          <w:numId w:val="0"/>
        </w:numPr>
        <w:rPr>
          <w:rFonts w:ascii="Calibri" w:hAnsi="Calibri" w:cs="Calibri"/>
          <w:szCs w:val="24"/>
        </w:rPr>
      </w:pPr>
    </w:p>
    <w:p w14:paraId="0CB9E5DB" w14:textId="77777777" w:rsidR="007D47F6" w:rsidRDefault="007D47F6" w:rsidP="00174CF9">
      <w:pPr>
        <w:pStyle w:val="Aufzhlungszeichen"/>
        <w:numPr>
          <w:ilvl w:val="0"/>
          <w:numId w:val="0"/>
        </w:numPr>
        <w:rPr>
          <w:rFonts w:ascii="Calibri" w:hAnsi="Calibri" w:cs="Calibri"/>
          <w:b/>
          <w:bCs/>
          <w:szCs w:val="24"/>
        </w:rPr>
      </w:pPr>
    </w:p>
    <w:p w14:paraId="5A329F00" w14:textId="3F1B1322" w:rsidR="007D47F6" w:rsidRPr="007D47F6" w:rsidRDefault="007D47F6" w:rsidP="00174CF9">
      <w:pPr>
        <w:pStyle w:val="Aufzhlungszeichen"/>
        <w:numPr>
          <w:ilvl w:val="0"/>
          <w:numId w:val="0"/>
        </w:numPr>
        <w:rPr>
          <w:rFonts w:ascii="Calibri" w:hAnsi="Calibri" w:cs="Calibri"/>
          <w:b/>
          <w:bCs/>
          <w:szCs w:val="24"/>
        </w:rPr>
      </w:pPr>
      <w:r w:rsidRPr="007D47F6">
        <w:rPr>
          <w:rFonts w:ascii="Calibri" w:hAnsi="Calibri" w:cs="Calibri"/>
          <w:b/>
          <w:bCs/>
          <w:szCs w:val="24"/>
        </w:rPr>
        <w:t>You will find the template on the following two pages below.</w:t>
      </w:r>
    </w:p>
    <w:p w14:paraId="05BF2499" w14:textId="503AFDC7" w:rsidR="00E42C03" w:rsidRPr="00174CF9" w:rsidRDefault="00000000">
      <w:pPr>
        <w:pStyle w:val="berschrift3"/>
        <w:rPr>
          <w:rFonts w:ascii="Calibri" w:hAnsi="Calibri" w:cs="Calibri"/>
          <w:color w:val="4E8F00"/>
          <w:sz w:val="44"/>
          <w:szCs w:val="44"/>
        </w:rPr>
      </w:pPr>
      <w:r w:rsidRPr="00174CF9">
        <w:rPr>
          <w:rFonts w:ascii="Calibri" w:hAnsi="Calibri" w:cs="Calibri"/>
          <w:color w:val="4E8F00"/>
          <w:sz w:val="44"/>
          <w:szCs w:val="44"/>
        </w:rPr>
        <w:lastRenderedPageBreak/>
        <w:t xml:space="preserve">[Title of your presentation as in the </w:t>
      </w:r>
      <w:r w:rsidR="00520639">
        <w:rPr>
          <w:rFonts w:ascii="Calibri" w:hAnsi="Calibri" w:cs="Calibri"/>
          <w:color w:val="4E8F00"/>
          <w:sz w:val="44"/>
          <w:szCs w:val="44"/>
        </w:rPr>
        <w:t xml:space="preserve">conference </w:t>
      </w:r>
      <w:proofErr w:type="spellStart"/>
      <w:r w:rsidRPr="00174CF9">
        <w:rPr>
          <w:rFonts w:ascii="Calibri" w:hAnsi="Calibri" w:cs="Calibri"/>
          <w:color w:val="4E8F00"/>
          <w:sz w:val="44"/>
          <w:szCs w:val="44"/>
        </w:rPr>
        <w:t>program</w:t>
      </w:r>
      <w:r w:rsidR="00174CF9" w:rsidRPr="00174CF9">
        <w:rPr>
          <w:rFonts w:ascii="Calibri" w:hAnsi="Calibri" w:cs="Calibri"/>
          <w:color w:val="4E8F00"/>
          <w:sz w:val="44"/>
          <w:szCs w:val="44"/>
        </w:rPr>
        <w:t>me</w:t>
      </w:r>
      <w:proofErr w:type="spellEnd"/>
      <w:r w:rsidRPr="00174CF9">
        <w:rPr>
          <w:rFonts w:ascii="Calibri" w:hAnsi="Calibri" w:cs="Calibri"/>
          <w:color w:val="4E8F00"/>
          <w:sz w:val="44"/>
          <w:szCs w:val="44"/>
        </w:rPr>
        <w:t>]</w:t>
      </w:r>
    </w:p>
    <w:p w14:paraId="10EBACD2" w14:textId="77777777" w:rsidR="00E42C03" w:rsidRPr="00174CF9" w:rsidRDefault="00000000">
      <w:pPr>
        <w:pStyle w:val="berschrift3"/>
        <w:rPr>
          <w:rFonts w:ascii="Calibri" w:hAnsi="Calibri" w:cs="Calibri"/>
          <w:color w:val="4E8F00"/>
          <w:szCs w:val="24"/>
        </w:rPr>
      </w:pPr>
      <w:r w:rsidRPr="00174CF9">
        <w:rPr>
          <w:rFonts w:ascii="Calibri" w:hAnsi="Calibri" w:cs="Calibri"/>
          <w:color w:val="4E8F00"/>
          <w:szCs w:val="24"/>
        </w:rPr>
        <w:t>[Author A¹, Author B², Author C¹]</w:t>
      </w:r>
    </w:p>
    <w:p w14:paraId="3C51A059" w14:textId="77777777" w:rsidR="00E42C03" w:rsidRPr="007D47F6" w:rsidRDefault="00000000">
      <w:pPr>
        <w:pStyle w:val="berschrift3"/>
        <w:rPr>
          <w:rFonts w:ascii="Calibri" w:hAnsi="Calibri" w:cs="Calibri"/>
          <w:b w:val="0"/>
          <w:bCs w:val="0"/>
          <w:color w:val="808080" w:themeColor="background1" w:themeShade="80"/>
          <w:szCs w:val="24"/>
        </w:rPr>
      </w:pPr>
      <w:r w:rsidRPr="007D47F6">
        <w:rPr>
          <w:rFonts w:ascii="Calibri" w:hAnsi="Calibri" w:cs="Calibri"/>
          <w:b w:val="0"/>
          <w:bCs w:val="0"/>
          <w:color w:val="808080" w:themeColor="background1" w:themeShade="80"/>
          <w:szCs w:val="24"/>
        </w:rPr>
        <w:t>[¹Affiliation I (Country); ²Affiliation II (Country)]</w:t>
      </w:r>
    </w:p>
    <w:p w14:paraId="3FE0CDBD" w14:textId="2B6A8B53" w:rsidR="007D47F6" w:rsidRPr="007D47F6" w:rsidRDefault="00000000" w:rsidP="007D47F6">
      <w:pPr>
        <w:pStyle w:val="berschrift3"/>
        <w:rPr>
          <w:rFonts w:ascii="Calibri" w:hAnsi="Calibri" w:cs="Calibri"/>
          <w:b w:val="0"/>
          <w:bCs w:val="0"/>
          <w:color w:val="auto"/>
          <w:szCs w:val="24"/>
        </w:rPr>
      </w:pPr>
      <w:r w:rsidRPr="007D47F6">
        <w:rPr>
          <w:rFonts w:ascii="Calibri" w:hAnsi="Calibri" w:cs="Calibri"/>
          <w:color w:val="auto"/>
          <w:szCs w:val="24"/>
        </w:rPr>
        <w:t>Contact:</w:t>
      </w:r>
      <w:r w:rsidRPr="00174CF9">
        <w:rPr>
          <w:rFonts w:ascii="Calibri" w:hAnsi="Calibri" w:cs="Calibri"/>
          <w:b w:val="0"/>
          <w:bCs w:val="0"/>
          <w:color w:val="auto"/>
          <w:szCs w:val="24"/>
        </w:rPr>
        <w:t xml:space="preserve"> </w:t>
      </w:r>
      <w:r w:rsidRPr="007D47F6">
        <w:rPr>
          <w:rFonts w:ascii="Calibri" w:hAnsi="Calibri" w:cs="Calibri"/>
          <w:b w:val="0"/>
          <w:bCs w:val="0"/>
          <w:color w:val="808080" w:themeColor="background1" w:themeShade="80"/>
          <w:szCs w:val="24"/>
        </w:rPr>
        <w:t>[email of corresponding author]</w:t>
      </w:r>
      <w:r w:rsidR="007D47F6">
        <w:rPr>
          <w:rFonts w:ascii="Calibri" w:hAnsi="Calibri" w:cs="Calibri"/>
          <w:b w:val="0"/>
          <w:bCs w:val="0"/>
          <w:color w:val="808080" w:themeColor="background1" w:themeShade="80"/>
          <w:szCs w:val="24"/>
        </w:rPr>
        <w:br/>
      </w:r>
      <w:r w:rsidR="007D47F6">
        <w:rPr>
          <w:rFonts w:ascii="Calibri" w:hAnsi="Calibri" w:cs="Calibri"/>
          <w:b w:val="0"/>
          <w:bCs w:val="0"/>
          <w:color w:val="808080" w:themeColor="background1" w:themeShade="80"/>
          <w:szCs w:val="24"/>
        </w:rPr>
        <w:br/>
      </w:r>
      <w:r w:rsidR="007D47F6">
        <w:rPr>
          <w:rFonts w:ascii="Calibri" w:hAnsi="Calibri" w:cs="Calibri"/>
          <w:b w:val="0"/>
          <w:bCs w:val="0"/>
          <w:color w:val="808080" w:themeColor="background1" w:themeShade="80"/>
          <w:szCs w:val="24"/>
        </w:rPr>
        <w:br/>
      </w:r>
    </w:p>
    <w:p w14:paraId="4B2C8C47" w14:textId="77777777" w:rsidR="00520639" w:rsidRPr="00520639" w:rsidRDefault="00520639" w:rsidP="00520639">
      <w:pPr>
        <w:pStyle w:val="berschrift3"/>
        <w:rPr>
          <w:rFonts w:ascii="Calibri" w:hAnsi="Calibri" w:cs="Calibri"/>
          <w:color w:val="auto"/>
          <w:szCs w:val="24"/>
        </w:rPr>
      </w:pPr>
      <w:r w:rsidRPr="00520639">
        <w:rPr>
          <w:rFonts w:ascii="Calibri" w:hAnsi="Calibri" w:cs="Calibri"/>
          <w:color w:val="auto"/>
          <w:szCs w:val="24"/>
        </w:rPr>
        <w:t>Abstract</w:t>
      </w:r>
    </w:p>
    <w:p w14:paraId="0D98E823" w14:textId="316FAAA6" w:rsidR="007D47F6" w:rsidRPr="007D47F6" w:rsidRDefault="007D47F6" w:rsidP="007D47F6">
      <w:pPr>
        <w:pStyle w:val="berschrift3"/>
        <w:rPr>
          <w:rFonts w:ascii="Calibri" w:hAnsi="Calibri" w:cs="Calibri"/>
          <w:color w:val="auto"/>
          <w:szCs w:val="24"/>
        </w:rPr>
      </w:pPr>
      <w:r w:rsidRPr="007D47F6">
        <w:rPr>
          <w:rFonts w:ascii="Calibri" w:hAnsi="Calibri" w:cs="Calibri"/>
          <w:color w:val="808080" w:themeColor="background1" w:themeShade="80"/>
          <w:szCs w:val="24"/>
        </w:rPr>
        <w:t>[</w:t>
      </w:r>
      <w:r w:rsidR="00520639" w:rsidRPr="007D47F6">
        <w:rPr>
          <w:rFonts w:ascii="Calibri" w:hAnsi="Calibri" w:cs="Calibri"/>
          <w:color w:val="808080" w:themeColor="background1" w:themeShade="80"/>
          <w:szCs w:val="24"/>
        </w:rPr>
        <w:t xml:space="preserve">The abstract shall </w:t>
      </w:r>
      <w:proofErr w:type="spellStart"/>
      <w:r w:rsidR="00520639" w:rsidRPr="007D47F6">
        <w:rPr>
          <w:rFonts w:ascii="Calibri" w:hAnsi="Calibri" w:cs="Calibri"/>
          <w:color w:val="808080" w:themeColor="background1" w:themeShade="80"/>
          <w:szCs w:val="24"/>
        </w:rPr>
        <w:t>summarise</w:t>
      </w:r>
      <w:proofErr w:type="spellEnd"/>
      <w:r w:rsidR="00520639" w:rsidRPr="007D47F6">
        <w:rPr>
          <w:rFonts w:ascii="Calibri" w:hAnsi="Calibri" w:cs="Calibri"/>
          <w:color w:val="808080" w:themeColor="background1" w:themeShade="80"/>
          <w:szCs w:val="24"/>
        </w:rPr>
        <w:t xml:space="preserve"> the aims, methods, key results, and conclusions of your research. There shall be no references in this text. The maximum number of characters is 1,000.]</w:t>
      </w:r>
      <w:r w:rsidRPr="007D47F6">
        <w:rPr>
          <w:rFonts w:ascii="Calibri" w:hAnsi="Calibri" w:cs="Calibri"/>
          <w:color w:val="auto"/>
          <w:szCs w:val="24"/>
        </w:rPr>
        <w:br/>
      </w:r>
      <w:r>
        <w:rPr>
          <w:rFonts w:ascii="Calibri" w:hAnsi="Calibri" w:cs="Calibri"/>
          <w:color w:val="auto"/>
          <w:szCs w:val="24"/>
        </w:rPr>
        <w:br/>
      </w:r>
    </w:p>
    <w:p w14:paraId="27BBD191" w14:textId="77777777" w:rsidR="00520639" w:rsidRPr="00520639" w:rsidRDefault="00520639" w:rsidP="00520639">
      <w:pPr>
        <w:pStyle w:val="berschrift3"/>
        <w:rPr>
          <w:rFonts w:ascii="Calibri" w:hAnsi="Calibri" w:cs="Calibri"/>
          <w:color w:val="auto"/>
          <w:szCs w:val="24"/>
        </w:rPr>
      </w:pPr>
      <w:r w:rsidRPr="00520639">
        <w:rPr>
          <w:rFonts w:ascii="Calibri" w:hAnsi="Calibri" w:cs="Calibri"/>
          <w:color w:val="auto"/>
          <w:szCs w:val="24"/>
        </w:rPr>
        <w:t>Background and Aims</w:t>
      </w:r>
    </w:p>
    <w:p w14:paraId="620AE688" w14:textId="6323291B" w:rsidR="00520639" w:rsidRPr="00520639" w:rsidRDefault="00520639" w:rsidP="00520639">
      <w:pPr>
        <w:pStyle w:val="berschrift3"/>
        <w:rPr>
          <w:rFonts w:ascii="Calibri" w:hAnsi="Calibri" w:cs="Calibri"/>
          <w:b w:val="0"/>
          <w:bCs w:val="0"/>
          <w:color w:val="auto"/>
          <w:szCs w:val="24"/>
        </w:rPr>
      </w:pPr>
      <w:r w:rsidRPr="007D47F6">
        <w:rPr>
          <w:rFonts w:ascii="Calibri" w:hAnsi="Calibri" w:cs="Calibri"/>
          <w:b w:val="0"/>
          <w:bCs w:val="0"/>
          <w:color w:val="808080" w:themeColor="background1" w:themeShade="80"/>
          <w:szCs w:val="24"/>
        </w:rPr>
        <w:t>[Explain the background and specify the aims of your research. Be brief but precise. References in the text should follow this style: Brock (2025) for references with one single author, Rincon &amp; Brock (2025) for references with two authors, and Hurter et al. (2025) for references with more than two authors. The maximum number of characters is 1,200 as a benchmark – please try not to exceed it.]</w:t>
      </w:r>
      <w:r w:rsidR="007D47F6">
        <w:rPr>
          <w:rFonts w:ascii="Calibri" w:hAnsi="Calibri" w:cs="Calibri"/>
          <w:b w:val="0"/>
          <w:bCs w:val="0"/>
          <w:color w:val="auto"/>
          <w:szCs w:val="24"/>
        </w:rPr>
        <w:br/>
      </w:r>
    </w:p>
    <w:p w14:paraId="573AD109" w14:textId="77777777" w:rsidR="00520639" w:rsidRPr="00520639" w:rsidRDefault="00520639" w:rsidP="00520639">
      <w:pPr>
        <w:pStyle w:val="berschrift3"/>
        <w:rPr>
          <w:rFonts w:ascii="Calibri" w:hAnsi="Calibri" w:cs="Calibri"/>
          <w:color w:val="auto"/>
          <w:szCs w:val="24"/>
        </w:rPr>
      </w:pPr>
      <w:r w:rsidRPr="00520639">
        <w:rPr>
          <w:rFonts w:ascii="Calibri" w:hAnsi="Calibri" w:cs="Calibri"/>
          <w:color w:val="auto"/>
          <w:szCs w:val="24"/>
        </w:rPr>
        <w:t>Methods</w:t>
      </w:r>
    </w:p>
    <w:p w14:paraId="013F8411" w14:textId="77777777" w:rsidR="007D47F6" w:rsidRPr="007D47F6" w:rsidRDefault="00520639" w:rsidP="00520639">
      <w:pPr>
        <w:pStyle w:val="berschrift3"/>
        <w:rPr>
          <w:rFonts w:ascii="Calibri" w:hAnsi="Calibri" w:cs="Calibri"/>
          <w:b w:val="0"/>
          <w:bCs w:val="0"/>
          <w:color w:val="808080" w:themeColor="background1" w:themeShade="80"/>
          <w:szCs w:val="24"/>
        </w:rPr>
      </w:pPr>
      <w:r w:rsidRPr="007D47F6">
        <w:rPr>
          <w:rFonts w:ascii="Calibri" w:hAnsi="Calibri" w:cs="Calibri"/>
          <w:b w:val="0"/>
          <w:bCs w:val="0"/>
          <w:color w:val="808080" w:themeColor="background1" w:themeShade="80"/>
          <w:szCs w:val="24"/>
        </w:rPr>
        <w:t>[Explain how you studied your research question. Make sure that your study concept is comprehensible and coherent. If applicable, you do not need to explain methods in detail but may instead refer to a published description of the method. The maximum number of characters is 1,500 as a benchmark – please try not to exceed it.]</w:t>
      </w:r>
      <w:r w:rsidR="007D47F6" w:rsidRPr="007D47F6">
        <w:rPr>
          <w:rFonts w:ascii="Calibri" w:hAnsi="Calibri" w:cs="Calibri"/>
          <w:b w:val="0"/>
          <w:bCs w:val="0"/>
          <w:color w:val="808080" w:themeColor="background1" w:themeShade="80"/>
          <w:szCs w:val="24"/>
        </w:rPr>
        <w:t xml:space="preserve"> </w:t>
      </w:r>
    </w:p>
    <w:p w14:paraId="6177B7E3" w14:textId="066BC62C" w:rsidR="00520639" w:rsidRPr="007D47F6" w:rsidRDefault="00520639" w:rsidP="00520639">
      <w:pPr>
        <w:pStyle w:val="berschrift3"/>
        <w:rPr>
          <w:rFonts w:ascii="Calibri" w:hAnsi="Calibri" w:cs="Calibri"/>
          <w:b w:val="0"/>
          <w:bCs w:val="0"/>
          <w:color w:val="auto"/>
          <w:szCs w:val="24"/>
        </w:rPr>
      </w:pPr>
      <w:r w:rsidRPr="00520639">
        <w:rPr>
          <w:rFonts w:ascii="Calibri" w:hAnsi="Calibri" w:cs="Calibri"/>
          <w:color w:val="auto"/>
          <w:szCs w:val="24"/>
        </w:rPr>
        <w:lastRenderedPageBreak/>
        <w:t>Results and Discussion</w:t>
      </w:r>
      <w:r w:rsidR="007D47F6">
        <w:rPr>
          <w:rFonts w:ascii="Calibri" w:hAnsi="Calibri" w:cs="Calibri"/>
          <w:color w:val="auto"/>
          <w:szCs w:val="24"/>
        </w:rPr>
        <w:br/>
      </w:r>
      <w:r w:rsidR="007D47F6">
        <w:rPr>
          <w:rFonts w:ascii="Calibri" w:hAnsi="Calibri" w:cs="Calibri"/>
          <w:color w:val="auto"/>
          <w:szCs w:val="24"/>
        </w:rPr>
        <w:br/>
      </w:r>
      <w:r w:rsidRPr="007D47F6">
        <w:rPr>
          <w:rFonts w:ascii="Calibri" w:hAnsi="Calibri" w:cs="Calibri"/>
          <w:b w:val="0"/>
          <w:bCs w:val="0"/>
          <w:color w:val="808080" w:themeColor="background1" w:themeShade="80"/>
          <w:szCs w:val="24"/>
        </w:rPr>
        <w:t xml:space="preserve">[Show and discuss the results you obtained with your methods. Make sure that results refer to the study questions and that all necessary information about your study concept and methods has been provided in the previous paragraph. Discuss your results to evaluate and validate or question them. Show what </w:t>
      </w:r>
      <w:r w:rsidR="007D47F6" w:rsidRPr="007D47F6">
        <w:rPr>
          <w:rFonts w:ascii="Calibri" w:hAnsi="Calibri" w:cs="Calibri"/>
          <w:b w:val="0"/>
          <w:bCs w:val="0"/>
          <w:color w:val="808080" w:themeColor="background1" w:themeShade="80"/>
          <w:szCs w:val="24"/>
        </w:rPr>
        <w:t>aligns</w:t>
      </w:r>
      <w:r w:rsidRPr="007D47F6">
        <w:rPr>
          <w:rFonts w:ascii="Calibri" w:hAnsi="Calibri" w:cs="Calibri"/>
          <w:b w:val="0"/>
          <w:bCs w:val="0"/>
          <w:color w:val="808080" w:themeColor="background1" w:themeShade="80"/>
          <w:szCs w:val="24"/>
        </w:rPr>
        <w:t xml:space="preserve"> with existing knowledge and your expectations, and what is surprising or questionable. You may include figures and/or tables in this paragraph. Please insert them as </w:t>
      </w:r>
      <w:r w:rsidR="007D47F6" w:rsidRPr="007D47F6">
        <w:rPr>
          <w:rFonts w:ascii="Calibri" w:hAnsi="Calibri" w:cs="Calibri"/>
          <w:b w:val="0"/>
          <w:bCs w:val="0"/>
          <w:color w:val="808080" w:themeColor="background1" w:themeShade="80"/>
          <w:szCs w:val="24"/>
        </w:rPr>
        <w:t>graphic</w:t>
      </w:r>
      <w:r w:rsidRPr="007D47F6">
        <w:rPr>
          <w:rFonts w:ascii="Calibri" w:hAnsi="Calibri" w:cs="Calibri"/>
          <w:b w:val="0"/>
          <w:bCs w:val="0"/>
          <w:color w:val="808080" w:themeColor="background1" w:themeShade="80"/>
          <w:szCs w:val="24"/>
        </w:rPr>
        <w:t xml:space="preserve"> files with a resolution of at least </w:t>
      </w:r>
      <w:r w:rsidR="007D47F6" w:rsidRPr="007D47F6">
        <w:rPr>
          <w:rFonts w:ascii="Calibri" w:hAnsi="Calibri" w:cs="Calibri"/>
          <w:b w:val="0"/>
          <w:bCs w:val="0"/>
          <w:color w:val="808080" w:themeColor="background1" w:themeShade="80"/>
          <w:szCs w:val="24"/>
        </w:rPr>
        <w:t>300</w:t>
      </w:r>
      <w:r w:rsidRPr="007D47F6">
        <w:rPr>
          <w:rFonts w:ascii="Calibri" w:hAnsi="Calibri" w:cs="Calibri"/>
          <w:b w:val="0"/>
          <w:bCs w:val="0"/>
          <w:color w:val="808080" w:themeColor="background1" w:themeShade="80"/>
          <w:szCs w:val="24"/>
        </w:rPr>
        <w:t xml:space="preserve"> dpi. Make sure that figures and tables are informative and readable. The maximum number of characters is 2,000 as a benchmark – please try not to exceed it</w:t>
      </w:r>
      <w:r w:rsidR="007D47F6" w:rsidRPr="007D47F6">
        <w:rPr>
          <w:rFonts w:ascii="Calibri" w:hAnsi="Calibri" w:cs="Calibri"/>
          <w:b w:val="0"/>
          <w:bCs w:val="0"/>
          <w:color w:val="808080" w:themeColor="background1" w:themeShade="80"/>
          <w:szCs w:val="24"/>
        </w:rPr>
        <w:t>.]</w:t>
      </w:r>
      <w:r w:rsidR="007D47F6">
        <w:rPr>
          <w:rFonts w:ascii="Calibri" w:hAnsi="Calibri" w:cs="Calibri"/>
          <w:b w:val="0"/>
          <w:bCs w:val="0"/>
          <w:color w:val="auto"/>
          <w:szCs w:val="24"/>
        </w:rPr>
        <w:br/>
      </w:r>
      <w:r w:rsidR="007D47F6">
        <w:rPr>
          <w:rFonts w:ascii="Calibri" w:hAnsi="Calibri" w:cs="Calibri"/>
          <w:b w:val="0"/>
          <w:bCs w:val="0"/>
          <w:color w:val="auto"/>
          <w:szCs w:val="24"/>
        </w:rPr>
        <w:br/>
      </w:r>
      <w:r w:rsidR="007D47F6">
        <w:rPr>
          <w:rFonts w:ascii="Calibri" w:hAnsi="Calibri" w:cs="Calibri"/>
          <w:b w:val="0"/>
          <w:bCs w:val="0"/>
          <w:color w:val="auto"/>
          <w:szCs w:val="24"/>
        </w:rPr>
        <w:br/>
      </w:r>
      <w:r w:rsidRPr="00520639">
        <w:rPr>
          <w:rFonts w:ascii="Calibri" w:hAnsi="Calibri" w:cs="Calibri"/>
          <w:color w:val="auto"/>
          <w:szCs w:val="24"/>
        </w:rPr>
        <w:t>Conclusions</w:t>
      </w:r>
    </w:p>
    <w:p w14:paraId="13C786D3" w14:textId="7C138A03" w:rsidR="00520639" w:rsidRPr="007D47F6" w:rsidRDefault="00520639" w:rsidP="00520639">
      <w:pPr>
        <w:pStyle w:val="berschrift3"/>
        <w:rPr>
          <w:rFonts w:ascii="Calibri" w:hAnsi="Calibri" w:cs="Calibri"/>
          <w:b w:val="0"/>
          <w:bCs w:val="0"/>
          <w:color w:val="auto"/>
          <w:szCs w:val="24"/>
        </w:rPr>
      </w:pPr>
      <w:r w:rsidRPr="007D47F6">
        <w:rPr>
          <w:rFonts w:ascii="Calibri" w:hAnsi="Calibri" w:cs="Calibri"/>
          <w:b w:val="0"/>
          <w:bCs w:val="0"/>
          <w:color w:val="808080" w:themeColor="background1" w:themeShade="80"/>
          <w:szCs w:val="24"/>
        </w:rPr>
        <w:t>[Specify the conclusions and perspectives of your research. Make sure that your conclusions are based on your results and valid. The maximum number of characters is 800.]</w:t>
      </w:r>
      <w:r w:rsidR="007D47F6">
        <w:rPr>
          <w:rFonts w:ascii="Calibri" w:hAnsi="Calibri" w:cs="Calibri"/>
          <w:b w:val="0"/>
          <w:bCs w:val="0"/>
          <w:color w:val="auto"/>
          <w:szCs w:val="24"/>
        </w:rPr>
        <w:br/>
      </w:r>
      <w:r w:rsidR="007D47F6">
        <w:rPr>
          <w:rFonts w:ascii="Calibri" w:hAnsi="Calibri" w:cs="Calibri"/>
          <w:b w:val="0"/>
          <w:bCs w:val="0"/>
          <w:color w:val="auto"/>
          <w:szCs w:val="24"/>
        </w:rPr>
        <w:br/>
      </w:r>
      <w:r w:rsidR="007D47F6">
        <w:rPr>
          <w:rFonts w:ascii="Calibri" w:hAnsi="Calibri" w:cs="Calibri"/>
          <w:b w:val="0"/>
          <w:bCs w:val="0"/>
          <w:color w:val="auto"/>
          <w:szCs w:val="24"/>
        </w:rPr>
        <w:br/>
      </w:r>
      <w:r w:rsidRPr="00520639">
        <w:rPr>
          <w:rFonts w:ascii="Calibri" w:hAnsi="Calibri" w:cs="Calibri"/>
          <w:color w:val="auto"/>
          <w:szCs w:val="24"/>
        </w:rPr>
        <w:t>References</w:t>
      </w:r>
    </w:p>
    <w:p w14:paraId="56574C2E" w14:textId="6C2B3126" w:rsidR="00E42C03" w:rsidRPr="007D47F6" w:rsidRDefault="00520639" w:rsidP="00520639">
      <w:pPr>
        <w:pStyle w:val="berschrift3"/>
        <w:rPr>
          <w:rFonts w:ascii="Calibri" w:hAnsi="Calibri" w:cs="Calibri"/>
          <w:b w:val="0"/>
          <w:bCs w:val="0"/>
          <w:color w:val="auto"/>
          <w:szCs w:val="24"/>
        </w:rPr>
      </w:pPr>
      <w:r w:rsidRPr="007D47F6">
        <w:rPr>
          <w:rFonts w:ascii="Calibri" w:hAnsi="Calibri" w:cs="Calibri"/>
          <w:b w:val="0"/>
          <w:bCs w:val="0"/>
          <w:color w:val="808080" w:themeColor="background1" w:themeShade="80"/>
          <w:szCs w:val="24"/>
        </w:rPr>
        <w:t>[Please list only references that are cited in your text.]</w:t>
      </w:r>
    </w:p>
    <w:sectPr w:rsidR="00E42C03" w:rsidRPr="007D47F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Titillium Up">
    <w:panose1 w:val="00000500000000000000"/>
    <w:charset w:val="4D"/>
    <w:family w:val="auto"/>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291013354">
    <w:abstractNumId w:val="8"/>
  </w:num>
  <w:num w:numId="2" w16cid:durableId="2138984997">
    <w:abstractNumId w:val="6"/>
  </w:num>
  <w:num w:numId="3" w16cid:durableId="475293561">
    <w:abstractNumId w:val="5"/>
  </w:num>
  <w:num w:numId="4" w16cid:durableId="1639872278">
    <w:abstractNumId w:val="4"/>
  </w:num>
  <w:num w:numId="5" w16cid:durableId="597950865">
    <w:abstractNumId w:val="7"/>
  </w:num>
  <w:num w:numId="6" w16cid:durableId="769161951">
    <w:abstractNumId w:val="3"/>
  </w:num>
  <w:num w:numId="7" w16cid:durableId="1313633731">
    <w:abstractNumId w:val="2"/>
  </w:num>
  <w:num w:numId="8" w16cid:durableId="816267752">
    <w:abstractNumId w:val="1"/>
  </w:num>
  <w:num w:numId="9" w16cid:durableId="189897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5CF2"/>
    <w:rsid w:val="0015074B"/>
    <w:rsid w:val="00174CF9"/>
    <w:rsid w:val="002120B2"/>
    <w:rsid w:val="0029639D"/>
    <w:rsid w:val="00326F90"/>
    <w:rsid w:val="00520639"/>
    <w:rsid w:val="006D55C2"/>
    <w:rsid w:val="007D47F6"/>
    <w:rsid w:val="00AA1D8D"/>
    <w:rsid w:val="00B244C4"/>
    <w:rsid w:val="00B47730"/>
    <w:rsid w:val="00CB0664"/>
    <w:rsid w:val="00E42C03"/>
    <w:rsid w:val="00FA123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C5973"/>
  <w14:defaultImageDpi w14:val="300"/>
  <w15:docId w15:val="{C420922A-24C6-494D-BF51-F6E3E942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rPr>
      <w:rFonts w:ascii="Times New Roman" w:hAnsi="Times New Roman"/>
      <w:sz w:val="24"/>
    </w:rPr>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7D47F6"/>
    <w:rPr>
      <w:color w:val="0000FF" w:themeColor="hyperlink"/>
      <w:u w:val="single"/>
    </w:rPr>
  </w:style>
  <w:style w:type="character" w:styleId="NichtaufgelsteErwhnung">
    <w:name w:val="Unresolved Mention"/>
    <w:basedOn w:val="Absatz-Standardschriftart"/>
    <w:uiPriority w:val="99"/>
    <w:semiHidden/>
    <w:unhideWhenUsed/>
    <w:rsid w:val="007D4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05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840</Words>
  <Characters>5292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Kalle Hübner</cp:lastModifiedBy>
  <cp:revision>4</cp:revision>
  <dcterms:created xsi:type="dcterms:W3CDTF">2025-04-28T13:45:00Z</dcterms:created>
  <dcterms:modified xsi:type="dcterms:W3CDTF">2025-04-28T13:52:00Z</dcterms:modified>
  <cp:category/>
</cp:coreProperties>
</file>