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1" w:rightFromText="141" w:vertAnchor="text" w:horzAnchor="margin" w:tblpXSpec="center" w:tblpY="-99"/>
        <w:tblW w:w="14592" w:type="dxa"/>
        <w:tblLayout w:type="fixed"/>
        <w:tblLook w:val="04A0" w:firstRow="1" w:lastRow="0" w:firstColumn="1" w:lastColumn="0" w:noHBand="0" w:noVBand="1"/>
      </w:tblPr>
      <w:tblGrid>
        <w:gridCol w:w="1906"/>
        <w:gridCol w:w="560"/>
        <w:gridCol w:w="1447"/>
        <w:gridCol w:w="762"/>
        <w:gridCol w:w="632"/>
        <w:gridCol w:w="1007"/>
        <w:gridCol w:w="845"/>
        <w:gridCol w:w="969"/>
        <w:gridCol w:w="1358"/>
        <w:gridCol w:w="816"/>
        <w:gridCol w:w="925"/>
        <w:gridCol w:w="553"/>
        <w:gridCol w:w="612"/>
        <w:gridCol w:w="1040"/>
        <w:gridCol w:w="1160"/>
      </w:tblGrid>
      <w:tr w:rsidR="00B804BF" w14:paraId="1440D46B" w14:textId="77777777" w:rsidTr="00012F0E">
        <w:tc>
          <w:tcPr>
            <w:tcW w:w="1906" w:type="dxa"/>
          </w:tcPr>
          <w:p w14:paraId="105B112C" w14:textId="77777777" w:rsidR="00B804BF" w:rsidRPr="00B804BF" w:rsidRDefault="00B804BF" w:rsidP="00012F0E">
            <w:pPr>
              <w:rPr>
                <w:b/>
                <w:bCs/>
              </w:rPr>
            </w:pPr>
            <w:r w:rsidRPr="00B804BF">
              <w:rPr>
                <w:b/>
                <w:bCs/>
              </w:rPr>
              <w:t>Dish or product</w:t>
            </w:r>
          </w:p>
        </w:tc>
        <w:tc>
          <w:tcPr>
            <w:tcW w:w="560" w:type="dxa"/>
          </w:tcPr>
          <w:p w14:paraId="10AE7671" w14:textId="77777777" w:rsidR="00B804BF" w:rsidRDefault="00B804BF" w:rsidP="00012F0E">
            <w:r>
              <w:t>Egg</w:t>
            </w:r>
          </w:p>
        </w:tc>
        <w:tc>
          <w:tcPr>
            <w:tcW w:w="1447" w:type="dxa"/>
          </w:tcPr>
          <w:p w14:paraId="10027C09" w14:textId="77777777" w:rsidR="00B804BF" w:rsidRDefault="00B804BF" w:rsidP="00012F0E">
            <w:r>
              <w:t>Gluten-containing grains*</w:t>
            </w:r>
          </w:p>
        </w:tc>
        <w:tc>
          <w:tcPr>
            <w:tcW w:w="762" w:type="dxa"/>
          </w:tcPr>
          <w:p w14:paraId="4A5D1479" w14:textId="77777777" w:rsidR="00B804BF" w:rsidRDefault="00B804BF" w:rsidP="00012F0E">
            <w:r>
              <w:t>Lupin</w:t>
            </w:r>
          </w:p>
        </w:tc>
        <w:tc>
          <w:tcPr>
            <w:tcW w:w="632" w:type="dxa"/>
          </w:tcPr>
          <w:p w14:paraId="6FE7506D" w14:textId="77777777" w:rsidR="00B804BF" w:rsidRDefault="00B804BF" w:rsidP="00012F0E">
            <w:r>
              <w:t>Milk</w:t>
            </w:r>
          </w:p>
        </w:tc>
        <w:tc>
          <w:tcPr>
            <w:tcW w:w="1007" w:type="dxa"/>
          </w:tcPr>
          <w:p w14:paraId="18056A13" w14:textId="77777777" w:rsidR="00B804BF" w:rsidRDefault="00B804BF" w:rsidP="00012F0E">
            <w:r>
              <w:t>Mustard</w:t>
            </w:r>
          </w:p>
        </w:tc>
        <w:tc>
          <w:tcPr>
            <w:tcW w:w="845" w:type="dxa"/>
          </w:tcPr>
          <w:p w14:paraId="22C313C6" w14:textId="77777777" w:rsidR="00B804BF" w:rsidRDefault="00B804BF" w:rsidP="00012F0E">
            <w:r>
              <w:t>Nuts**</w:t>
            </w:r>
          </w:p>
        </w:tc>
        <w:tc>
          <w:tcPr>
            <w:tcW w:w="969" w:type="dxa"/>
          </w:tcPr>
          <w:p w14:paraId="30DA679A" w14:textId="77777777" w:rsidR="00B804BF" w:rsidRDefault="00B804BF" w:rsidP="00012F0E">
            <w:r>
              <w:t>Peanuts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45C53C29" w14:textId="77777777" w:rsidR="00B804BF" w:rsidRDefault="00B804BF" w:rsidP="00012F0E">
            <w:r>
              <w:t>Crustaceans</w:t>
            </w:r>
          </w:p>
        </w:tc>
        <w:tc>
          <w:tcPr>
            <w:tcW w:w="816" w:type="dxa"/>
          </w:tcPr>
          <w:p w14:paraId="3AA1DA18" w14:textId="77777777" w:rsidR="00B804BF" w:rsidRDefault="00B804BF" w:rsidP="00012F0E">
            <w:r>
              <w:t>Celery</w:t>
            </w:r>
          </w:p>
        </w:tc>
        <w:tc>
          <w:tcPr>
            <w:tcW w:w="925" w:type="dxa"/>
          </w:tcPr>
          <w:p w14:paraId="6E38A574" w14:textId="77777777" w:rsidR="00B804BF" w:rsidRDefault="00B804BF" w:rsidP="00012F0E">
            <w:r>
              <w:t>Sesame</w:t>
            </w:r>
          </w:p>
        </w:tc>
        <w:tc>
          <w:tcPr>
            <w:tcW w:w="553" w:type="dxa"/>
          </w:tcPr>
          <w:p w14:paraId="0E305213" w14:textId="77777777" w:rsidR="00B804BF" w:rsidRDefault="00B804BF" w:rsidP="00012F0E">
            <w:r>
              <w:t>Soy</w:t>
            </w:r>
          </w:p>
        </w:tc>
        <w:tc>
          <w:tcPr>
            <w:tcW w:w="612" w:type="dxa"/>
          </w:tcPr>
          <w:p w14:paraId="6EC94AFD" w14:textId="77777777" w:rsidR="00B804BF" w:rsidRDefault="00B804BF" w:rsidP="00012F0E">
            <w:r>
              <w:t>Fish</w:t>
            </w:r>
          </w:p>
        </w:tc>
        <w:tc>
          <w:tcPr>
            <w:tcW w:w="1040" w:type="dxa"/>
          </w:tcPr>
          <w:p w14:paraId="3B4EAC91" w14:textId="77777777" w:rsidR="00B804BF" w:rsidRDefault="00B804BF" w:rsidP="00012F0E">
            <w:r>
              <w:t>Molluscs</w:t>
            </w:r>
          </w:p>
        </w:tc>
        <w:tc>
          <w:tcPr>
            <w:tcW w:w="1160" w:type="dxa"/>
          </w:tcPr>
          <w:p w14:paraId="543F1CCD" w14:textId="77777777" w:rsidR="00B804BF" w:rsidRDefault="00B804BF" w:rsidP="00012F0E">
            <w:r>
              <w:t>Sulphur dioxide</w:t>
            </w:r>
          </w:p>
        </w:tc>
      </w:tr>
      <w:tr w:rsidR="00B804BF" w14:paraId="2DC05FF4" w14:textId="77777777" w:rsidTr="00012F0E">
        <w:tc>
          <w:tcPr>
            <w:tcW w:w="1906" w:type="dxa"/>
          </w:tcPr>
          <w:p w14:paraId="1621CE96" w14:textId="77777777" w:rsidR="00B804BF" w:rsidRDefault="00B804BF" w:rsidP="00012F0E">
            <w:r>
              <w:t>Michelada Oyster</w:t>
            </w:r>
          </w:p>
        </w:tc>
        <w:tc>
          <w:tcPr>
            <w:tcW w:w="560" w:type="dxa"/>
          </w:tcPr>
          <w:p w14:paraId="29FF0F6F" w14:textId="687C4FBD" w:rsidR="00B804BF" w:rsidRDefault="00B804BF" w:rsidP="00012F0E"/>
        </w:tc>
        <w:tc>
          <w:tcPr>
            <w:tcW w:w="1447" w:type="dxa"/>
          </w:tcPr>
          <w:p w14:paraId="38FFDEFB" w14:textId="77777777" w:rsidR="00B804BF" w:rsidRDefault="00B804BF" w:rsidP="00012F0E"/>
        </w:tc>
        <w:tc>
          <w:tcPr>
            <w:tcW w:w="762" w:type="dxa"/>
          </w:tcPr>
          <w:p w14:paraId="4B1A0BDD" w14:textId="77777777" w:rsidR="00B804BF" w:rsidRDefault="00B804BF" w:rsidP="00012F0E"/>
        </w:tc>
        <w:tc>
          <w:tcPr>
            <w:tcW w:w="632" w:type="dxa"/>
          </w:tcPr>
          <w:p w14:paraId="4145FE78" w14:textId="77777777" w:rsidR="00B804BF" w:rsidRDefault="00B804BF" w:rsidP="00012F0E"/>
        </w:tc>
        <w:tc>
          <w:tcPr>
            <w:tcW w:w="1007" w:type="dxa"/>
          </w:tcPr>
          <w:p w14:paraId="35400BA0" w14:textId="77777777" w:rsidR="00B804BF" w:rsidRDefault="00B804BF" w:rsidP="00012F0E"/>
        </w:tc>
        <w:tc>
          <w:tcPr>
            <w:tcW w:w="845" w:type="dxa"/>
          </w:tcPr>
          <w:p w14:paraId="750ABE48" w14:textId="77777777" w:rsidR="00B804BF" w:rsidRDefault="00B804BF" w:rsidP="00012F0E"/>
        </w:tc>
        <w:tc>
          <w:tcPr>
            <w:tcW w:w="969" w:type="dxa"/>
          </w:tcPr>
          <w:p w14:paraId="3832C319" w14:textId="77777777" w:rsidR="00B804BF" w:rsidRDefault="00B804BF" w:rsidP="00012F0E"/>
        </w:tc>
        <w:tc>
          <w:tcPr>
            <w:tcW w:w="1358" w:type="dxa"/>
            <w:tcBorders>
              <w:tl2br w:val="single" w:sz="4" w:space="0" w:color="auto"/>
              <w:tr2bl w:val="single" w:sz="4" w:space="0" w:color="auto"/>
            </w:tcBorders>
          </w:tcPr>
          <w:p w14:paraId="0E736223" w14:textId="77777777" w:rsidR="00B804BF" w:rsidRDefault="00B804BF" w:rsidP="00012F0E"/>
        </w:tc>
        <w:tc>
          <w:tcPr>
            <w:tcW w:w="816" w:type="dxa"/>
          </w:tcPr>
          <w:p w14:paraId="7B889A33" w14:textId="77777777" w:rsidR="00B804BF" w:rsidRDefault="00B804BF" w:rsidP="00012F0E"/>
        </w:tc>
        <w:tc>
          <w:tcPr>
            <w:tcW w:w="925" w:type="dxa"/>
          </w:tcPr>
          <w:p w14:paraId="42908D4A" w14:textId="77777777" w:rsidR="00B804BF" w:rsidRDefault="00B804BF" w:rsidP="00012F0E"/>
        </w:tc>
        <w:tc>
          <w:tcPr>
            <w:tcW w:w="553" w:type="dxa"/>
          </w:tcPr>
          <w:p w14:paraId="3E8925FA" w14:textId="77777777" w:rsidR="00B804BF" w:rsidRDefault="00B804BF" w:rsidP="00012F0E"/>
        </w:tc>
        <w:tc>
          <w:tcPr>
            <w:tcW w:w="612" w:type="dxa"/>
          </w:tcPr>
          <w:p w14:paraId="2E82B659" w14:textId="77777777" w:rsidR="00B804BF" w:rsidRDefault="00B804BF" w:rsidP="00012F0E"/>
        </w:tc>
        <w:tc>
          <w:tcPr>
            <w:tcW w:w="1040" w:type="dxa"/>
          </w:tcPr>
          <w:p w14:paraId="679A3598" w14:textId="77777777" w:rsidR="00B804BF" w:rsidRDefault="00B804BF" w:rsidP="00012F0E"/>
        </w:tc>
        <w:tc>
          <w:tcPr>
            <w:tcW w:w="1160" w:type="dxa"/>
          </w:tcPr>
          <w:p w14:paraId="2206EA14" w14:textId="77777777" w:rsidR="00B804BF" w:rsidRDefault="00B804BF" w:rsidP="00012F0E"/>
          <w:p w14:paraId="7E4EBD48" w14:textId="77777777" w:rsidR="00B804BF" w:rsidRDefault="00B804BF" w:rsidP="00012F0E"/>
        </w:tc>
      </w:tr>
      <w:tr w:rsidR="00B804BF" w14:paraId="178F1DF9" w14:textId="77777777" w:rsidTr="00012F0E">
        <w:tc>
          <w:tcPr>
            <w:tcW w:w="1906" w:type="dxa"/>
          </w:tcPr>
          <w:p w14:paraId="482DE397" w14:textId="77777777" w:rsidR="00B804BF" w:rsidRDefault="00B804BF" w:rsidP="00012F0E">
            <w:r>
              <w:t>Olives</w:t>
            </w:r>
          </w:p>
          <w:p w14:paraId="2380EA6E" w14:textId="77777777" w:rsidR="00B804BF" w:rsidRDefault="00B804BF" w:rsidP="00012F0E"/>
        </w:tc>
        <w:tc>
          <w:tcPr>
            <w:tcW w:w="560" w:type="dxa"/>
          </w:tcPr>
          <w:p w14:paraId="23AE37E2" w14:textId="77777777" w:rsidR="00B804BF" w:rsidRDefault="00B804BF" w:rsidP="00012F0E"/>
        </w:tc>
        <w:tc>
          <w:tcPr>
            <w:tcW w:w="1447" w:type="dxa"/>
          </w:tcPr>
          <w:p w14:paraId="6DA29C3C" w14:textId="77777777" w:rsidR="00B804BF" w:rsidRDefault="00B804BF" w:rsidP="00012F0E"/>
        </w:tc>
        <w:tc>
          <w:tcPr>
            <w:tcW w:w="762" w:type="dxa"/>
          </w:tcPr>
          <w:p w14:paraId="1250A069" w14:textId="77777777" w:rsidR="00B804BF" w:rsidRDefault="00B804BF" w:rsidP="00012F0E"/>
        </w:tc>
        <w:tc>
          <w:tcPr>
            <w:tcW w:w="632" w:type="dxa"/>
          </w:tcPr>
          <w:p w14:paraId="3A26A44D" w14:textId="77777777" w:rsidR="00B804BF" w:rsidRDefault="00B804BF" w:rsidP="00012F0E"/>
        </w:tc>
        <w:tc>
          <w:tcPr>
            <w:tcW w:w="1007" w:type="dxa"/>
          </w:tcPr>
          <w:p w14:paraId="7779F4BD" w14:textId="77777777" w:rsidR="00B804BF" w:rsidRDefault="00B804BF" w:rsidP="00012F0E"/>
        </w:tc>
        <w:tc>
          <w:tcPr>
            <w:tcW w:w="845" w:type="dxa"/>
            <w:tcBorders>
              <w:bottom w:val="single" w:sz="4" w:space="0" w:color="auto"/>
            </w:tcBorders>
          </w:tcPr>
          <w:p w14:paraId="1CAEDD8A" w14:textId="77777777" w:rsidR="00B804BF" w:rsidRDefault="00B804BF" w:rsidP="00012F0E"/>
        </w:tc>
        <w:tc>
          <w:tcPr>
            <w:tcW w:w="969" w:type="dxa"/>
          </w:tcPr>
          <w:p w14:paraId="7B75B9BE" w14:textId="77777777" w:rsidR="00B804BF" w:rsidRDefault="00B804BF" w:rsidP="00012F0E"/>
        </w:tc>
        <w:tc>
          <w:tcPr>
            <w:tcW w:w="1358" w:type="dxa"/>
          </w:tcPr>
          <w:p w14:paraId="6E639A38" w14:textId="77777777" w:rsidR="00B804BF" w:rsidRDefault="00B804BF" w:rsidP="00012F0E"/>
        </w:tc>
        <w:tc>
          <w:tcPr>
            <w:tcW w:w="816" w:type="dxa"/>
          </w:tcPr>
          <w:p w14:paraId="7E203B45" w14:textId="77777777" w:rsidR="00B804BF" w:rsidRDefault="00B804BF" w:rsidP="00012F0E"/>
        </w:tc>
        <w:tc>
          <w:tcPr>
            <w:tcW w:w="925" w:type="dxa"/>
          </w:tcPr>
          <w:p w14:paraId="358EB9AF" w14:textId="77777777" w:rsidR="00B804BF" w:rsidRDefault="00B804BF" w:rsidP="00012F0E"/>
        </w:tc>
        <w:tc>
          <w:tcPr>
            <w:tcW w:w="553" w:type="dxa"/>
          </w:tcPr>
          <w:p w14:paraId="3F762C8A" w14:textId="77777777" w:rsidR="00B804BF" w:rsidRDefault="00B804BF" w:rsidP="00012F0E"/>
        </w:tc>
        <w:tc>
          <w:tcPr>
            <w:tcW w:w="612" w:type="dxa"/>
          </w:tcPr>
          <w:p w14:paraId="33978C4A" w14:textId="77777777" w:rsidR="00B804BF" w:rsidRDefault="00B804BF" w:rsidP="00012F0E"/>
        </w:tc>
        <w:tc>
          <w:tcPr>
            <w:tcW w:w="1040" w:type="dxa"/>
          </w:tcPr>
          <w:p w14:paraId="57EDCAC6" w14:textId="77777777" w:rsidR="00B804BF" w:rsidRDefault="00B804BF" w:rsidP="00012F0E"/>
        </w:tc>
        <w:tc>
          <w:tcPr>
            <w:tcW w:w="1160" w:type="dxa"/>
          </w:tcPr>
          <w:p w14:paraId="5888EA3D" w14:textId="77777777" w:rsidR="00B804BF" w:rsidRDefault="00B804BF" w:rsidP="00012F0E"/>
        </w:tc>
      </w:tr>
      <w:tr w:rsidR="00B804BF" w14:paraId="51C0529C" w14:textId="77777777" w:rsidTr="00012F0E">
        <w:tc>
          <w:tcPr>
            <w:tcW w:w="1906" w:type="dxa"/>
          </w:tcPr>
          <w:p w14:paraId="687D9DF0" w14:textId="77777777" w:rsidR="00B804BF" w:rsidRDefault="00B804BF" w:rsidP="00012F0E">
            <w:r>
              <w:t>Bresaola</w:t>
            </w:r>
          </w:p>
          <w:p w14:paraId="36210124" w14:textId="77777777" w:rsidR="00B804BF" w:rsidRDefault="00B804BF" w:rsidP="00012F0E"/>
        </w:tc>
        <w:tc>
          <w:tcPr>
            <w:tcW w:w="560" w:type="dxa"/>
          </w:tcPr>
          <w:p w14:paraId="2B358CB5" w14:textId="77777777" w:rsidR="00B804BF" w:rsidRDefault="00B804BF" w:rsidP="00012F0E"/>
        </w:tc>
        <w:tc>
          <w:tcPr>
            <w:tcW w:w="1447" w:type="dxa"/>
          </w:tcPr>
          <w:p w14:paraId="4063D24C" w14:textId="77777777" w:rsidR="00B804BF" w:rsidRDefault="00B804BF" w:rsidP="00012F0E"/>
        </w:tc>
        <w:tc>
          <w:tcPr>
            <w:tcW w:w="762" w:type="dxa"/>
          </w:tcPr>
          <w:p w14:paraId="50877F95" w14:textId="77777777" w:rsidR="00B804BF" w:rsidRDefault="00B804BF" w:rsidP="00012F0E"/>
        </w:tc>
        <w:tc>
          <w:tcPr>
            <w:tcW w:w="632" w:type="dxa"/>
          </w:tcPr>
          <w:p w14:paraId="79364606" w14:textId="77777777" w:rsidR="00B804BF" w:rsidRDefault="00B804BF" w:rsidP="00012F0E"/>
        </w:tc>
        <w:tc>
          <w:tcPr>
            <w:tcW w:w="1007" w:type="dxa"/>
          </w:tcPr>
          <w:p w14:paraId="32295EA6" w14:textId="77777777" w:rsidR="00B804BF" w:rsidRDefault="00B804BF" w:rsidP="00012F0E"/>
        </w:tc>
        <w:tc>
          <w:tcPr>
            <w:tcW w:w="845" w:type="dxa"/>
            <w:tcBorders>
              <w:tl2br w:val="single" w:sz="4" w:space="0" w:color="auto"/>
              <w:tr2bl w:val="single" w:sz="4" w:space="0" w:color="auto"/>
            </w:tcBorders>
          </w:tcPr>
          <w:p w14:paraId="7820D38D" w14:textId="77777777" w:rsidR="00B804BF" w:rsidRDefault="00B804BF" w:rsidP="00012F0E"/>
        </w:tc>
        <w:tc>
          <w:tcPr>
            <w:tcW w:w="969" w:type="dxa"/>
          </w:tcPr>
          <w:p w14:paraId="1E60D2D8" w14:textId="77777777" w:rsidR="00B804BF" w:rsidRDefault="00B804BF" w:rsidP="00012F0E"/>
        </w:tc>
        <w:tc>
          <w:tcPr>
            <w:tcW w:w="1358" w:type="dxa"/>
          </w:tcPr>
          <w:p w14:paraId="03855D72" w14:textId="77777777" w:rsidR="00B804BF" w:rsidRDefault="00B804BF" w:rsidP="00012F0E"/>
        </w:tc>
        <w:tc>
          <w:tcPr>
            <w:tcW w:w="816" w:type="dxa"/>
          </w:tcPr>
          <w:p w14:paraId="2E5EA200" w14:textId="77777777" w:rsidR="00B804BF" w:rsidRDefault="00B804BF" w:rsidP="00012F0E"/>
        </w:tc>
        <w:tc>
          <w:tcPr>
            <w:tcW w:w="925" w:type="dxa"/>
          </w:tcPr>
          <w:p w14:paraId="7F79ADB1" w14:textId="77777777" w:rsidR="00B804BF" w:rsidRDefault="00B804BF" w:rsidP="00012F0E"/>
        </w:tc>
        <w:tc>
          <w:tcPr>
            <w:tcW w:w="553" w:type="dxa"/>
          </w:tcPr>
          <w:p w14:paraId="7A095B61" w14:textId="77777777" w:rsidR="00B804BF" w:rsidRDefault="00B804BF" w:rsidP="00012F0E"/>
        </w:tc>
        <w:tc>
          <w:tcPr>
            <w:tcW w:w="612" w:type="dxa"/>
          </w:tcPr>
          <w:p w14:paraId="540390A6" w14:textId="77777777" w:rsidR="00B804BF" w:rsidRDefault="00B804BF" w:rsidP="00012F0E"/>
        </w:tc>
        <w:tc>
          <w:tcPr>
            <w:tcW w:w="1040" w:type="dxa"/>
          </w:tcPr>
          <w:p w14:paraId="27D10640" w14:textId="77777777" w:rsidR="00B804BF" w:rsidRDefault="00B804BF" w:rsidP="00012F0E"/>
        </w:tc>
        <w:tc>
          <w:tcPr>
            <w:tcW w:w="1160" w:type="dxa"/>
          </w:tcPr>
          <w:p w14:paraId="18E985D7" w14:textId="77777777" w:rsidR="00B804BF" w:rsidRDefault="00B804BF" w:rsidP="00012F0E"/>
        </w:tc>
      </w:tr>
      <w:tr w:rsidR="00B804BF" w14:paraId="454D8E6E" w14:textId="77777777" w:rsidTr="00012F0E">
        <w:tc>
          <w:tcPr>
            <w:tcW w:w="1906" w:type="dxa"/>
          </w:tcPr>
          <w:p w14:paraId="5A2E0BC7" w14:textId="77777777" w:rsidR="00B804BF" w:rsidRDefault="00B804BF" w:rsidP="00012F0E">
            <w:r>
              <w:t>Totopos</w:t>
            </w:r>
          </w:p>
          <w:p w14:paraId="3386BAB8" w14:textId="77777777" w:rsidR="00B804BF" w:rsidRDefault="00B804BF" w:rsidP="00012F0E"/>
        </w:tc>
        <w:tc>
          <w:tcPr>
            <w:tcW w:w="560" w:type="dxa"/>
          </w:tcPr>
          <w:p w14:paraId="52B5EE1F" w14:textId="77777777" w:rsidR="00B804BF" w:rsidRDefault="00B804BF" w:rsidP="00012F0E"/>
        </w:tc>
        <w:tc>
          <w:tcPr>
            <w:tcW w:w="1447" w:type="dxa"/>
          </w:tcPr>
          <w:p w14:paraId="287D0DD4" w14:textId="77777777" w:rsidR="00B804BF" w:rsidRDefault="00B804BF" w:rsidP="00012F0E"/>
        </w:tc>
        <w:tc>
          <w:tcPr>
            <w:tcW w:w="762" w:type="dxa"/>
          </w:tcPr>
          <w:p w14:paraId="60884D70" w14:textId="77777777" w:rsidR="00B804BF" w:rsidRDefault="00B804BF" w:rsidP="00012F0E"/>
        </w:tc>
        <w:tc>
          <w:tcPr>
            <w:tcW w:w="632" w:type="dxa"/>
            <w:tcBorders>
              <w:bottom w:val="single" w:sz="4" w:space="0" w:color="auto"/>
            </w:tcBorders>
          </w:tcPr>
          <w:p w14:paraId="680FB034" w14:textId="77777777" w:rsidR="00B804BF" w:rsidRDefault="00B804BF" w:rsidP="00012F0E"/>
        </w:tc>
        <w:tc>
          <w:tcPr>
            <w:tcW w:w="1007" w:type="dxa"/>
          </w:tcPr>
          <w:p w14:paraId="3CE7B805" w14:textId="77777777" w:rsidR="00B804BF" w:rsidRDefault="00B804BF" w:rsidP="00012F0E"/>
        </w:tc>
        <w:tc>
          <w:tcPr>
            <w:tcW w:w="845" w:type="dxa"/>
          </w:tcPr>
          <w:p w14:paraId="208B7EB2" w14:textId="77777777" w:rsidR="00B804BF" w:rsidRDefault="00B804BF" w:rsidP="00012F0E"/>
        </w:tc>
        <w:tc>
          <w:tcPr>
            <w:tcW w:w="969" w:type="dxa"/>
          </w:tcPr>
          <w:p w14:paraId="22883534" w14:textId="77777777" w:rsidR="00B804BF" w:rsidRDefault="00B804BF" w:rsidP="00012F0E"/>
        </w:tc>
        <w:tc>
          <w:tcPr>
            <w:tcW w:w="1358" w:type="dxa"/>
          </w:tcPr>
          <w:p w14:paraId="5E6DCAC1" w14:textId="77777777" w:rsidR="00B804BF" w:rsidRDefault="00B804BF" w:rsidP="00012F0E"/>
        </w:tc>
        <w:tc>
          <w:tcPr>
            <w:tcW w:w="816" w:type="dxa"/>
          </w:tcPr>
          <w:p w14:paraId="3508372A" w14:textId="77777777" w:rsidR="00B804BF" w:rsidRDefault="00B804BF" w:rsidP="00012F0E"/>
        </w:tc>
        <w:tc>
          <w:tcPr>
            <w:tcW w:w="925" w:type="dxa"/>
            <w:tcBorders>
              <w:bottom w:val="single" w:sz="4" w:space="0" w:color="auto"/>
            </w:tcBorders>
          </w:tcPr>
          <w:p w14:paraId="17391310" w14:textId="77777777" w:rsidR="00B804BF" w:rsidRDefault="00B804BF" w:rsidP="00012F0E"/>
        </w:tc>
        <w:tc>
          <w:tcPr>
            <w:tcW w:w="553" w:type="dxa"/>
          </w:tcPr>
          <w:p w14:paraId="039D0743" w14:textId="77777777" w:rsidR="00B804BF" w:rsidRDefault="00B804BF" w:rsidP="00012F0E"/>
        </w:tc>
        <w:tc>
          <w:tcPr>
            <w:tcW w:w="612" w:type="dxa"/>
          </w:tcPr>
          <w:p w14:paraId="3A2C3C87" w14:textId="77777777" w:rsidR="00B804BF" w:rsidRDefault="00B804BF" w:rsidP="00012F0E"/>
        </w:tc>
        <w:tc>
          <w:tcPr>
            <w:tcW w:w="1040" w:type="dxa"/>
          </w:tcPr>
          <w:p w14:paraId="4E1AE0CE" w14:textId="77777777" w:rsidR="00B804BF" w:rsidRDefault="00B804BF" w:rsidP="00012F0E"/>
        </w:tc>
        <w:tc>
          <w:tcPr>
            <w:tcW w:w="1160" w:type="dxa"/>
          </w:tcPr>
          <w:p w14:paraId="782F2FE6" w14:textId="77777777" w:rsidR="00B804BF" w:rsidRDefault="00B804BF" w:rsidP="00012F0E"/>
        </w:tc>
      </w:tr>
      <w:tr w:rsidR="00012F0E" w14:paraId="79E5C197" w14:textId="77777777" w:rsidTr="00012F0E">
        <w:tc>
          <w:tcPr>
            <w:tcW w:w="1906" w:type="dxa"/>
          </w:tcPr>
          <w:p w14:paraId="4B5DDFD0" w14:textId="77777777" w:rsidR="00B804BF" w:rsidRDefault="00B804BF" w:rsidP="00012F0E">
            <w:r>
              <w:t>Carrot Tinga Tostada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B5FFDD6" w14:textId="77777777" w:rsidR="00B804BF" w:rsidRDefault="00B804BF" w:rsidP="00012F0E"/>
        </w:tc>
        <w:tc>
          <w:tcPr>
            <w:tcW w:w="1447" w:type="dxa"/>
          </w:tcPr>
          <w:p w14:paraId="5C99DB53" w14:textId="77777777" w:rsidR="00B804BF" w:rsidRDefault="00B804BF" w:rsidP="00012F0E"/>
        </w:tc>
        <w:tc>
          <w:tcPr>
            <w:tcW w:w="762" w:type="dxa"/>
          </w:tcPr>
          <w:p w14:paraId="157FDE3D" w14:textId="77777777" w:rsidR="00B804BF" w:rsidRDefault="00B804BF" w:rsidP="00012F0E"/>
        </w:tc>
        <w:tc>
          <w:tcPr>
            <w:tcW w:w="632" w:type="dxa"/>
            <w:tcBorders>
              <w:tl2br w:val="single" w:sz="4" w:space="0" w:color="auto"/>
              <w:tr2bl w:val="single" w:sz="4" w:space="0" w:color="auto"/>
            </w:tcBorders>
          </w:tcPr>
          <w:p w14:paraId="657D90E4" w14:textId="77777777" w:rsidR="00B804BF" w:rsidRDefault="00B804BF" w:rsidP="00012F0E"/>
        </w:tc>
        <w:tc>
          <w:tcPr>
            <w:tcW w:w="1007" w:type="dxa"/>
          </w:tcPr>
          <w:p w14:paraId="1D2C66A7" w14:textId="77777777" w:rsidR="00B804BF" w:rsidRDefault="00B804BF" w:rsidP="00012F0E"/>
        </w:tc>
        <w:tc>
          <w:tcPr>
            <w:tcW w:w="845" w:type="dxa"/>
          </w:tcPr>
          <w:p w14:paraId="4B6AD6C1" w14:textId="77777777" w:rsidR="00B804BF" w:rsidRDefault="00B804BF" w:rsidP="00012F0E"/>
        </w:tc>
        <w:tc>
          <w:tcPr>
            <w:tcW w:w="969" w:type="dxa"/>
          </w:tcPr>
          <w:p w14:paraId="5CBD8BE5" w14:textId="77777777" w:rsidR="00B804BF" w:rsidRDefault="00B804BF" w:rsidP="00012F0E"/>
        </w:tc>
        <w:tc>
          <w:tcPr>
            <w:tcW w:w="1358" w:type="dxa"/>
            <w:tcBorders>
              <w:bottom w:val="single" w:sz="4" w:space="0" w:color="auto"/>
            </w:tcBorders>
          </w:tcPr>
          <w:p w14:paraId="6EACAB9A" w14:textId="77777777" w:rsidR="00B804BF" w:rsidRDefault="00B804BF" w:rsidP="00012F0E"/>
        </w:tc>
        <w:tc>
          <w:tcPr>
            <w:tcW w:w="816" w:type="dxa"/>
          </w:tcPr>
          <w:p w14:paraId="714023DC" w14:textId="77777777" w:rsidR="00B804BF" w:rsidRDefault="00B804BF" w:rsidP="00012F0E"/>
        </w:tc>
        <w:tc>
          <w:tcPr>
            <w:tcW w:w="925" w:type="dxa"/>
            <w:tcBorders>
              <w:tl2br w:val="single" w:sz="4" w:space="0" w:color="auto"/>
              <w:tr2bl w:val="single" w:sz="4" w:space="0" w:color="auto"/>
            </w:tcBorders>
          </w:tcPr>
          <w:p w14:paraId="44ACA4EF" w14:textId="77777777" w:rsidR="00B804BF" w:rsidRDefault="00B804BF" w:rsidP="00012F0E"/>
        </w:tc>
        <w:tc>
          <w:tcPr>
            <w:tcW w:w="553" w:type="dxa"/>
            <w:tcBorders>
              <w:bottom w:val="single" w:sz="4" w:space="0" w:color="auto"/>
            </w:tcBorders>
          </w:tcPr>
          <w:p w14:paraId="2E4041F6" w14:textId="77777777" w:rsidR="00B804BF" w:rsidRDefault="00B804BF" w:rsidP="00012F0E"/>
        </w:tc>
        <w:tc>
          <w:tcPr>
            <w:tcW w:w="612" w:type="dxa"/>
            <w:tcBorders>
              <w:bottom w:val="single" w:sz="4" w:space="0" w:color="auto"/>
            </w:tcBorders>
          </w:tcPr>
          <w:p w14:paraId="722F4BBD" w14:textId="77777777" w:rsidR="00B804BF" w:rsidRDefault="00B804BF" w:rsidP="00012F0E"/>
        </w:tc>
        <w:tc>
          <w:tcPr>
            <w:tcW w:w="1040" w:type="dxa"/>
            <w:tcBorders>
              <w:bottom w:val="single" w:sz="4" w:space="0" w:color="auto"/>
            </w:tcBorders>
          </w:tcPr>
          <w:p w14:paraId="1B79758B" w14:textId="77777777" w:rsidR="00B804BF" w:rsidRDefault="00B804BF" w:rsidP="00012F0E"/>
        </w:tc>
        <w:tc>
          <w:tcPr>
            <w:tcW w:w="1160" w:type="dxa"/>
            <w:tcBorders>
              <w:bottom w:val="single" w:sz="4" w:space="0" w:color="auto"/>
            </w:tcBorders>
          </w:tcPr>
          <w:p w14:paraId="1D9F0DEB" w14:textId="77777777" w:rsidR="00B804BF" w:rsidRDefault="00B804BF" w:rsidP="00012F0E"/>
        </w:tc>
      </w:tr>
      <w:tr w:rsidR="00012F0E" w14:paraId="1E56C31D" w14:textId="77777777" w:rsidTr="00012F0E">
        <w:tc>
          <w:tcPr>
            <w:tcW w:w="1906" w:type="dxa"/>
          </w:tcPr>
          <w:p w14:paraId="7E40BA28" w14:textId="77777777" w:rsidR="00B804BF" w:rsidRDefault="00B804BF" w:rsidP="00012F0E">
            <w:r>
              <w:t>Tuna Tostada</w:t>
            </w:r>
          </w:p>
          <w:p w14:paraId="14329DED" w14:textId="77777777" w:rsidR="00B804BF" w:rsidRDefault="00B804BF" w:rsidP="00012F0E"/>
        </w:tc>
        <w:tc>
          <w:tcPr>
            <w:tcW w:w="56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4E13748" w14:textId="77777777" w:rsidR="00B804BF" w:rsidRDefault="00B804BF" w:rsidP="00012F0E"/>
        </w:tc>
        <w:tc>
          <w:tcPr>
            <w:tcW w:w="1447" w:type="dxa"/>
            <w:tcBorders>
              <w:bottom w:val="single" w:sz="4" w:space="0" w:color="auto"/>
            </w:tcBorders>
          </w:tcPr>
          <w:p w14:paraId="7F12A91B" w14:textId="77777777" w:rsidR="00B804BF" w:rsidRDefault="00B804BF" w:rsidP="00012F0E"/>
        </w:tc>
        <w:tc>
          <w:tcPr>
            <w:tcW w:w="762" w:type="dxa"/>
          </w:tcPr>
          <w:p w14:paraId="09EE7D01" w14:textId="77777777" w:rsidR="00B804BF" w:rsidRDefault="00B804BF" w:rsidP="00012F0E"/>
        </w:tc>
        <w:tc>
          <w:tcPr>
            <w:tcW w:w="632" w:type="dxa"/>
            <w:tcBorders>
              <w:bottom w:val="single" w:sz="4" w:space="0" w:color="auto"/>
            </w:tcBorders>
          </w:tcPr>
          <w:p w14:paraId="1D3E3D26" w14:textId="77777777" w:rsidR="00B804BF" w:rsidRDefault="00B804BF" w:rsidP="00012F0E"/>
        </w:tc>
        <w:tc>
          <w:tcPr>
            <w:tcW w:w="1007" w:type="dxa"/>
          </w:tcPr>
          <w:p w14:paraId="77BC8D9A" w14:textId="77777777" w:rsidR="00B804BF" w:rsidRDefault="00B804BF" w:rsidP="00012F0E"/>
        </w:tc>
        <w:tc>
          <w:tcPr>
            <w:tcW w:w="845" w:type="dxa"/>
          </w:tcPr>
          <w:p w14:paraId="179152FF" w14:textId="77777777" w:rsidR="00B804BF" w:rsidRDefault="00B804BF" w:rsidP="00012F0E"/>
        </w:tc>
        <w:tc>
          <w:tcPr>
            <w:tcW w:w="969" w:type="dxa"/>
            <w:tcBorders>
              <w:right w:val="single" w:sz="4" w:space="0" w:color="auto"/>
            </w:tcBorders>
          </w:tcPr>
          <w:p w14:paraId="3D29B277" w14:textId="77777777" w:rsidR="00B804BF" w:rsidRDefault="00B804BF" w:rsidP="00012F0E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B0510E" w14:textId="77777777" w:rsidR="00B804BF" w:rsidRDefault="00B804BF" w:rsidP="00012F0E"/>
        </w:tc>
        <w:tc>
          <w:tcPr>
            <w:tcW w:w="816" w:type="dxa"/>
            <w:tcBorders>
              <w:left w:val="single" w:sz="4" w:space="0" w:color="auto"/>
            </w:tcBorders>
          </w:tcPr>
          <w:p w14:paraId="1E22470D" w14:textId="77777777" w:rsidR="00B804BF" w:rsidRDefault="00B804BF" w:rsidP="00012F0E"/>
        </w:tc>
        <w:tc>
          <w:tcPr>
            <w:tcW w:w="925" w:type="dxa"/>
          </w:tcPr>
          <w:p w14:paraId="240C83B5" w14:textId="77777777" w:rsidR="00B804BF" w:rsidRDefault="00B804BF" w:rsidP="00012F0E"/>
        </w:tc>
        <w:tc>
          <w:tcPr>
            <w:tcW w:w="553" w:type="dxa"/>
            <w:tcBorders>
              <w:tl2br w:val="single" w:sz="4" w:space="0" w:color="auto"/>
              <w:tr2bl w:val="single" w:sz="4" w:space="0" w:color="auto"/>
            </w:tcBorders>
          </w:tcPr>
          <w:p w14:paraId="0F258342" w14:textId="77777777" w:rsidR="00B804BF" w:rsidRDefault="00B804BF" w:rsidP="00012F0E"/>
        </w:tc>
        <w:tc>
          <w:tcPr>
            <w:tcW w:w="61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D293FE9" w14:textId="77777777" w:rsidR="00B804BF" w:rsidRDefault="00B804BF" w:rsidP="00012F0E"/>
        </w:tc>
        <w:tc>
          <w:tcPr>
            <w:tcW w:w="1040" w:type="dxa"/>
            <w:tcBorders>
              <w:tl2br w:val="single" w:sz="4" w:space="0" w:color="auto"/>
              <w:tr2bl w:val="single" w:sz="4" w:space="0" w:color="auto"/>
            </w:tcBorders>
          </w:tcPr>
          <w:p w14:paraId="2285ABAF" w14:textId="77777777" w:rsidR="00B804BF" w:rsidRDefault="00B804BF" w:rsidP="00012F0E"/>
        </w:tc>
        <w:tc>
          <w:tcPr>
            <w:tcW w:w="1160" w:type="dxa"/>
            <w:tcBorders>
              <w:tl2br w:val="single" w:sz="4" w:space="0" w:color="auto"/>
              <w:tr2bl w:val="single" w:sz="4" w:space="0" w:color="auto"/>
            </w:tcBorders>
          </w:tcPr>
          <w:p w14:paraId="7D180A79" w14:textId="77777777" w:rsidR="00B804BF" w:rsidRDefault="00B804BF" w:rsidP="00012F0E"/>
        </w:tc>
      </w:tr>
      <w:tr w:rsidR="00012F0E" w14:paraId="4444EBA9" w14:textId="77777777" w:rsidTr="00012F0E">
        <w:tc>
          <w:tcPr>
            <w:tcW w:w="1906" w:type="dxa"/>
          </w:tcPr>
          <w:p w14:paraId="0187EC75" w14:textId="58CB0AFD" w:rsidR="00B804BF" w:rsidRDefault="00B804BF" w:rsidP="00012F0E">
            <w:r>
              <w:t>Fried Mozarella</w:t>
            </w:r>
            <w:r w:rsidR="00012F0E">
              <w:br/>
            </w:r>
          </w:p>
        </w:tc>
        <w:tc>
          <w:tcPr>
            <w:tcW w:w="560" w:type="dxa"/>
            <w:tcBorders>
              <w:tl2br w:val="single" w:sz="4" w:space="0" w:color="auto"/>
              <w:tr2bl w:val="single" w:sz="4" w:space="0" w:color="auto"/>
            </w:tcBorders>
          </w:tcPr>
          <w:p w14:paraId="5686EB77" w14:textId="77777777" w:rsidR="00B804BF" w:rsidRDefault="00B804BF" w:rsidP="00012F0E"/>
        </w:tc>
        <w:tc>
          <w:tcPr>
            <w:tcW w:w="1447" w:type="dxa"/>
            <w:tcBorders>
              <w:tl2br w:val="single" w:sz="4" w:space="0" w:color="auto"/>
              <w:tr2bl w:val="single" w:sz="4" w:space="0" w:color="auto"/>
            </w:tcBorders>
          </w:tcPr>
          <w:p w14:paraId="11041F75" w14:textId="77777777" w:rsidR="00B804BF" w:rsidRDefault="00B804BF" w:rsidP="00012F0E"/>
        </w:tc>
        <w:tc>
          <w:tcPr>
            <w:tcW w:w="762" w:type="dxa"/>
          </w:tcPr>
          <w:p w14:paraId="663787AB" w14:textId="77777777" w:rsidR="00B804BF" w:rsidRDefault="00B804BF" w:rsidP="00012F0E"/>
        </w:tc>
        <w:tc>
          <w:tcPr>
            <w:tcW w:w="632" w:type="dxa"/>
            <w:tcBorders>
              <w:tl2br w:val="single" w:sz="4" w:space="0" w:color="auto"/>
              <w:tr2bl w:val="single" w:sz="4" w:space="0" w:color="auto"/>
            </w:tcBorders>
          </w:tcPr>
          <w:p w14:paraId="7B5CA5DA" w14:textId="77777777" w:rsidR="00B804BF" w:rsidRDefault="00B804BF" w:rsidP="00012F0E"/>
        </w:tc>
        <w:tc>
          <w:tcPr>
            <w:tcW w:w="1007" w:type="dxa"/>
          </w:tcPr>
          <w:p w14:paraId="2C538A44" w14:textId="77777777" w:rsidR="00B804BF" w:rsidRDefault="00B804BF" w:rsidP="00012F0E"/>
        </w:tc>
        <w:tc>
          <w:tcPr>
            <w:tcW w:w="845" w:type="dxa"/>
            <w:tcBorders>
              <w:bottom w:val="single" w:sz="4" w:space="0" w:color="auto"/>
            </w:tcBorders>
          </w:tcPr>
          <w:p w14:paraId="1BEC261A" w14:textId="77777777" w:rsidR="00B804BF" w:rsidRDefault="00B804BF" w:rsidP="00012F0E"/>
        </w:tc>
        <w:tc>
          <w:tcPr>
            <w:tcW w:w="969" w:type="dxa"/>
          </w:tcPr>
          <w:p w14:paraId="4D7E6D4A" w14:textId="77777777" w:rsidR="00B804BF" w:rsidRDefault="00B804BF" w:rsidP="00012F0E"/>
        </w:tc>
        <w:tc>
          <w:tcPr>
            <w:tcW w:w="1358" w:type="dxa"/>
            <w:tcBorders>
              <w:top w:val="single" w:sz="4" w:space="0" w:color="auto"/>
            </w:tcBorders>
          </w:tcPr>
          <w:p w14:paraId="0633926B" w14:textId="77777777" w:rsidR="00B804BF" w:rsidRDefault="00B804BF" w:rsidP="00012F0E"/>
        </w:tc>
        <w:tc>
          <w:tcPr>
            <w:tcW w:w="816" w:type="dxa"/>
          </w:tcPr>
          <w:p w14:paraId="0384C0E2" w14:textId="77777777" w:rsidR="00B804BF" w:rsidRDefault="00B804BF" w:rsidP="00012F0E"/>
        </w:tc>
        <w:tc>
          <w:tcPr>
            <w:tcW w:w="925" w:type="dxa"/>
          </w:tcPr>
          <w:p w14:paraId="16E83F73" w14:textId="77777777" w:rsidR="00B804BF" w:rsidRDefault="00B804BF" w:rsidP="00012F0E"/>
        </w:tc>
        <w:tc>
          <w:tcPr>
            <w:tcW w:w="553" w:type="dxa"/>
          </w:tcPr>
          <w:p w14:paraId="66D6CBBB" w14:textId="77777777" w:rsidR="00B804BF" w:rsidRDefault="00B804BF" w:rsidP="00012F0E"/>
        </w:tc>
        <w:tc>
          <w:tcPr>
            <w:tcW w:w="612" w:type="dxa"/>
            <w:tcBorders>
              <w:tl2br w:val="single" w:sz="4" w:space="0" w:color="auto"/>
              <w:tr2bl w:val="single" w:sz="4" w:space="0" w:color="auto"/>
            </w:tcBorders>
          </w:tcPr>
          <w:p w14:paraId="5952C489" w14:textId="77777777" w:rsidR="00B804BF" w:rsidRDefault="00B804BF" w:rsidP="00012F0E"/>
        </w:tc>
        <w:tc>
          <w:tcPr>
            <w:tcW w:w="1040" w:type="dxa"/>
          </w:tcPr>
          <w:p w14:paraId="574AA26C" w14:textId="77777777" w:rsidR="00B804BF" w:rsidRDefault="00B804BF" w:rsidP="00012F0E"/>
        </w:tc>
        <w:tc>
          <w:tcPr>
            <w:tcW w:w="1160" w:type="dxa"/>
          </w:tcPr>
          <w:p w14:paraId="6545DD3A" w14:textId="77777777" w:rsidR="00B804BF" w:rsidRDefault="00B804BF" w:rsidP="00012F0E"/>
        </w:tc>
      </w:tr>
      <w:tr w:rsidR="00012F0E" w14:paraId="0ADB674E" w14:textId="77777777" w:rsidTr="00012F0E">
        <w:tc>
          <w:tcPr>
            <w:tcW w:w="1906" w:type="dxa"/>
          </w:tcPr>
          <w:p w14:paraId="23119A52" w14:textId="77777777" w:rsidR="00B804BF" w:rsidRDefault="00B804BF" w:rsidP="00012F0E">
            <w:r>
              <w:t>Cod Fish</w:t>
            </w:r>
          </w:p>
          <w:p w14:paraId="755A1327" w14:textId="77777777" w:rsidR="00B804BF" w:rsidRDefault="00B804BF" w:rsidP="00012F0E"/>
        </w:tc>
        <w:tc>
          <w:tcPr>
            <w:tcW w:w="560" w:type="dxa"/>
            <w:tcBorders>
              <w:bottom w:val="single" w:sz="4" w:space="0" w:color="auto"/>
            </w:tcBorders>
          </w:tcPr>
          <w:p w14:paraId="1B9DB76E" w14:textId="77777777" w:rsidR="00B804BF" w:rsidRDefault="00B804BF" w:rsidP="00012F0E"/>
        </w:tc>
        <w:tc>
          <w:tcPr>
            <w:tcW w:w="1447" w:type="dxa"/>
          </w:tcPr>
          <w:p w14:paraId="0C92BEF8" w14:textId="77777777" w:rsidR="00B804BF" w:rsidRDefault="00B804BF" w:rsidP="00012F0E"/>
        </w:tc>
        <w:tc>
          <w:tcPr>
            <w:tcW w:w="762" w:type="dxa"/>
          </w:tcPr>
          <w:p w14:paraId="74B4F8EC" w14:textId="77777777" w:rsidR="00B804BF" w:rsidRDefault="00B804BF" w:rsidP="00012F0E"/>
        </w:tc>
        <w:tc>
          <w:tcPr>
            <w:tcW w:w="632" w:type="dxa"/>
            <w:tcBorders>
              <w:bottom w:val="single" w:sz="4" w:space="0" w:color="auto"/>
            </w:tcBorders>
          </w:tcPr>
          <w:p w14:paraId="5DBE64DA" w14:textId="77777777" w:rsidR="00B804BF" w:rsidRDefault="00B804BF" w:rsidP="00012F0E"/>
        </w:tc>
        <w:tc>
          <w:tcPr>
            <w:tcW w:w="1007" w:type="dxa"/>
          </w:tcPr>
          <w:p w14:paraId="6C2FE76B" w14:textId="77777777" w:rsidR="00B804BF" w:rsidRDefault="00B804BF" w:rsidP="00012F0E"/>
        </w:tc>
        <w:tc>
          <w:tcPr>
            <w:tcW w:w="8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4CDE71D" w14:textId="77777777" w:rsidR="00B804BF" w:rsidRDefault="00B804BF" w:rsidP="00012F0E"/>
        </w:tc>
        <w:tc>
          <w:tcPr>
            <w:tcW w:w="969" w:type="dxa"/>
          </w:tcPr>
          <w:p w14:paraId="6A280518" w14:textId="77777777" w:rsidR="00B804BF" w:rsidRDefault="00B804BF" w:rsidP="00012F0E"/>
        </w:tc>
        <w:tc>
          <w:tcPr>
            <w:tcW w:w="1358" w:type="dxa"/>
          </w:tcPr>
          <w:p w14:paraId="1C586773" w14:textId="77777777" w:rsidR="00B804BF" w:rsidRDefault="00B804BF" w:rsidP="00012F0E"/>
        </w:tc>
        <w:tc>
          <w:tcPr>
            <w:tcW w:w="816" w:type="dxa"/>
          </w:tcPr>
          <w:p w14:paraId="068578AE" w14:textId="77777777" w:rsidR="00B804BF" w:rsidRDefault="00B804BF" w:rsidP="00012F0E"/>
        </w:tc>
        <w:tc>
          <w:tcPr>
            <w:tcW w:w="925" w:type="dxa"/>
          </w:tcPr>
          <w:p w14:paraId="49734CC7" w14:textId="77777777" w:rsidR="00B804BF" w:rsidRDefault="00B804BF" w:rsidP="00012F0E"/>
        </w:tc>
        <w:tc>
          <w:tcPr>
            <w:tcW w:w="553" w:type="dxa"/>
          </w:tcPr>
          <w:p w14:paraId="67555684" w14:textId="77777777" w:rsidR="00B804BF" w:rsidRDefault="00B804BF" w:rsidP="00012F0E"/>
        </w:tc>
        <w:tc>
          <w:tcPr>
            <w:tcW w:w="612" w:type="dxa"/>
          </w:tcPr>
          <w:p w14:paraId="4FE4F931" w14:textId="77777777" w:rsidR="00B804BF" w:rsidRDefault="00B804BF" w:rsidP="00012F0E"/>
        </w:tc>
        <w:tc>
          <w:tcPr>
            <w:tcW w:w="1040" w:type="dxa"/>
          </w:tcPr>
          <w:p w14:paraId="1E38B494" w14:textId="77777777" w:rsidR="00B804BF" w:rsidRDefault="00B804BF" w:rsidP="00012F0E"/>
        </w:tc>
        <w:tc>
          <w:tcPr>
            <w:tcW w:w="1160" w:type="dxa"/>
          </w:tcPr>
          <w:p w14:paraId="00745B33" w14:textId="77777777" w:rsidR="00B804BF" w:rsidRDefault="00B804BF" w:rsidP="00012F0E"/>
        </w:tc>
      </w:tr>
      <w:tr w:rsidR="00012F0E" w14:paraId="4596D613" w14:textId="77777777" w:rsidTr="00012F0E">
        <w:tc>
          <w:tcPr>
            <w:tcW w:w="1906" w:type="dxa"/>
          </w:tcPr>
          <w:p w14:paraId="1E16E285" w14:textId="77777777" w:rsidR="00B804BF" w:rsidRDefault="00B804BF" w:rsidP="00012F0E">
            <w:r>
              <w:t>Cauliflower</w:t>
            </w:r>
          </w:p>
          <w:p w14:paraId="6EFCDCB8" w14:textId="77777777" w:rsidR="00B804BF" w:rsidRDefault="00B804BF" w:rsidP="00012F0E"/>
        </w:tc>
        <w:tc>
          <w:tcPr>
            <w:tcW w:w="560" w:type="dxa"/>
            <w:tcBorders>
              <w:tl2br w:val="single" w:sz="4" w:space="0" w:color="auto"/>
              <w:tr2bl w:val="single" w:sz="4" w:space="0" w:color="auto"/>
            </w:tcBorders>
          </w:tcPr>
          <w:p w14:paraId="75AC8394" w14:textId="77777777" w:rsidR="00B804BF" w:rsidRDefault="00B804BF" w:rsidP="00012F0E"/>
        </w:tc>
        <w:tc>
          <w:tcPr>
            <w:tcW w:w="1447" w:type="dxa"/>
          </w:tcPr>
          <w:p w14:paraId="7640A93E" w14:textId="77777777" w:rsidR="00B804BF" w:rsidRDefault="00B804BF" w:rsidP="00012F0E"/>
        </w:tc>
        <w:tc>
          <w:tcPr>
            <w:tcW w:w="762" w:type="dxa"/>
          </w:tcPr>
          <w:p w14:paraId="29A99FB1" w14:textId="77777777" w:rsidR="00B804BF" w:rsidRDefault="00B804BF" w:rsidP="00012F0E"/>
        </w:tc>
        <w:tc>
          <w:tcPr>
            <w:tcW w:w="63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B601FFE" w14:textId="77777777" w:rsidR="00B804BF" w:rsidRDefault="00B804BF" w:rsidP="00012F0E"/>
        </w:tc>
        <w:tc>
          <w:tcPr>
            <w:tcW w:w="1007" w:type="dxa"/>
          </w:tcPr>
          <w:p w14:paraId="61B8332E" w14:textId="77777777" w:rsidR="00B804BF" w:rsidRDefault="00B804BF" w:rsidP="00012F0E"/>
        </w:tc>
        <w:tc>
          <w:tcPr>
            <w:tcW w:w="845" w:type="dxa"/>
            <w:tcBorders>
              <w:tl2br w:val="single" w:sz="4" w:space="0" w:color="auto"/>
              <w:tr2bl w:val="single" w:sz="4" w:space="0" w:color="auto"/>
            </w:tcBorders>
          </w:tcPr>
          <w:p w14:paraId="729058BB" w14:textId="77777777" w:rsidR="00B804BF" w:rsidRDefault="00B804BF" w:rsidP="00012F0E"/>
        </w:tc>
        <w:tc>
          <w:tcPr>
            <w:tcW w:w="969" w:type="dxa"/>
          </w:tcPr>
          <w:p w14:paraId="26A8E2CA" w14:textId="77777777" w:rsidR="00B804BF" w:rsidRDefault="00B804BF" w:rsidP="00012F0E"/>
        </w:tc>
        <w:tc>
          <w:tcPr>
            <w:tcW w:w="1358" w:type="dxa"/>
          </w:tcPr>
          <w:p w14:paraId="381125BE" w14:textId="77777777" w:rsidR="00B804BF" w:rsidRDefault="00B804BF" w:rsidP="00012F0E"/>
        </w:tc>
        <w:tc>
          <w:tcPr>
            <w:tcW w:w="816" w:type="dxa"/>
          </w:tcPr>
          <w:p w14:paraId="04E1B302" w14:textId="77777777" w:rsidR="00B804BF" w:rsidRDefault="00B804BF" w:rsidP="00012F0E"/>
        </w:tc>
        <w:tc>
          <w:tcPr>
            <w:tcW w:w="925" w:type="dxa"/>
          </w:tcPr>
          <w:p w14:paraId="619D040E" w14:textId="77777777" w:rsidR="00B804BF" w:rsidRDefault="00B804BF" w:rsidP="00012F0E"/>
        </w:tc>
        <w:tc>
          <w:tcPr>
            <w:tcW w:w="553" w:type="dxa"/>
          </w:tcPr>
          <w:p w14:paraId="5FB16CFE" w14:textId="77777777" w:rsidR="00B804BF" w:rsidRDefault="00B804BF" w:rsidP="00012F0E"/>
        </w:tc>
        <w:tc>
          <w:tcPr>
            <w:tcW w:w="612" w:type="dxa"/>
          </w:tcPr>
          <w:p w14:paraId="34AF394C" w14:textId="77777777" w:rsidR="00B804BF" w:rsidRDefault="00B804BF" w:rsidP="00012F0E"/>
        </w:tc>
        <w:tc>
          <w:tcPr>
            <w:tcW w:w="1040" w:type="dxa"/>
          </w:tcPr>
          <w:p w14:paraId="4135D71A" w14:textId="77777777" w:rsidR="00B804BF" w:rsidRDefault="00B804BF" w:rsidP="00012F0E"/>
        </w:tc>
        <w:tc>
          <w:tcPr>
            <w:tcW w:w="1160" w:type="dxa"/>
          </w:tcPr>
          <w:p w14:paraId="4989C6A7" w14:textId="77777777" w:rsidR="00B804BF" w:rsidRDefault="00B804BF" w:rsidP="00012F0E"/>
        </w:tc>
      </w:tr>
      <w:tr w:rsidR="00B804BF" w14:paraId="3D81988A" w14:textId="77777777" w:rsidTr="00012F0E">
        <w:tc>
          <w:tcPr>
            <w:tcW w:w="1906" w:type="dxa"/>
          </w:tcPr>
          <w:p w14:paraId="469F75D6" w14:textId="77777777" w:rsidR="00B804BF" w:rsidRDefault="00B804BF" w:rsidP="00012F0E">
            <w:r>
              <w:t>Demi Coquelet</w:t>
            </w:r>
          </w:p>
          <w:p w14:paraId="6E7871E6" w14:textId="77777777" w:rsidR="00B804BF" w:rsidRDefault="00B804BF" w:rsidP="00012F0E"/>
        </w:tc>
        <w:tc>
          <w:tcPr>
            <w:tcW w:w="560" w:type="dxa"/>
          </w:tcPr>
          <w:p w14:paraId="1DB6789F" w14:textId="77777777" w:rsidR="00B804BF" w:rsidRDefault="00B804BF" w:rsidP="00012F0E"/>
        </w:tc>
        <w:tc>
          <w:tcPr>
            <w:tcW w:w="1447" w:type="dxa"/>
          </w:tcPr>
          <w:p w14:paraId="7C3E2D2C" w14:textId="77777777" w:rsidR="00B804BF" w:rsidRDefault="00B804BF" w:rsidP="00012F0E"/>
        </w:tc>
        <w:tc>
          <w:tcPr>
            <w:tcW w:w="762" w:type="dxa"/>
          </w:tcPr>
          <w:p w14:paraId="7857E0C6" w14:textId="77777777" w:rsidR="00B804BF" w:rsidRDefault="00B804BF" w:rsidP="00012F0E"/>
        </w:tc>
        <w:tc>
          <w:tcPr>
            <w:tcW w:w="63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E570C6E" w14:textId="77777777" w:rsidR="00B804BF" w:rsidRDefault="00B804BF" w:rsidP="00012F0E"/>
        </w:tc>
        <w:tc>
          <w:tcPr>
            <w:tcW w:w="1007" w:type="dxa"/>
          </w:tcPr>
          <w:p w14:paraId="4C84C595" w14:textId="77777777" w:rsidR="00B804BF" w:rsidRDefault="00B804BF" w:rsidP="00012F0E"/>
        </w:tc>
        <w:tc>
          <w:tcPr>
            <w:tcW w:w="845" w:type="dxa"/>
          </w:tcPr>
          <w:p w14:paraId="1C9CB501" w14:textId="77777777" w:rsidR="00B804BF" w:rsidRDefault="00B804BF" w:rsidP="00012F0E"/>
        </w:tc>
        <w:tc>
          <w:tcPr>
            <w:tcW w:w="969" w:type="dxa"/>
          </w:tcPr>
          <w:p w14:paraId="42D8B2F7" w14:textId="77777777" w:rsidR="00B804BF" w:rsidRDefault="00B804BF" w:rsidP="00012F0E"/>
        </w:tc>
        <w:tc>
          <w:tcPr>
            <w:tcW w:w="1358" w:type="dxa"/>
          </w:tcPr>
          <w:p w14:paraId="0E569223" w14:textId="77777777" w:rsidR="00B804BF" w:rsidRDefault="00B804BF" w:rsidP="00012F0E"/>
        </w:tc>
        <w:tc>
          <w:tcPr>
            <w:tcW w:w="816" w:type="dxa"/>
          </w:tcPr>
          <w:p w14:paraId="2A310B7A" w14:textId="77777777" w:rsidR="00B804BF" w:rsidRDefault="00B804BF" w:rsidP="00012F0E"/>
        </w:tc>
        <w:tc>
          <w:tcPr>
            <w:tcW w:w="925" w:type="dxa"/>
          </w:tcPr>
          <w:p w14:paraId="36921B17" w14:textId="77777777" w:rsidR="00B804BF" w:rsidRDefault="00B804BF" w:rsidP="00012F0E"/>
        </w:tc>
        <w:tc>
          <w:tcPr>
            <w:tcW w:w="553" w:type="dxa"/>
          </w:tcPr>
          <w:p w14:paraId="1E261E0B" w14:textId="77777777" w:rsidR="00B804BF" w:rsidRDefault="00B804BF" w:rsidP="00012F0E"/>
        </w:tc>
        <w:tc>
          <w:tcPr>
            <w:tcW w:w="612" w:type="dxa"/>
          </w:tcPr>
          <w:p w14:paraId="375B59EC" w14:textId="77777777" w:rsidR="00B804BF" w:rsidRDefault="00B804BF" w:rsidP="00012F0E"/>
        </w:tc>
        <w:tc>
          <w:tcPr>
            <w:tcW w:w="1040" w:type="dxa"/>
          </w:tcPr>
          <w:p w14:paraId="469588FA" w14:textId="77777777" w:rsidR="00B804BF" w:rsidRDefault="00B804BF" w:rsidP="00012F0E"/>
        </w:tc>
        <w:tc>
          <w:tcPr>
            <w:tcW w:w="1160" w:type="dxa"/>
          </w:tcPr>
          <w:p w14:paraId="71B4BB47" w14:textId="77777777" w:rsidR="00B804BF" w:rsidRDefault="00B804BF" w:rsidP="00012F0E"/>
        </w:tc>
      </w:tr>
      <w:tr w:rsidR="00012F0E" w14:paraId="625687C5" w14:textId="77777777" w:rsidTr="00012F0E">
        <w:tc>
          <w:tcPr>
            <w:tcW w:w="1906" w:type="dxa"/>
          </w:tcPr>
          <w:p w14:paraId="2FC5C8D1" w14:textId="77777777" w:rsidR="00B804BF" w:rsidRDefault="00B804BF" w:rsidP="00012F0E">
            <w:r>
              <w:t>Lamb Neck</w:t>
            </w:r>
          </w:p>
          <w:p w14:paraId="51B5B5DE" w14:textId="77777777" w:rsidR="00B804BF" w:rsidRDefault="00B804BF" w:rsidP="00012F0E"/>
        </w:tc>
        <w:tc>
          <w:tcPr>
            <w:tcW w:w="560" w:type="dxa"/>
            <w:tcBorders>
              <w:bottom w:val="single" w:sz="4" w:space="0" w:color="auto"/>
            </w:tcBorders>
          </w:tcPr>
          <w:p w14:paraId="430EEB7A" w14:textId="77777777" w:rsidR="00B804BF" w:rsidRDefault="00B804BF" w:rsidP="00012F0E"/>
        </w:tc>
        <w:tc>
          <w:tcPr>
            <w:tcW w:w="1447" w:type="dxa"/>
          </w:tcPr>
          <w:p w14:paraId="2E6C7B64" w14:textId="77777777" w:rsidR="00B804BF" w:rsidRDefault="00B804BF" w:rsidP="00012F0E"/>
        </w:tc>
        <w:tc>
          <w:tcPr>
            <w:tcW w:w="762" w:type="dxa"/>
          </w:tcPr>
          <w:p w14:paraId="12C67D87" w14:textId="77777777" w:rsidR="00B804BF" w:rsidRDefault="00B804BF" w:rsidP="00012F0E"/>
        </w:tc>
        <w:tc>
          <w:tcPr>
            <w:tcW w:w="63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3CA617B" w14:textId="77777777" w:rsidR="00B804BF" w:rsidRDefault="00B804BF" w:rsidP="00012F0E"/>
        </w:tc>
        <w:tc>
          <w:tcPr>
            <w:tcW w:w="1007" w:type="dxa"/>
          </w:tcPr>
          <w:p w14:paraId="660AA9C9" w14:textId="77777777" w:rsidR="00B804BF" w:rsidRDefault="00B804BF" w:rsidP="00012F0E"/>
        </w:tc>
        <w:tc>
          <w:tcPr>
            <w:tcW w:w="845" w:type="dxa"/>
          </w:tcPr>
          <w:p w14:paraId="422078C2" w14:textId="77777777" w:rsidR="00B804BF" w:rsidRDefault="00B804BF" w:rsidP="00012F0E"/>
        </w:tc>
        <w:tc>
          <w:tcPr>
            <w:tcW w:w="969" w:type="dxa"/>
          </w:tcPr>
          <w:p w14:paraId="72C5842A" w14:textId="77777777" w:rsidR="00B804BF" w:rsidRDefault="00B804BF" w:rsidP="00012F0E"/>
        </w:tc>
        <w:tc>
          <w:tcPr>
            <w:tcW w:w="1358" w:type="dxa"/>
          </w:tcPr>
          <w:p w14:paraId="1E6C295C" w14:textId="77777777" w:rsidR="00B804BF" w:rsidRDefault="00B804BF" w:rsidP="00012F0E"/>
        </w:tc>
        <w:tc>
          <w:tcPr>
            <w:tcW w:w="816" w:type="dxa"/>
          </w:tcPr>
          <w:p w14:paraId="367B69B1" w14:textId="77777777" w:rsidR="00B804BF" w:rsidRDefault="00B804BF" w:rsidP="00012F0E"/>
        </w:tc>
        <w:tc>
          <w:tcPr>
            <w:tcW w:w="925" w:type="dxa"/>
          </w:tcPr>
          <w:p w14:paraId="379278C7" w14:textId="77777777" w:rsidR="00B804BF" w:rsidRDefault="00B804BF" w:rsidP="00012F0E"/>
        </w:tc>
        <w:tc>
          <w:tcPr>
            <w:tcW w:w="553" w:type="dxa"/>
          </w:tcPr>
          <w:p w14:paraId="09303D18" w14:textId="77777777" w:rsidR="00B804BF" w:rsidRDefault="00B804BF" w:rsidP="00012F0E"/>
        </w:tc>
        <w:tc>
          <w:tcPr>
            <w:tcW w:w="612" w:type="dxa"/>
          </w:tcPr>
          <w:p w14:paraId="1AA46A2F" w14:textId="77777777" w:rsidR="00B804BF" w:rsidRDefault="00B804BF" w:rsidP="00012F0E"/>
        </w:tc>
        <w:tc>
          <w:tcPr>
            <w:tcW w:w="1040" w:type="dxa"/>
          </w:tcPr>
          <w:p w14:paraId="308A43D9" w14:textId="77777777" w:rsidR="00B804BF" w:rsidRDefault="00B804BF" w:rsidP="00012F0E"/>
        </w:tc>
        <w:tc>
          <w:tcPr>
            <w:tcW w:w="1160" w:type="dxa"/>
            <w:tcBorders>
              <w:bottom w:val="single" w:sz="4" w:space="0" w:color="auto"/>
            </w:tcBorders>
          </w:tcPr>
          <w:p w14:paraId="4359AD34" w14:textId="77777777" w:rsidR="00B804BF" w:rsidRDefault="00B804BF" w:rsidP="00012F0E"/>
        </w:tc>
      </w:tr>
      <w:tr w:rsidR="00012F0E" w14:paraId="006B53AD" w14:textId="77777777" w:rsidTr="00012F0E">
        <w:tc>
          <w:tcPr>
            <w:tcW w:w="1906" w:type="dxa"/>
          </w:tcPr>
          <w:p w14:paraId="2CA36F47" w14:textId="77777777" w:rsidR="00B804BF" w:rsidRDefault="00B804BF" w:rsidP="00012F0E">
            <w:r>
              <w:t>Mayan Chocolate Flan</w:t>
            </w:r>
          </w:p>
        </w:tc>
        <w:tc>
          <w:tcPr>
            <w:tcW w:w="560" w:type="dxa"/>
            <w:tcBorders>
              <w:tl2br w:val="single" w:sz="4" w:space="0" w:color="auto"/>
              <w:tr2bl w:val="single" w:sz="4" w:space="0" w:color="auto"/>
            </w:tcBorders>
          </w:tcPr>
          <w:p w14:paraId="14F0C10D" w14:textId="77777777" w:rsidR="00B804BF" w:rsidRDefault="00B804BF" w:rsidP="00012F0E"/>
        </w:tc>
        <w:tc>
          <w:tcPr>
            <w:tcW w:w="1447" w:type="dxa"/>
          </w:tcPr>
          <w:p w14:paraId="732AC36C" w14:textId="77777777" w:rsidR="00B804BF" w:rsidRDefault="00B804BF" w:rsidP="00012F0E"/>
        </w:tc>
        <w:tc>
          <w:tcPr>
            <w:tcW w:w="762" w:type="dxa"/>
          </w:tcPr>
          <w:p w14:paraId="4A97ECD0" w14:textId="77777777" w:rsidR="00B804BF" w:rsidRDefault="00B804BF" w:rsidP="00012F0E"/>
        </w:tc>
        <w:tc>
          <w:tcPr>
            <w:tcW w:w="632" w:type="dxa"/>
            <w:tcBorders>
              <w:tl2br w:val="single" w:sz="4" w:space="0" w:color="auto"/>
              <w:tr2bl w:val="single" w:sz="4" w:space="0" w:color="auto"/>
            </w:tcBorders>
          </w:tcPr>
          <w:p w14:paraId="4164B4AA" w14:textId="77777777" w:rsidR="00B804BF" w:rsidRDefault="00B804BF" w:rsidP="00012F0E"/>
        </w:tc>
        <w:tc>
          <w:tcPr>
            <w:tcW w:w="1007" w:type="dxa"/>
          </w:tcPr>
          <w:p w14:paraId="4F73B413" w14:textId="77777777" w:rsidR="00B804BF" w:rsidRDefault="00B804BF" w:rsidP="00012F0E"/>
        </w:tc>
        <w:tc>
          <w:tcPr>
            <w:tcW w:w="845" w:type="dxa"/>
          </w:tcPr>
          <w:p w14:paraId="24D02056" w14:textId="77777777" w:rsidR="00B804BF" w:rsidRDefault="00B804BF" w:rsidP="00012F0E"/>
        </w:tc>
        <w:tc>
          <w:tcPr>
            <w:tcW w:w="969" w:type="dxa"/>
          </w:tcPr>
          <w:p w14:paraId="5F753824" w14:textId="77777777" w:rsidR="00B804BF" w:rsidRDefault="00B804BF" w:rsidP="00012F0E"/>
        </w:tc>
        <w:tc>
          <w:tcPr>
            <w:tcW w:w="1358" w:type="dxa"/>
          </w:tcPr>
          <w:p w14:paraId="2EF7A00F" w14:textId="77777777" w:rsidR="00B804BF" w:rsidRDefault="00B804BF" w:rsidP="00012F0E"/>
        </w:tc>
        <w:tc>
          <w:tcPr>
            <w:tcW w:w="816" w:type="dxa"/>
          </w:tcPr>
          <w:p w14:paraId="6CC43743" w14:textId="77777777" w:rsidR="00B804BF" w:rsidRDefault="00B804BF" w:rsidP="00012F0E"/>
        </w:tc>
        <w:tc>
          <w:tcPr>
            <w:tcW w:w="925" w:type="dxa"/>
          </w:tcPr>
          <w:p w14:paraId="3E89010C" w14:textId="77777777" w:rsidR="00B804BF" w:rsidRDefault="00B804BF" w:rsidP="00012F0E"/>
        </w:tc>
        <w:tc>
          <w:tcPr>
            <w:tcW w:w="553" w:type="dxa"/>
          </w:tcPr>
          <w:p w14:paraId="28F9FF01" w14:textId="77777777" w:rsidR="00B804BF" w:rsidRDefault="00B804BF" w:rsidP="00012F0E"/>
        </w:tc>
        <w:tc>
          <w:tcPr>
            <w:tcW w:w="612" w:type="dxa"/>
          </w:tcPr>
          <w:p w14:paraId="19B89472" w14:textId="77777777" w:rsidR="00B804BF" w:rsidRDefault="00B804BF" w:rsidP="00012F0E"/>
        </w:tc>
        <w:tc>
          <w:tcPr>
            <w:tcW w:w="1040" w:type="dxa"/>
          </w:tcPr>
          <w:p w14:paraId="59238D0A" w14:textId="77777777" w:rsidR="00B804BF" w:rsidRDefault="00B804BF" w:rsidP="00012F0E"/>
        </w:tc>
        <w:tc>
          <w:tcPr>
            <w:tcW w:w="116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3E6983E" w14:textId="77777777" w:rsidR="00B804BF" w:rsidRDefault="00B804BF" w:rsidP="00012F0E"/>
        </w:tc>
      </w:tr>
      <w:tr w:rsidR="00B804BF" w14:paraId="7D8419D4" w14:textId="77777777" w:rsidTr="00012F0E">
        <w:tc>
          <w:tcPr>
            <w:tcW w:w="1906" w:type="dxa"/>
          </w:tcPr>
          <w:p w14:paraId="2FCBBF94" w14:textId="1A255F3E" w:rsidR="00B804BF" w:rsidRDefault="00B804BF" w:rsidP="00012F0E">
            <w:r>
              <w:t>Coconut Sorbet</w:t>
            </w:r>
            <w:r w:rsidR="00012F0E">
              <w:br/>
            </w:r>
          </w:p>
        </w:tc>
        <w:tc>
          <w:tcPr>
            <w:tcW w:w="560" w:type="dxa"/>
          </w:tcPr>
          <w:p w14:paraId="36816566" w14:textId="77777777" w:rsidR="00B804BF" w:rsidRDefault="00B804BF" w:rsidP="00012F0E"/>
        </w:tc>
        <w:tc>
          <w:tcPr>
            <w:tcW w:w="1447" w:type="dxa"/>
          </w:tcPr>
          <w:p w14:paraId="1D1BC6F9" w14:textId="77777777" w:rsidR="00B804BF" w:rsidRDefault="00B804BF" w:rsidP="00012F0E"/>
        </w:tc>
        <w:tc>
          <w:tcPr>
            <w:tcW w:w="762" w:type="dxa"/>
          </w:tcPr>
          <w:p w14:paraId="4DACF035" w14:textId="77777777" w:rsidR="00B804BF" w:rsidRDefault="00B804BF" w:rsidP="00012F0E"/>
        </w:tc>
        <w:tc>
          <w:tcPr>
            <w:tcW w:w="632" w:type="dxa"/>
          </w:tcPr>
          <w:p w14:paraId="7E881278" w14:textId="77777777" w:rsidR="00B804BF" w:rsidRDefault="00B804BF" w:rsidP="00012F0E"/>
        </w:tc>
        <w:tc>
          <w:tcPr>
            <w:tcW w:w="1007" w:type="dxa"/>
          </w:tcPr>
          <w:p w14:paraId="4539710A" w14:textId="77777777" w:rsidR="00B804BF" w:rsidRDefault="00B804BF" w:rsidP="00012F0E"/>
        </w:tc>
        <w:tc>
          <w:tcPr>
            <w:tcW w:w="845" w:type="dxa"/>
          </w:tcPr>
          <w:p w14:paraId="47B278C1" w14:textId="77777777" w:rsidR="00B804BF" w:rsidRDefault="00B804BF" w:rsidP="00012F0E"/>
        </w:tc>
        <w:tc>
          <w:tcPr>
            <w:tcW w:w="969" w:type="dxa"/>
          </w:tcPr>
          <w:p w14:paraId="24CF6213" w14:textId="77777777" w:rsidR="00B804BF" w:rsidRDefault="00B804BF" w:rsidP="00012F0E"/>
        </w:tc>
        <w:tc>
          <w:tcPr>
            <w:tcW w:w="1358" w:type="dxa"/>
          </w:tcPr>
          <w:p w14:paraId="42F24433" w14:textId="77777777" w:rsidR="00B804BF" w:rsidRDefault="00B804BF" w:rsidP="00012F0E"/>
        </w:tc>
        <w:tc>
          <w:tcPr>
            <w:tcW w:w="816" w:type="dxa"/>
          </w:tcPr>
          <w:p w14:paraId="632F3570" w14:textId="77777777" w:rsidR="00B804BF" w:rsidRDefault="00B804BF" w:rsidP="00012F0E"/>
        </w:tc>
        <w:tc>
          <w:tcPr>
            <w:tcW w:w="925" w:type="dxa"/>
          </w:tcPr>
          <w:p w14:paraId="2521EC85" w14:textId="77777777" w:rsidR="00B804BF" w:rsidRDefault="00B804BF" w:rsidP="00012F0E"/>
        </w:tc>
        <w:tc>
          <w:tcPr>
            <w:tcW w:w="553" w:type="dxa"/>
          </w:tcPr>
          <w:p w14:paraId="217B7433" w14:textId="77777777" w:rsidR="00B804BF" w:rsidRDefault="00B804BF" w:rsidP="00012F0E"/>
        </w:tc>
        <w:tc>
          <w:tcPr>
            <w:tcW w:w="612" w:type="dxa"/>
          </w:tcPr>
          <w:p w14:paraId="18257FC1" w14:textId="77777777" w:rsidR="00B804BF" w:rsidRDefault="00B804BF" w:rsidP="00012F0E"/>
        </w:tc>
        <w:tc>
          <w:tcPr>
            <w:tcW w:w="1040" w:type="dxa"/>
          </w:tcPr>
          <w:p w14:paraId="71A2BD91" w14:textId="77777777" w:rsidR="00B804BF" w:rsidRDefault="00B804BF" w:rsidP="00012F0E"/>
        </w:tc>
        <w:tc>
          <w:tcPr>
            <w:tcW w:w="1160" w:type="dxa"/>
            <w:tcBorders>
              <w:tl2br w:val="single" w:sz="4" w:space="0" w:color="auto"/>
              <w:tr2bl w:val="single" w:sz="4" w:space="0" w:color="auto"/>
            </w:tcBorders>
          </w:tcPr>
          <w:p w14:paraId="0B4F5532" w14:textId="77777777" w:rsidR="00B804BF" w:rsidRDefault="00B804BF" w:rsidP="00012F0E"/>
        </w:tc>
      </w:tr>
    </w:tbl>
    <w:p w14:paraId="575E96CF" w14:textId="5D7DE9AD" w:rsidR="004850DF" w:rsidRDefault="00000000">
      <w:r>
        <w:t xml:space="preserve">* Gluten-containing grains: Wheat (such as spelt and </w:t>
      </w:r>
      <w:proofErr w:type="spellStart"/>
      <w:r>
        <w:t>khorasan</w:t>
      </w:r>
      <w:proofErr w:type="spellEnd"/>
      <w:r>
        <w:t xml:space="preserve"> wheat), rye, barley, oat</w:t>
      </w:r>
      <w:r w:rsidR="00B804BF">
        <w:t xml:space="preserve"> </w:t>
      </w:r>
      <w:r w:rsidR="00B804BF">
        <w:br/>
      </w:r>
      <w:r>
        <w:t>** Nuts: Almond, hazelnut, walnut, cashew, pecan, pistachio, Brazil nut, macadamia</w:t>
      </w:r>
    </w:p>
    <w:sectPr w:rsidR="004850DF" w:rsidSect="00012F0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8146386">
    <w:abstractNumId w:val="8"/>
  </w:num>
  <w:num w:numId="2" w16cid:durableId="768349160">
    <w:abstractNumId w:val="6"/>
  </w:num>
  <w:num w:numId="3" w16cid:durableId="1192183088">
    <w:abstractNumId w:val="5"/>
  </w:num>
  <w:num w:numId="4" w16cid:durableId="251817186">
    <w:abstractNumId w:val="4"/>
  </w:num>
  <w:num w:numId="5" w16cid:durableId="1991522333">
    <w:abstractNumId w:val="7"/>
  </w:num>
  <w:num w:numId="6" w16cid:durableId="1286504345">
    <w:abstractNumId w:val="3"/>
  </w:num>
  <w:num w:numId="7" w16cid:durableId="1615167061">
    <w:abstractNumId w:val="2"/>
  </w:num>
  <w:num w:numId="8" w16cid:durableId="1136949247">
    <w:abstractNumId w:val="1"/>
  </w:num>
  <w:num w:numId="9" w16cid:durableId="178450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0E"/>
    <w:rsid w:val="00034616"/>
    <w:rsid w:val="0006063C"/>
    <w:rsid w:val="0015074B"/>
    <w:rsid w:val="0029639D"/>
    <w:rsid w:val="00326F90"/>
    <w:rsid w:val="003672E3"/>
    <w:rsid w:val="004850DF"/>
    <w:rsid w:val="00AA1D8D"/>
    <w:rsid w:val="00B47730"/>
    <w:rsid w:val="00B804B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63141"/>
  <w14:defaultImageDpi w14:val="300"/>
  <w15:docId w15:val="{FEB7F1D0-0CE1-DB4E-B607-702D3D06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Bottleshop Amsterdam</cp:lastModifiedBy>
  <cp:revision>3</cp:revision>
  <dcterms:created xsi:type="dcterms:W3CDTF">2026-03-22T09:54:00Z</dcterms:created>
  <dcterms:modified xsi:type="dcterms:W3CDTF">2026-03-22T10:19:00Z</dcterms:modified>
  <cp:category/>
</cp:coreProperties>
</file>