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DD3E" w14:textId="6994B3FD" w:rsidR="00144A01" w:rsidRPr="005D3F3C" w:rsidRDefault="00000000" w:rsidP="005D3F3C">
      <w:pPr>
        <w:pStyle w:val="Title"/>
        <w:jc w:val="center"/>
        <w:rPr>
          <w:sz w:val="24"/>
          <w:szCs w:val="24"/>
        </w:rPr>
      </w:pPr>
      <w:r w:rsidRPr="005D3F3C">
        <w:rPr>
          <w:sz w:val="24"/>
          <w:szCs w:val="24"/>
        </w:rPr>
        <w:t xml:space="preserve">PEPTIDE QUICK REFERENCE GUIDE </w:t>
      </w:r>
      <w:r w:rsidR="005D3F3C" w:rsidRPr="005D3F3C">
        <w:rPr>
          <w:sz w:val="24"/>
          <w:szCs w:val="24"/>
        </w:rPr>
        <w:t>Circle the ones you are interested in.</w:t>
      </w:r>
    </w:p>
    <w:p w14:paraId="332B4594" w14:textId="77777777" w:rsidR="00144A01" w:rsidRDefault="00000000">
      <w:pPr>
        <w:pStyle w:val="Heading1"/>
      </w:pPr>
      <w:r>
        <w:t>HEALING / REPAIR PEPTIDES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4A01" w14:paraId="324A49B0" w14:textId="77777777">
        <w:tc>
          <w:tcPr>
            <w:tcW w:w="2880" w:type="dxa"/>
          </w:tcPr>
          <w:p w14:paraId="1E18FF22" w14:textId="77777777" w:rsidR="00144A01" w:rsidRDefault="00000000">
            <w:r>
              <w:t>Drug</w:t>
            </w:r>
          </w:p>
        </w:tc>
        <w:tc>
          <w:tcPr>
            <w:tcW w:w="2880" w:type="dxa"/>
          </w:tcPr>
          <w:p w14:paraId="40006FF4" w14:textId="77777777" w:rsidR="00144A01" w:rsidRDefault="00000000">
            <w:r>
              <w:t>What it Does</w:t>
            </w:r>
          </w:p>
        </w:tc>
        <w:tc>
          <w:tcPr>
            <w:tcW w:w="2880" w:type="dxa"/>
          </w:tcPr>
          <w:p w14:paraId="6BD3AABF" w14:textId="77777777" w:rsidR="00144A01" w:rsidRDefault="00000000">
            <w:r>
              <w:t>Best For</w:t>
            </w:r>
          </w:p>
        </w:tc>
      </w:tr>
      <w:tr w:rsidR="00144A01" w14:paraId="00455D45" w14:textId="77777777">
        <w:tc>
          <w:tcPr>
            <w:tcW w:w="2880" w:type="dxa"/>
          </w:tcPr>
          <w:p w14:paraId="66F9B8C8" w14:textId="77777777" w:rsidR="00144A01" w:rsidRDefault="00000000">
            <w:r>
              <w:t>BPC-157</w:t>
            </w:r>
          </w:p>
        </w:tc>
        <w:tc>
          <w:tcPr>
            <w:tcW w:w="2880" w:type="dxa"/>
          </w:tcPr>
          <w:p w14:paraId="1532B450" w14:textId="77777777" w:rsidR="00144A01" w:rsidRDefault="00000000">
            <w:r>
              <w:t>Accelerates tissue repair</w:t>
            </w:r>
          </w:p>
        </w:tc>
        <w:tc>
          <w:tcPr>
            <w:tcW w:w="2880" w:type="dxa"/>
          </w:tcPr>
          <w:p w14:paraId="553C2ADE" w14:textId="77777777" w:rsidR="00144A01" w:rsidRDefault="00000000">
            <w:r>
              <w:t>Injuries, tendons, gut healing</w:t>
            </w:r>
          </w:p>
        </w:tc>
      </w:tr>
      <w:tr w:rsidR="00144A01" w14:paraId="2E0DA098" w14:textId="77777777">
        <w:tc>
          <w:tcPr>
            <w:tcW w:w="2880" w:type="dxa"/>
          </w:tcPr>
          <w:p w14:paraId="0017D2A6" w14:textId="77777777" w:rsidR="00144A01" w:rsidRDefault="00000000">
            <w:r>
              <w:t>Thymosin Beta-4</w:t>
            </w:r>
          </w:p>
        </w:tc>
        <w:tc>
          <w:tcPr>
            <w:tcW w:w="2880" w:type="dxa"/>
          </w:tcPr>
          <w:p w14:paraId="2CF8CEB9" w14:textId="77777777" w:rsidR="00144A01" w:rsidRDefault="00000000">
            <w:r>
              <w:t>Cell regeneration</w:t>
            </w:r>
          </w:p>
        </w:tc>
        <w:tc>
          <w:tcPr>
            <w:tcW w:w="2880" w:type="dxa"/>
          </w:tcPr>
          <w:p w14:paraId="601F5BB2" w14:textId="77777777" w:rsidR="00144A01" w:rsidRDefault="00000000">
            <w:r>
              <w:t>Wound healing</w:t>
            </w:r>
          </w:p>
        </w:tc>
      </w:tr>
      <w:tr w:rsidR="00144A01" w14:paraId="0E2EC6A1" w14:textId="77777777">
        <w:tc>
          <w:tcPr>
            <w:tcW w:w="2880" w:type="dxa"/>
          </w:tcPr>
          <w:p w14:paraId="5BD6B465" w14:textId="77777777" w:rsidR="00144A01" w:rsidRDefault="00000000">
            <w:r>
              <w:t>BPC-157 + TB-4</w:t>
            </w:r>
          </w:p>
        </w:tc>
        <w:tc>
          <w:tcPr>
            <w:tcW w:w="2880" w:type="dxa"/>
          </w:tcPr>
          <w:p w14:paraId="56D363FA" w14:textId="77777777" w:rsidR="00144A01" w:rsidRDefault="00000000">
            <w:r>
              <w:t>Synergistic healing</w:t>
            </w:r>
          </w:p>
        </w:tc>
        <w:tc>
          <w:tcPr>
            <w:tcW w:w="2880" w:type="dxa"/>
          </w:tcPr>
          <w:p w14:paraId="06AF4D22" w14:textId="77777777" w:rsidR="00144A01" w:rsidRDefault="00000000">
            <w:r>
              <w:t>Fast recovery</w:t>
            </w:r>
          </w:p>
        </w:tc>
      </w:tr>
      <w:tr w:rsidR="00144A01" w14:paraId="09487CA3" w14:textId="77777777">
        <w:tc>
          <w:tcPr>
            <w:tcW w:w="2880" w:type="dxa"/>
          </w:tcPr>
          <w:p w14:paraId="3386C796" w14:textId="77777777" w:rsidR="00144A01" w:rsidRDefault="00000000">
            <w:r>
              <w:t>Wolverine Pack</w:t>
            </w:r>
          </w:p>
        </w:tc>
        <w:tc>
          <w:tcPr>
            <w:tcW w:w="2880" w:type="dxa"/>
          </w:tcPr>
          <w:p w14:paraId="54A388B4" w14:textId="77777777" w:rsidR="00144A01" w:rsidRDefault="00000000">
            <w:r>
              <w:t>Advanced healing stack</w:t>
            </w:r>
          </w:p>
        </w:tc>
        <w:tc>
          <w:tcPr>
            <w:tcW w:w="2880" w:type="dxa"/>
          </w:tcPr>
          <w:p w14:paraId="20C0389C" w14:textId="77777777" w:rsidR="00144A01" w:rsidRDefault="00000000">
            <w:r>
              <w:t>Injury + recovery</w:t>
            </w:r>
          </w:p>
        </w:tc>
      </w:tr>
      <w:tr w:rsidR="00144A01" w14:paraId="31F0F8E7" w14:textId="77777777">
        <w:tc>
          <w:tcPr>
            <w:tcW w:w="2880" w:type="dxa"/>
          </w:tcPr>
          <w:p w14:paraId="3CE22306" w14:textId="77777777" w:rsidR="00144A01" w:rsidRDefault="00000000">
            <w:r>
              <w:t>KPV</w:t>
            </w:r>
          </w:p>
        </w:tc>
        <w:tc>
          <w:tcPr>
            <w:tcW w:w="2880" w:type="dxa"/>
          </w:tcPr>
          <w:p w14:paraId="4A6684A8" w14:textId="77777777" w:rsidR="00144A01" w:rsidRDefault="00000000">
            <w:r>
              <w:t>Anti-inflammatory peptide</w:t>
            </w:r>
          </w:p>
        </w:tc>
        <w:tc>
          <w:tcPr>
            <w:tcW w:w="2880" w:type="dxa"/>
          </w:tcPr>
          <w:p w14:paraId="59FBF4F3" w14:textId="77777777" w:rsidR="00144A01" w:rsidRDefault="00000000">
            <w:r>
              <w:t>Gut inflammation</w:t>
            </w:r>
          </w:p>
        </w:tc>
      </w:tr>
      <w:tr w:rsidR="00144A01" w14:paraId="02E253D9" w14:textId="77777777">
        <w:tc>
          <w:tcPr>
            <w:tcW w:w="2880" w:type="dxa"/>
          </w:tcPr>
          <w:p w14:paraId="04897B9B" w14:textId="77777777" w:rsidR="00144A01" w:rsidRDefault="00000000">
            <w:r>
              <w:t>LL-37</w:t>
            </w:r>
          </w:p>
        </w:tc>
        <w:tc>
          <w:tcPr>
            <w:tcW w:w="2880" w:type="dxa"/>
          </w:tcPr>
          <w:p w14:paraId="295799F0" w14:textId="77777777" w:rsidR="00144A01" w:rsidRDefault="00000000">
            <w:r>
              <w:t>Immune + antimicrobial</w:t>
            </w:r>
          </w:p>
        </w:tc>
        <w:tc>
          <w:tcPr>
            <w:tcW w:w="2880" w:type="dxa"/>
          </w:tcPr>
          <w:p w14:paraId="20B9619C" w14:textId="77777777" w:rsidR="00144A01" w:rsidRDefault="00000000">
            <w:r>
              <w:t>Infections</w:t>
            </w:r>
          </w:p>
        </w:tc>
      </w:tr>
      <w:tr w:rsidR="00144A01" w14:paraId="438F9A61" w14:textId="77777777">
        <w:tc>
          <w:tcPr>
            <w:tcW w:w="2880" w:type="dxa"/>
          </w:tcPr>
          <w:p w14:paraId="3FB76BD2" w14:textId="77777777" w:rsidR="00144A01" w:rsidRDefault="00000000">
            <w:r>
              <w:t>ARA-290</w:t>
            </w:r>
          </w:p>
        </w:tc>
        <w:tc>
          <w:tcPr>
            <w:tcW w:w="2880" w:type="dxa"/>
          </w:tcPr>
          <w:p w14:paraId="7AB035C6" w14:textId="77777777" w:rsidR="00144A01" w:rsidRDefault="00000000">
            <w:r>
              <w:t>Reduces inflammation</w:t>
            </w:r>
          </w:p>
        </w:tc>
        <w:tc>
          <w:tcPr>
            <w:tcW w:w="2880" w:type="dxa"/>
          </w:tcPr>
          <w:p w14:paraId="550BDFA5" w14:textId="77777777" w:rsidR="00144A01" w:rsidRDefault="00000000">
            <w:r>
              <w:t>Neuropathy, pain</w:t>
            </w:r>
          </w:p>
        </w:tc>
      </w:tr>
      <w:tr w:rsidR="00144A01" w14:paraId="496421A3" w14:textId="77777777">
        <w:tc>
          <w:tcPr>
            <w:tcW w:w="2880" w:type="dxa"/>
          </w:tcPr>
          <w:p w14:paraId="7722421E" w14:textId="77777777" w:rsidR="00144A01" w:rsidRDefault="00000000">
            <w:r>
              <w:t>Glow Blend</w:t>
            </w:r>
          </w:p>
        </w:tc>
        <w:tc>
          <w:tcPr>
            <w:tcW w:w="2880" w:type="dxa"/>
          </w:tcPr>
          <w:p w14:paraId="784F72A7" w14:textId="77777777" w:rsidR="00144A01" w:rsidRDefault="00000000">
            <w:r>
              <w:t>Healing + skin repair</w:t>
            </w:r>
          </w:p>
        </w:tc>
        <w:tc>
          <w:tcPr>
            <w:tcW w:w="2880" w:type="dxa"/>
          </w:tcPr>
          <w:p w14:paraId="1AEE7751" w14:textId="77777777" w:rsidR="00144A01" w:rsidRDefault="00000000">
            <w:r>
              <w:t>Recovery + aesthetics</w:t>
            </w:r>
          </w:p>
        </w:tc>
      </w:tr>
    </w:tbl>
    <w:p w14:paraId="216B416F" w14:textId="77777777" w:rsidR="00144A01" w:rsidRDefault="00000000">
      <w:pPr>
        <w:pStyle w:val="Heading1"/>
      </w:pPr>
      <w:r>
        <w:t>GROWTH HORMONE / MUSCLE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4A01" w14:paraId="020B0E37" w14:textId="77777777">
        <w:tc>
          <w:tcPr>
            <w:tcW w:w="2880" w:type="dxa"/>
          </w:tcPr>
          <w:p w14:paraId="2ABA0349" w14:textId="77777777" w:rsidR="00144A01" w:rsidRDefault="00000000">
            <w:r>
              <w:t>Drug</w:t>
            </w:r>
          </w:p>
        </w:tc>
        <w:tc>
          <w:tcPr>
            <w:tcW w:w="2880" w:type="dxa"/>
          </w:tcPr>
          <w:p w14:paraId="3D1CD7B1" w14:textId="77777777" w:rsidR="00144A01" w:rsidRDefault="00000000">
            <w:r>
              <w:t>What it Does</w:t>
            </w:r>
          </w:p>
        </w:tc>
        <w:tc>
          <w:tcPr>
            <w:tcW w:w="2880" w:type="dxa"/>
          </w:tcPr>
          <w:p w14:paraId="168B88C8" w14:textId="77777777" w:rsidR="00144A01" w:rsidRDefault="00000000">
            <w:r>
              <w:t>Best For</w:t>
            </w:r>
          </w:p>
        </w:tc>
      </w:tr>
      <w:tr w:rsidR="00144A01" w14:paraId="7D8C4E78" w14:textId="77777777">
        <w:tc>
          <w:tcPr>
            <w:tcW w:w="2880" w:type="dxa"/>
          </w:tcPr>
          <w:p w14:paraId="7D2D183D" w14:textId="77777777" w:rsidR="00144A01" w:rsidRDefault="00000000">
            <w:r>
              <w:t>CJC-1295</w:t>
            </w:r>
          </w:p>
        </w:tc>
        <w:tc>
          <w:tcPr>
            <w:tcW w:w="2880" w:type="dxa"/>
          </w:tcPr>
          <w:p w14:paraId="4607C836" w14:textId="77777777" w:rsidR="00144A01" w:rsidRDefault="00000000">
            <w:r>
              <w:t>Stimulates GH</w:t>
            </w:r>
          </w:p>
        </w:tc>
        <w:tc>
          <w:tcPr>
            <w:tcW w:w="2880" w:type="dxa"/>
          </w:tcPr>
          <w:p w14:paraId="33988753" w14:textId="77777777" w:rsidR="00144A01" w:rsidRDefault="00000000">
            <w:r>
              <w:t>Fat loss, muscle</w:t>
            </w:r>
          </w:p>
        </w:tc>
      </w:tr>
      <w:tr w:rsidR="00144A01" w14:paraId="32751CDB" w14:textId="77777777">
        <w:tc>
          <w:tcPr>
            <w:tcW w:w="2880" w:type="dxa"/>
          </w:tcPr>
          <w:p w14:paraId="0AAB5133" w14:textId="77777777" w:rsidR="00144A01" w:rsidRDefault="00000000">
            <w:r>
              <w:t>Ipamorelin</w:t>
            </w:r>
          </w:p>
        </w:tc>
        <w:tc>
          <w:tcPr>
            <w:tcW w:w="2880" w:type="dxa"/>
          </w:tcPr>
          <w:p w14:paraId="6956D1E3" w14:textId="77777777" w:rsidR="00144A01" w:rsidRDefault="00000000">
            <w:r>
              <w:t>GH release</w:t>
            </w:r>
          </w:p>
        </w:tc>
        <w:tc>
          <w:tcPr>
            <w:tcW w:w="2880" w:type="dxa"/>
          </w:tcPr>
          <w:p w14:paraId="42BEF2CB" w14:textId="77777777" w:rsidR="00144A01" w:rsidRDefault="00000000">
            <w:r>
              <w:t>Recovery, lean muscle</w:t>
            </w:r>
          </w:p>
        </w:tc>
      </w:tr>
      <w:tr w:rsidR="00144A01" w14:paraId="4CD32FE9" w14:textId="77777777">
        <w:tc>
          <w:tcPr>
            <w:tcW w:w="2880" w:type="dxa"/>
          </w:tcPr>
          <w:p w14:paraId="51E0BF7F" w14:textId="77777777" w:rsidR="00144A01" w:rsidRDefault="00000000">
            <w:r>
              <w:t>CJC-1295 + Ipamorelin</w:t>
            </w:r>
          </w:p>
        </w:tc>
        <w:tc>
          <w:tcPr>
            <w:tcW w:w="2880" w:type="dxa"/>
          </w:tcPr>
          <w:p w14:paraId="361F3EFB" w14:textId="77777777" w:rsidR="00144A01" w:rsidRDefault="00000000">
            <w:r>
              <w:t>GH stack</w:t>
            </w:r>
          </w:p>
        </w:tc>
        <w:tc>
          <w:tcPr>
            <w:tcW w:w="2880" w:type="dxa"/>
          </w:tcPr>
          <w:p w14:paraId="67C006D6" w14:textId="77777777" w:rsidR="00144A01" w:rsidRDefault="00000000">
            <w:r>
              <w:t>Lean muscle + fat loss</w:t>
            </w:r>
          </w:p>
        </w:tc>
      </w:tr>
      <w:tr w:rsidR="00144A01" w14:paraId="7451D84D" w14:textId="77777777">
        <w:tc>
          <w:tcPr>
            <w:tcW w:w="2880" w:type="dxa"/>
          </w:tcPr>
          <w:p w14:paraId="5CE1D443" w14:textId="77777777" w:rsidR="00144A01" w:rsidRDefault="00000000">
            <w:r>
              <w:t>Sermorelin</w:t>
            </w:r>
          </w:p>
        </w:tc>
        <w:tc>
          <w:tcPr>
            <w:tcW w:w="2880" w:type="dxa"/>
          </w:tcPr>
          <w:p w14:paraId="5E98E747" w14:textId="77777777" w:rsidR="00144A01" w:rsidRDefault="00000000">
            <w:r>
              <w:t>GH support</w:t>
            </w:r>
          </w:p>
        </w:tc>
        <w:tc>
          <w:tcPr>
            <w:tcW w:w="2880" w:type="dxa"/>
          </w:tcPr>
          <w:p w14:paraId="2AED7FF0" w14:textId="77777777" w:rsidR="00144A01" w:rsidRDefault="00000000">
            <w:r>
              <w:t>Sleep, anti-aging</w:t>
            </w:r>
          </w:p>
        </w:tc>
      </w:tr>
      <w:tr w:rsidR="00144A01" w14:paraId="285429F7" w14:textId="77777777">
        <w:tc>
          <w:tcPr>
            <w:tcW w:w="2880" w:type="dxa"/>
          </w:tcPr>
          <w:p w14:paraId="02E3F212" w14:textId="77777777" w:rsidR="00144A01" w:rsidRDefault="00000000">
            <w:r>
              <w:t>Tesamorelin</w:t>
            </w:r>
          </w:p>
        </w:tc>
        <w:tc>
          <w:tcPr>
            <w:tcW w:w="2880" w:type="dxa"/>
          </w:tcPr>
          <w:p w14:paraId="7DCA45D2" w14:textId="77777777" w:rsidR="00144A01" w:rsidRDefault="00000000">
            <w:r>
              <w:t>Targets visceral fat</w:t>
            </w:r>
          </w:p>
        </w:tc>
        <w:tc>
          <w:tcPr>
            <w:tcW w:w="2880" w:type="dxa"/>
          </w:tcPr>
          <w:p w14:paraId="53E58CB7" w14:textId="77777777" w:rsidR="00144A01" w:rsidRDefault="00000000">
            <w:r>
              <w:t>Belly fat</w:t>
            </w:r>
          </w:p>
        </w:tc>
      </w:tr>
      <w:tr w:rsidR="00144A01" w14:paraId="2E292148" w14:textId="77777777">
        <w:tc>
          <w:tcPr>
            <w:tcW w:w="2880" w:type="dxa"/>
          </w:tcPr>
          <w:p w14:paraId="3FDAA845" w14:textId="77777777" w:rsidR="00144A01" w:rsidRDefault="00000000">
            <w:r>
              <w:t>IGF-1 LR3</w:t>
            </w:r>
          </w:p>
        </w:tc>
        <w:tc>
          <w:tcPr>
            <w:tcW w:w="2880" w:type="dxa"/>
          </w:tcPr>
          <w:p w14:paraId="42763A1B" w14:textId="77777777" w:rsidR="00144A01" w:rsidRDefault="00000000">
            <w:r>
              <w:t>Growth factor</w:t>
            </w:r>
          </w:p>
        </w:tc>
        <w:tc>
          <w:tcPr>
            <w:tcW w:w="2880" w:type="dxa"/>
          </w:tcPr>
          <w:p w14:paraId="4C9FEBE2" w14:textId="77777777" w:rsidR="00144A01" w:rsidRDefault="00000000">
            <w:r>
              <w:t>Muscle building</w:t>
            </w:r>
          </w:p>
        </w:tc>
      </w:tr>
      <w:tr w:rsidR="00144A01" w14:paraId="5971F93E" w14:textId="77777777">
        <w:tc>
          <w:tcPr>
            <w:tcW w:w="2880" w:type="dxa"/>
          </w:tcPr>
          <w:p w14:paraId="7AEE9B5F" w14:textId="77777777" w:rsidR="00144A01" w:rsidRDefault="00000000">
            <w:r>
              <w:t>Ibutamoren</w:t>
            </w:r>
          </w:p>
        </w:tc>
        <w:tc>
          <w:tcPr>
            <w:tcW w:w="2880" w:type="dxa"/>
          </w:tcPr>
          <w:p w14:paraId="2ECB9202" w14:textId="77777777" w:rsidR="00144A01" w:rsidRDefault="00000000">
            <w:r>
              <w:t>GH/IGF increase</w:t>
            </w:r>
          </w:p>
        </w:tc>
        <w:tc>
          <w:tcPr>
            <w:tcW w:w="2880" w:type="dxa"/>
          </w:tcPr>
          <w:p w14:paraId="52AD325D" w14:textId="77777777" w:rsidR="00144A01" w:rsidRDefault="00000000">
            <w:r>
              <w:t>Size, recovery</w:t>
            </w:r>
          </w:p>
        </w:tc>
      </w:tr>
    </w:tbl>
    <w:p w14:paraId="0473A91A" w14:textId="77777777" w:rsidR="00144A01" w:rsidRDefault="00000000">
      <w:pPr>
        <w:pStyle w:val="Heading1"/>
      </w:pPr>
      <w:r>
        <w:t>METABOLIC / FAT LOSS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4A01" w14:paraId="47799A1D" w14:textId="77777777">
        <w:tc>
          <w:tcPr>
            <w:tcW w:w="2880" w:type="dxa"/>
          </w:tcPr>
          <w:p w14:paraId="642AFB4C" w14:textId="77777777" w:rsidR="00144A01" w:rsidRDefault="00000000">
            <w:r>
              <w:t>Drug</w:t>
            </w:r>
          </w:p>
        </w:tc>
        <w:tc>
          <w:tcPr>
            <w:tcW w:w="2880" w:type="dxa"/>
          </w:tcPr>
          <w:p w14:paraId="5FF77CEE" w14:textId="77777777" w:rsidR="00144A01" w:rsidRDefault="00000000">
            <w:r>
              <w:t>What it Does</w:t>
            </w:r>
          </w:p>
        </w:tc>
        <w:tc>
          <w:tcPr>
            <w:tcW w:w="2880" w:type="dxa"/>
          </w:tcPr>
          <w:p w14:paraId="3480AD00" w14:textId="77777777" w:rsidR="00144A01" w:rsidRDefault="00000000">
            <w:r>
              <w:t>Best For</w:t>
            </w:r>
          </w:p>
        </w:tc>
      </w:tr>
      <w:tr w:rsidR="00144A01" w14:paraId="54AE3175" w14:textId="77777777">
        <w:tc>
          <w:tcPr>
            <w:tcW w:w="2880" w:type="dxa"/>
          </w:tcPr>
          <w:p w14:paraId="1F1A1E75" w14:textId="77777777" w:rsidR="00144A01" w:rsidRDefault="00000000">
            <w:r>
              <w:lastRenderedPageBreak/>
              <w:t>MOTS-C</w:t>
            </w:r>
          </w:p>
        </w:tc>
        <w:tc>
          <w:tcPr>
            <w:tcW w:w="2880" w:type="dxa"/>
          </w:tcPr>
          <w:p w14:paraId="480F32C3" w14:textId="77777777" w:rsidR="00144A01" w:rsidRDefault="00000000">
            <w:r>
              <w:t>Metabolic regulator</w:t>
            </w:r>
          </w:p>
        </w:tc>
        <w:tc>
          <w:tcPr>
            <w:tcW w:w="2880" w:type="dxa"/>
          </w:tcPr>
          <w:p w14:paraId="0A1B4EE4" w14:textId="77777777" w:rsidR="00144A01" w:rsidRDefault="00000000">
            <w:r>
              <w:t>Fat loss</w:t>
            </w:r>
          </w:p>
        </w:tc>
      </w:tr>
      <w:tr w:rsidR="00144A01" w14:paraId="5E786C5B" w14:textId="77777777">
        <w:tc>
          <w:tcPr>
            <w:tcW w:w="2880" w:type="dxa"/>
          </w:tcPr>
          <w:p w14:paraId="39AC2AEC" w14:textId="77777777" w:rsidR="00144A01" w:rsidRDefault="00000000">
            <w:r>
              <w:t>5-Amino-1MQ</w:t>
            </w:r>
          </w:p>
        </w:tc>
        <w:tc>
          <w:tcPr>
            <w:tcW w:w="2880" w:type="dxa"/>
          </w:tcPr>
          <w:p w14:paraId="1CF77C46" w14:textId="77777777" w:rsidR="00144A01" w:rsidRDefault="00000000">
            <w:r>
              <w:t>Blocks fat storage</w:t>
            </w:r>
          </w:p>
        </w:tc>
        <w:tc>
          <w:tcPr>
            <w:tcW w:w="2880" w:type="dxa"/>
          </w:tcPr>
          <w:p w14:paraId="5D67496B" w14:textId="77777777" w:rsidR="00144A01" w:rsidRDefault="00000000">
            <w:r>
              <w:t>Stubborn fat</w:t>
            </w:r>
          </w:p>
        </w:tc>
      </w:tr>
      <w:tr w:rsidR="00144A01" w14:paraId="2F0F5D2A" w14:textId="77777777">
        <w:tc>
          <w:tcPr>
            <w:tcW w:w="2880" w:type="dxa"/>
          </w:tcPr>
          <w:p w14:paraId="4CE1BAC5" w14:textId="77777777" w:rsidR="00144A01" w:rsidRDefault="00000000">
            <w:r>
              <w:t>SLU-PP-332</w:t>
            </w:r>
          </w:p>
        </w:tc>
        <w:tc>
          <w:tcPr>
            <w:tcW w:w="2880" w:type="dxa"/>
          </w:tcPr>
          <w:p w14:paraId="0AC6FDFF" w14:textId="77777777" w:rsidR="00144A01" w:rsidRDefault="00000000">
            <w:r>
              <w:t>Enhances metabolism</w:t>
            </w:r>
          </w:p>
        </w:tc>
        <w:tc>
          <w:tcPr>
            <w:tcW w:w="2880" w:type="dxa"/>
          </w:tcPr>
          <w:p w14:paraId="0F0ADEBB" w14:textId="77777777" w:rsidR="00144A01" w:rsidRDefault="00000000">
            <w:r>
              <w:t>Endurance</w:t>
            </w:r>
          </w:p>
        </w:tc>
      </w:tr>
      <w:tr w:rsidR="00144A01" w14:paraId="6E0E154B" w14:textId="77777777">
        <w:tc>
          <w:tcPr>
            <w:tcW w:w="2880" w:type="dxa"/>
          </w:tcPr>
          <w:p w14:paraId="7B75D4B1" w14:textId="77777777" w:rsidR="00144A01" w:rsidRDefault="00000000">
            <w:r>
              <w:t>Cagrilintide</w:t>
            </w:r>
          </w:p>
        </w:tc>
        <w:tc>
          <w:tcPr>
            <w:tcW w:w="2880" w:type="dxa"/>
          </w:tcPr>
          <w:p w14:paraId="726D9298" w14:textId="77777777" w:rsidR="00144A01" w:rsidRDefault="00000000">
            <w:r>
              <w:t>Appetite control</w:t>
            </w:r>
          </w:p>
        </w:tc>
        <w:tc>
          <w:tcPr>
            <w:tcW w:w="2880" w:type="dxa"/>
          </w:tcPr>
          <w:p w14:paraId="709DBAA4" w14:textId="77777777" w:rsidR="00144A01" w:rsidRDefault="00000000">
            <w:r>
              <w:t>Weight loss</w:t>
            </w:r>
          </w:p>
        </w:tc>
      </w:tr>
    </w:tbl>
    <w:p w14:paraId="2D53D7DB" w14:textId="77777777" w:rsidR="00144A01" w:rsidRDefault="00000000">
      <w:pPr>
        <w:pStyle w:val="Heading1"/>
      </w:pPr>
      <w:r>
        <w:t>ANTI-AGING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4A01" w14:paraId="6C2F7750" w14:textId="77777777">
        <w:tc>
          <w:tcPr>
            <w:tcW w:w="2880" w:type="dxa"/>
          </w:tcPr>
          <w:p w14:paraId="048CBEE9" w14:textId="77777777" w:rsidR="00144A01" w:rsidRDefault="00000000">
            <w:r>
              <w:t>Drug</w:t>
            </w:r>
          </w:p>
        </w:tc>
        <w:tc>
          <w:tcPr>
            <w:tcW w:w="2880" w:type="dxa"/>
          </w:tcPr>
          <w:p w14:paraId="268495A9" w14:textId="77777777" w:rsidR="00144A01" w:rsidRDefault="00000000">
            <w:r>
              <w:t>What it Does</w:t>
            </w:r>
          </w:p>
        </w:tc>
        <w:tc>
          <w:tcPr>
            <w:tcW w:w="2880" w:type="dxa"/>
          </w:tcPr>
          <w:p w14:paraId="476E43E5" w14:textId="77777777" w:rsidR="00144A01" w:rsidRDefault="00000000">
            <w:r>
              <w:t>Best For</w:t>
            </w:r>
          </w:p>
        </w:tc>
      </w:tr>
      <w:tr w:rsidR="00144A01" w14:paraId="4FDFAB4C" w14:textId="77777777">
        <w:tc>
          <w:tcPr>
            <w:tcW w:w="2880" w:type="dxa"/>
          </w:tcPr>
          <w:p w14:paraId="74013112" w14:textId="77777777" w:rsidR="00144A01" w:rsidRDefault="00000000">
            <w:r>
              <w:t>Epithalon</w:t>
            </w:r>
          </w:p>
        </w:tc>
        <w:tc>
          <w:tcPr>
            <w:tcW w:w="2880" w:type="dxa"/>
          </w:tcPr>
          <w:p w14:paraId="6CC466DD" w14:textId="77777777" w:rsidR="00144A01" w:rsidRDefault="00000000">
            <w:r>
              <w:t>Telomere support</w:t>
            </w:r>
          </w:p>
        </w:tc>
        <w:tc>
          <w:tcPr>
            <w:tcW w:w="2880" w:type="dxa"/>
          </w:tcPr>
          <w:p w14:paraId="45AB18B5" w14:textId="77777777" w:rsidR="00144A01" w:rsidRDefault="00000000">
            <w:r>
              <w:t>Longevity</w:t>
            </w:r>
          </w:p>
        </w:tc>
      </w:tr>
      <w:tr w:rsidR="00144A01" w14:paraId="68A1C8CB" w14:textId="77777777">
        <w:tc>
          <w:tcPr>
            <w:tcW w:w="2880" w:type="dxa"/>
          </w:tcPr>
          <w:p w14:paraId="52BB70C1" w14:textId="77777777" w:rsidR="00144A01" w:rsidRDefault="00000000">
            <w:r>
              <w:t>Humanin</w:t>
            </w:r>
          </w:p>
        </w:tc>
        <w:tc>
          <w:tcPr>
            <w:tcW w:w="2880" w:type="dxa"/>
          </w:tcPr>
          <w:p w14:paraId="7BE17666" w14:textId="77777777" w:rsidR="00144A01" w:rsidRDefault="00000000">
            <w:r>
              <w:t>Mitochondrial protection</w:t>
            </w:r>
          </w:p>
        </w:tc>
        <w:tc>
          <w:tcPr>
            <w:tcW w:w="2880" w:type="dxa"/>
          </w:tcPr>
          <w:p w14:paraId="1388228A" w14:textId="77777777" w:rsidR="00144A01" w:rsidRDefault="00000000">
            <w:r>
              <w:t>Brain health</w:t>
            </w:r>
          </w:p>
        </w:tc>
      </w:tr>
      <w:tr w:rsidR="00144A01" w14:paraId="0EEE4E01" w14:textId="77777777">
        <w:tc>
          <w:tcPr>
            <w:tcW w:w="2880" w:type="dxa"/>
          </w:tcPr>
          <w:p w14:paraId="21A10A96" w14:textId="77777777" w:rsidR="00144A01" w:rsidRDefault="00000000">
            <w:r>
              <w:t>SS-31</w:t>
            </w:r>
          </w:p>
        </w:tc>
        <w:tc>
          <w:tcPr>
            <w:tcW w:w="2880" w:type="dxa"/>
          </w:tcPr>
          <w:p w14:paraId="3A1FD31E" w14:textId="77777777" w:rsidR="00144A01" w:rsidRDefault="00000000">
            <w:r>
              <w:t>Mitochondrial repair</w:t>
            </w:r>
          </w:p>
        </w:tc>
        <w:tc>
          <w:tcPr>
            <w:tcW w:w="2880" w:type="dxa"/>
          </w:tcPr>
          <w:p w14:paraId="71F2E955" w14:textId="77777777" w:rsidR="00144A01" w:rsidRDefault="00000000">
            <w:r>
              <w:t>Cardiac, endurance</w:t>
            </w:r>
          </w:p>
        </w:tc>
      </w:tr>
      <w:tr w:rsidR="00144A01" w14:paraId="1273AE28" w14:textId="77777777">
        <w:tc>
          <w:tcPr>
            <w:tcW w:w="2880" w:type="dxa"/>
          </w:tcPr>
          <w:p w14:paraId="67333408" w14:textId="77777777" w:rsidR="00144A01" w:rsidRDefault="00000000">
            <w:r>
              <w:t>FOX04-DRI</w:t>
            </w:r>
          </w:p>
        </w:tc>
        <w:tc>
          <w:tcPr>
            <w:tcW w:w="2880" w:type="dxa"/>
          </w:tcPr>
          <w:p w14:paraId="32601589" w14:textId="77777777" w:rsidR="00144A01" w:rsidRDefault="00000000">
            <w:r>
              <w:t>Clears senescent cells</w:t>
            </w:r>
          </w:p>
        </w:tc>
        <w:tc>
          <w:tcPr>
            <w:tcW w:w="2880" w:type="dxa"/>
          </w:tcPr>
          <w:p w14:paraId="2B270190" w14:textId="77777777" w:rsidR="00144A01" w:rsidRDefault="00000000">
            <w:r>
              <w:t>Anti-aging</w:t>
            </w:r>
          </w:p>
        </w:tc>
      </w:tr>
      <w:tr w:rsidR="00144A01" w14:paraId="62DA068D" w14:textId="77777777">
        <w:tc>
          <w:tcPr>
            <w:tcW w:w="2880" w:type="dxa"/>
          </w:tcPr>
          <w:p w14:paraId="7AECFAE3" w14:textId="77777777" w:rsidR="00144A01" w:rsidRDefault="00000000">
            <w:r>
              <w:t>NAD+</w:t>
            </w:r>
          </w:p>
        </w:tc>
        <w:tc>
          <w:tcPr>
            <w:tcW w:w="2880" w:type="dxa"/>
          </w:tcPr>
          <w:p w14:paraId="7061C5CE" w14:textId="77777777" w:rsidR="00144A01" w:rsidRDefault="00000000">
            <w:r>
              <w:t>Cellular energy</w:t>
            </w:r>
          </w:p>
        </w:tc>
        <w:tc>
          <w:tcPr>
            <w:tcW w:w="2880" w:type="dxa"/>
          </w:tcPr>
          <w:p w14:paraId="71EE6D0A" w14:textId="77777777" w:rsidR="00144A01" w:rsidRDefault="00000000">
            <w:r>
              <w:t>Fatigue</w:t>
            </w:r>
          </w:p>
        </w:tc>
      </w:tr>
      <w:tr w:rsidR="00144A01" w14:paraId="5C1FB993" w14:textId="77777777">
        <w:tc>
          <w:tcPr>
            <w:tcW w:w="2880" w:type="dxa"/>
          </w:tcPr>
          <w:p w14:paraId="613A3B0B" w14:textId="77777777" w:rsidR="00144A01" w:rsidRDefault="00000000">
            <w:r>
              <w:t>Rapamycin</w:t>
            </w:r>
          </w:p>
        </w:tc>
        <w:tc>
          <w:tcPr>
            <w:tcW w:w="2880" w:type="dxa"/>
          </w:tcPr>
          <w:p w14:paraId="11F7FD73" w14:textId="77777777" w:rsidR="00144A01" w:rsidRDefault="00000000">
            <w:r>
              <w:t>Cellular regulation</w:t>
            </w:r>
          </w:p>
        </w:tc>
        <w:tc>
          <w:tcPr>
            <w:tcW w:w="2880" w:type="dxa"/>
          </w:tcPr>
          <w:p w14:paraId="71C2E031" w14:textId="77777777" w:rsidR="00144A01" w:rsidRDefault="00000000">
            <w:r>
              <w:t>Longevity</w:t>
            </w:r>
          </w:p>
        </w:tc>
      </w:tr>
    </w:tbl>
    <w:p w14:paraId="481F2D52" w14:textId="77777777" w:rsidR="00144A01" w:rsidRDefault="00000000">
      <w:pPr>
        <w:pStyle w:val="Heading1"/>
      </w:pPr>
      <w:r>
        <w:t>BRAIN / MOOD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4A01" w14:paraId="33EE66D6" w14:textId="77777777">
        <w:tc>
          <w:tcPr>
            <w:tcW w:w="2880" w:type="dxa"/>
          </w:tcPr>
          <w:p w14:paraId="6F1A725C" w14:textId="77777777" w:rsidR="00144A01" w:rsidRDefault="00000000">
            <w:r>
              <w:t>Drug</w:t>
            </w:r>
          </w:p>
        </w:tc>
        <w:tc>
          <w:tcPr>
            <w:tcW w:w="2880" w:type="dxa"/>
          </w:tcPr>
          <w:p w14:paraId="64A22FE0" w14:textId="77777777" w:rsidR="00144A01" w:rsidRDefault="00000000">
            <w:r>
              <w:t>What it Does</w:t>
            </w:r>
          </w:p>
        </w:tc>
        <w:tc>
          <w:tcPr>
            <w:tcW w:w="2880" w:type="dxa"/>
          </w:tcPr>
          <w:p w14:paraId="3D139957" w14:textId="77777777" w:rsidR="00144A01" w:rsidRDefault="00000000">
            <w:r>
              <w:t>Best For</w:t>
            </w:r>
          </w:p>
        </w:tc>
      </w:tr>
      <w:tr w:rsidR="00144A01" w14:paraId="5A14CE0E" w14:textId="77777777">
        <w:tc>
          <w:tcPr>
            <w:tcW w:w="2880" w:type="dxa"/>
          </w:tcPr>
          <w:p w14:paraId="5BEBFD7A" w14:textId="77777777" w:rsidR="00144A01" w:rsidRDefault="00000000">
            <w:r>
              <w:t>Semax</w:t>
            </w:r>
          </w:p>
        </w:tc>
        <w:tc>
          <w:tcPr>
            <w:tcW w:w="2880" w:type="dxa"/>
          </w:tcPr>
          <w:p w14:paraId="07681414" w14:textId="77777777" w:rsidR="00144A01" w:rsidRDefault="00000000">
            <w:r>
              <w:t>Cognitive enhancer</w:t>
            </w:r>
          </w:p>
        </w:tc>
        <w:tc>
          <w:tcPr>
            <w:tcW w:w="2880" w:type="dxa"/>
          </w:tcPr>
          <w:p w14:paraId="3ED7062D" w14:textId="77777777" w:rsidR="00144A01" w:rsidRDefault="00000000">
            <w:r>
              <w:t>Focus</w:t>
            </w:r>
          </w:p>
        </w:tc>
      </w:tr>
      <w:tr w:rsidR="00144A01" w14:paraId="1D058173" w14:textId="77777777">
        <w:tc>
          <w:tcPr>
            <w:tcW w:w="2880" w:type="dxa"/>
          </w:tcPr>
          <w:p w14:paraId="6B31C387" w14:textId="77777777" w:rsidR="00144A01" w:rsidRDefault="00000000">
            <w:r>
              <w:t>Selank</w:t>
            </w:r>
          </w:p>
        </w:tc>
        <w:tc>
          <w:tcPr>
            <w:tcW w:w="2880" w:type="dxa"/>
          </w:tcPr>
          <w:p w14:paraId="6F270714" w14:textId="77777777" w:rsidR="00144A01" w:rsidRDefault="00000000">
            <w:r>
              <w:t>Anti-anxiety</w:t>
            </w:r>
          </w:p>
        </w:tc>
        <w:tc>
          <w:tcPr>
            <w:tcW w:w="2880" w:type="dxa"/>
          </w:tcPr>
          <w:p w14:paraId="47477FFA" w14:textId="77777777" w:rsidR="00144A01" w:rsidRDefault="00000000">
            <w:r>
              <w:t>Stress</w:t>
            </w:r>
          </w:p>
        </w:tc>
      </w:tr>
      <w:tr w:rsidR="00144A01" w14:paraId="688E6670" w14:textId="77777777">
        <w:tc>
          <w:tcPr>
            <w:tcW w:w="2880" w:type="dxa"/>
          </w:tcPr>
          <w:p w14:paraId="7743D444" w14:textId="77777777" w:rsidR="00144A01" w:rsidRDefault="00000000">
            <w:r>
              <w:t>Dihexa</w:t>
            </w:r>
          </w:p>
        </w:tc>
        <w:tc>
          <w:tcPr>
            <w:tcW w:w="2880" w:type="dxa"/>
          </w:tcPr>
          <w:p w14:paraId="00333D74" w14:textId="77777777" w:rsidR="00144A01" w:rsidRDefault="00000000">
            <w:r>
              <w:t>Neurogenesis</w:t>
            </w:r>
          </w:p>
        </w:tc>
        <w:tc>
          <w:tcPr>
            <w:tcW w:w="2880" w:type="dxa"/>
          </w:tcPr>
          <w:p w14:paraId="48C92B49" w14:textId="77777777" w:rsidR="00144A01" w:rsidRDefault="00000000">
            <w:r>
              <w:t>Memory</w:t>
            </w:r>
          </w:p>
        </w:tc>
      </w:tr>
      <w:tr w:rsidR="00144A01" w14:paraId="3937AE59" w14:textId="77777777">
        <w:tc>
          <w:tcPr>
            <w:tcW w:w="2880" w:type="dxa"/>
          </w:tcPr>
          <w:p w14:paraId="39FCB386" w14:textId="77777777" w:rsidR="00144A01" w:rsidRDefault="00000000">
            <w:r>
              <w:t>DSIP</w:t>
            </w:r>
          </w:p>
        </w:tc>
        <w:tc>
          <w:tcPr>
            <w:tcW w:w="2880" w:type="dxa"/>
          </w:tcPr>
          <w:p w14:paraId="2E7FF78B" w14:textId="77777777" w:rsidR="00144A01" w:rsidRDefault="00000000">
            <w:r>
              <w:t>Sleep peptide</w:t>
            </w:r>
          </w:p>
        </w:tc>
        <w:tc>
          <w:tcPr>
            <w:tcW w:w="2880" w:type="dxa"/>
          </w:tcPr>
          <w:p w14:paraId="7E485D7E" w14:textId="77777777" w:rsidR="00144A01" w:rsidRDefault="00000000">
            <w:r>
              <w:t>Insomnia</w:t>
            </w:r>
          </w:p>
        </w:tc>
      </w:tr>
      <w:tr w:rsidR="00144A01" w14:paraId="33175668" w14:textId="77777777">
        <w:tc>
          <w:tcPr>
            <w:tcW w:w="2880" w:type="dxa"/>
          </w:tcPr>
          <w:p w14:paraId="282864AD" w14:textId="77777777" w:rsidR="00144A01" w:rsidRDefault="00000000">
            <w:r>
              <w:t>Pinealon</w:t>
            </w:r>
          </w:p>
        </w:tc>
        <w:tc>
          <w:tcPr>
            <w:tcW w:w="2880" w:type="dxa"/>
          </w:tcPr>
          <w:p w14:paraId="30AAFA3E" w14:textId="77777777" w:rsidR="00144A01" w:rsidRDefault="00000000">
            <w:r>
              <w:t>Brain peptide</w:t>
            </w:r>
          </w:p>
        </w:tc>
        <w:tc>
          <w:tcPr>
            <w:tcW w:w="2880" w:type="dxa"/>
          </w:tcPr>
          <w:p w14:paraId="2A4EFB9C" w14:textId="77777777" w:rsidR="00144A01" w:rsidRDefault="00000000">
            <w:r>
              <w:t>Cognitive support</w:t>
            </w:r>
          </w:p>
        </w:tc>
      </w:tr>
    </w:tbl>
    <w:p w14:paraId="215A993E" w14:textId="77777777" w:rsidR="00144A01" w:rsidRDefault="00000000">
      <w:pPr>
        <w:pStyle w:val="Heading1"/>
      </w:pPr>
      <w:r>
        <w:t>IMMUNE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4A01" w14:paraId="37B23224" w14:textId="77777777">
        <w:tc>
          <w:tcPr>
            <w:tcW w:w="2880" w:type="dxa"/>
          </w:tcPr>
          <w:p w14:paraId="2BB5A19D" w14:textId="77777777" w:rsidR="00144A01" w:rsidRDefault="00000000">
            <w:r>
              <w:t>Drug</w:t>
            </w:r>
          </w:p>
        </w:tc>
        <w:tc>
          <w:tcPr>
            <w:tcW w:w="2880" w:type="dxa"/>
          </w:tcPr>
          <w:p w14:paraId="7205BF73" w14:textId="77777777" w:rsidR="00144A01" w:rsidRDefault="00000000">
            <w:r>
              <w:t>What it Does</w:t>
            </w:r>
          </w:p>
        </w:tc>
        <w:tc>
          <w:tcPr>
            <w:tcW w:w="2880" w:type="dxa"/>
          </w:tcPr>
          <w:p w14:paraId="618EA08D" w14:textId="77777777" w:rsidR="00144A01" w:rsidRDefault="00000000">
            <w:r>
              <w:t>Best For</w:t>
            </w:r>
          </w:p>
        </w:tc>
      </w:tr>
      <w:tr w:rsidR="00144A01" w14:paraId="2522F46A" w14:textId="77777777">
        <w:tc>
          <w:tcPr>
            <w:tcW w:w="2880" w:type="dxa"/>
          </w:tcPr>
          <w:p w14:paraId="4A3A5EA7" w14:textId="77777777" w:rsidR="00144A01" w:rsidRDefault="00000000">
            <w:r>
              <w:t>Thymosin Alpha-1</w:t>
            </w:r>
          </w:p>
        </w:tc>
        <w:tc>
          <w:tcPr>
            <w:tcW w:w="2880" w:type="dxa"/>
          </w:tcPr>
          <w:p w14:paraId="3C4E02C3" w14:textId="77777777" w:rsidR="00144A01" w:rsidRDefault="00000000">
            <w:r>
              <w:t>Immune booster</w:t>
            </w:r>
          </w:p>
        </w:tc>
        <w:tc>
          <w:tcPr>
            <w:tcW w:w="2880" w:type="dxa"/>
          </w:tcPr>
          <w:p w14:paraId="17CCC15E" w14:textId="77777777" w:rsidR="00144A01" w:rsidRDefault="00000000">
            <w:r>
              <w:t>Infection prevention</w:t>
            </w:r>
          </w:p>
        </w:tc>
      </w:tr>
      <w:tr w:rsidR="00144A01" w14:paraId="6437C337" w14:textId="77777777">
        <w:tc>
          <w:tcPr>
            <w:tcW w:w="2880" w:type="dxa"/>
          </w:tcPr>
          <w:p w14:paraId="49074200" w14:textId="77777777" w:rsidR="00144A01" w:rsidRDefault="00000000">
            <w:r>
              <w:lastRenderedPageBreak/>
              <w:t>LL-37</w:t>
            </w:r>
          </w:p>
        </w:tc>
        <w:tc>
          <w:tcPr>
            <w:tcW w:w="2880" w:type="dxa"/>
          </w:tcPr>
          <w:p w14:paraId="367BDC62" w14:textId="77777777" w:rsidR="00144A01" w:rsidRDefault="00000000">
            <w:r>
              <w:t>Antimicrobial</w:t>
            </w:r>
          </w:p>
        </w:tc>
        <w:tc>
          <w:tcPr>
            <w:tcW w:w="2880" w:type="dxa"/>
          </w:tcPr>
          <w:p w14:paraId="48C26209" w14:textId="77777777" w:rsidR="00144A01" w:rsidRDefault="00000000">
            <w:r>
              <w:t>Infections</w:t>
            </w:r>
          </w:p>
        </w:tc>
      </w:tr>
      <w:tr w:rsidR="00144A01" w14:paraId="4BF9F9D9" w14:textId="77777777">
        <w:tc>
          <w:tcPr>
            <w:tcW w:w="2880" w:type="dxa"/>
          </w:tcPr>
          <w:p w14:paraId="4A490DEA" w14:textId="77777777" w:rsidR="00144A01" w:rsidRDefault="00000000">
            <w:r>
              <w:t>KPV</w:t>
            </w:r>
          </w:p>
        </w:tc>
        <w:tc>
          <w:tcPr>
            <w:tcW w:w="2880" w:type="dxa"/>
          </w:tcPr>
          <w:p w14:paraId="6FA7AA4A" w14:textId="77777777" w:rsidR="00144A01" w:rsidRDefault="00000000">
            <w:r>
              <w:t>Anti-inflammatory</w:t>
            </w:r>
          </w:p>
        </w:tc>
        <w:tc>
          <w:tcPr>
            <w:tcW w:w="2880" w:type="dxa"/>
          </w:tcPr>
          <w:p w14:paraId="0E3CC263" w14:textId="77777777" w:rsidR="00144A01" w:rsidRDefault="00000000">
            <w:r>
              <w:t>Gut + immune</w:t>
            </w:r>
          </w:p>
        </w:tc>
      </w:tr>
    </w:tbl>
    <w:p w14:paraId="4FF2E847" w14:textId="77777777" w:rsidR="00144A01" w:rsidRDefault="00000000">
      <w:pPr>
        <w:pStyle w:val="Heading1"/>
      </w:pPr>
      <w:r>
        <w:t>SEXUAL HEALTH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4A01" w14:paraId="2304AC98" w14:textId="77777777">
        <w:tc>
          <w:tcPr>
            <w:tcW w:w="2880" w:type="dxa"/>
          </w:tcPr>
          <w:p w14:paraId="34C5BB98" w14:textId="77777777" w:rsidR="00144A01" w:rsidRDefault="00000000">
            <w:r>
              <w:t>Drug</w:t>
            </w:r>
          </w:p>
        </w:tc>
        <w:tc>
          <w:tcPr>
            <w:tcW w:w="2880" w:type="dxa"/>
          </w:tcPr>
          <w:p w14:paraId="20BA7ADB" w14:textId="77777777" w:rsidR="00144A01" w:rsidRDefault="00000000">
            <w:r>
              <w:t>What it Does</w:t>
            </w:r>
          </w:p>
        </w:tc>
        <w:tc>
          <w:tcPr>
            <w:tcW w:w="2880" w:type="dxa"/>
          </w:tcPr>
          <w:p w14:paraId="2D07E5B9" w14:textId="77777777" w:rsidR="00144A01" w:rsidRDefault="00000000">
            <w:r>
              <w:t>Best For</w:t>
            </w:r>
          </w:p>
        </w:tc>
      </w:tr>
      <w:tr w:rsidR="00144A01" w14:paraId="2EF1DE00" w14:textId="77777777">
        <w:tc>
          <w:tcPr>
            <w:tcW w:w="2880" w:type="dxa"/>
          </w:tcPr>
          <w:p w14:paraId="055E1A84" w14:textId="77777777" w:rsidR="00144A01" w:rsidRDefault="00000000">
            <w:r>
              <w:t>PT-141</w:t>
            </w:r>
          </w:p>
        </w:tc>
        <w:tc>
          <w:tcPr>
            <w:tcW w:w="2880" w:type="dxa"/>
          </w:tcPr>
          <w:p w14:paraId="062BDE86" w14:textId="77777777" w:rsidR="00144A01" w:rsidRDefault="00000000">
            <w:r>
              <w:t>Increases libido</w:t>
            </w:r>
          </w:p>
        </w:tc>
        <w:tc>
          <w:tcPr>
            <w:tcW w:w="2880" w:type="dxa"/>
          </w:tcPr>
          <w:p w14:paraId="5C04605E" w14:textId="77777777" w:rsidR="00144A01" w:rsidRDefault="00000000">
            <w:r>
              <w:t>Sexual dysfunction</w:t>
            </w:r>
          </w:p>
        </w:tc>
      </w:tr>
      <w:tr w:rsidR="00144A01" w14:paraId="4C0B3940" w14:textId="77777777">
        <w:tc>
          <w:tcPr>
            <w:tcW w:w="2880" w:type="dxa"/>
          </w:tcPr>
          <w:p w14:paraId="0FDE7667" w14:textId="77777777" w:rsidR="00144A01" w:rsidRDefault="00000000">
            <w:r>
              <w:t>Oxytocin</w:t>
            </w:r>
          </w:p>
        </w:tc>
        <w:tc>
          <w:tcPr>
            <w:tcW w:w="2880" w:type="dxa"/>
          </w:tcPr>
          <w:p w14:paraId="6470FD12" w14:textId="77777777" w:rsidR="00144A01" w:rsidRDefault="00000000">
            <w:r>
              <w:t>Bonding hormone</w:t>
            </w:r>
          </w:p>
        </w:tc>
        <w:tc>
          <w:tcPr>
            <w:tcW w:w="2880" w:type="dxa"/>
          </w:tcPr>
          <w:p w14:paraId="5DA98975" w14:textId="77777777" w:rsidR="00144A01" w:rsidRDefault="00000000">
            <w:r>
              <w:t>Mood, libido</w:t>
            </w:r>
          </w:p>
        </w:tc>
      </w:tr>
      <w:tr w:rsidR="00144A01" w14:paraId="396CE6BB" w14:textId="77777777">
        <w:tc>
          <w:tcPr>
            <w:tcW w:w="2880" w:type="dxa"/>
          </w:tcPr>
          <w:p w14:paraId="65A02DBB" w14:textId="77777777" w:rsidR="00144A01" w:rsidRDefault="00000000">
            <w:r>
              <w:t>Gonadorelin</w:t>
            </w:r>
          </w:p>
        </w:tc>
        <w:tc>
          <w:tcPr>
            <w:tcW w:w="2880" w:type="dxa"/>
          </w:tcPr>
          <w:p w14:paraId="4D0744D6" w14:textId="77777777" w:rsidR="00144A01" w:rsidRDefault="00000000">
            <w:r>
              <w:t>Stimulates LH/FSH</w:t>
            </w:r>
          </w:p>
        </w:tc>
        <w:tc>
          <w:tcPr>
            <w:tcW w:w="2880" w:type="dxa"/>
          </w:tcPr>
          <w:p w14:paraId="2AE8A0C8" w14:textId="77777777" w:rsidR="00144A01" w:rsidRDefault="00000000">
            <w:r>
              <w:t>Hormones</w:t>
            </w:r>
          </w:p>
        </w:tc>
      </w:tr>
    </w:tbl>
    <w:p w14:paraId="21DC781D" w14:textId="77777777" w:rsidR="00144A01" w:rsidRDefault="00000000">
      <w:pPr>
        <w:pStyle w:val="Heading1"/>
      </w:pPr>
      <w:r>
        <w:t>SKIN / HAIR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44A01" w14:paraId="33E8B045" w14:textId="77777777">
        <w:tc>
          <w:tcPr>
            <w:tcW w:w="2880" w:type="dxa"/>
          </w:tcPr>
          <w:p w14:paraId="21F8C4C2" w14:textId="77777777" w:rsidR="00144A01" w:rsidRDefault="00000000">
            <w:r>
              <w:t>Drug</w:t>
            </w:r>
          </w:p>
        </w:tc>
        <w:tc>
          <w:tcPr>
            <w:tcW w:w="2880" w:type="dxa"/>
          </w:tcPr>
          <w:p w14:paraId="5FA1003F" w14:textId="77777777" w:rsidR="00144A01" w:rsidRDefault="00000000">
            <w:r>
              <w:t>What it Does</w:t>
            </w:r>
          </w:p>
        </w:tc>
        <w:tc>
          <w:tcPr>
            <w:tcW w:w="2880" w:type="dxa"/>
          </w:tcPr>
          <w:p w14:paraId="3E934C73" w14:textId="77777777" w:rsidR="00144A01" w:rsidRDefault="00000000">
            <w:r>
              <w:t>Best For</w:t>
            </w:r>
          </w:p>
        </w:tc>
      </w:tr>
      <w:tr w:rsidR="00144A01" w14:paraId="7C34C982" w14:textId="77777777">
        <w:tc>
          <w:tcPr>
            <w:tcW w:w="2880" w:type="dxa"/>
          </w:tcPr>
          <w:p w14:paraId="00BF0E67" w14:textId="77777777" w:rsidR="00144A01" w:rsidRDefault="00000000">
            <w:r>
              <w:t>GHK-Cu</w:t>
            </w:r>
          </w:p>
        </w:tc>
        <w:tc>
          <w:tcPr>
            <w:tcW w:w="2880" w:type="dxa"/>
          </w:tcPr>
          <w:p w14:paraId="3C9835E6" w14:textId="77777777" w:rsidR="00144A01" w:rsidRDefault="00000000">
            <w:r>
              <w:t>Copper peptide</w:t>
            </w:r>
          </w:p>
        </w:tc>
        <w:tc>
          <w:tcPr>
            <w:tcW w:w="2880" w:type="dxa"/>
          </w:tcPr>
          <w:p w14:paraId="3658800A" w14:textId="77777777" w:rsidR="00144A01" w:rsidRDefault="00000000">
            <w:r>
              <w:t>Skin, hair</w:t>
            </w:r>
          </w:p>
        </w:tc>
      </w:tr>
      <w:tr w:rsidR="00144A01" w14:paraId="790CC1C6" w14:textId="77777777">
        <w:tc>
          <w:tcPr>
            <w:tcW w:w="2880" w:type="dxa"/>
          </w:tcPr>
          <w:p w14:paraId="1023842E" w14:textId="77777777" w:rsidR="00144A01" w:rsidRDefault="00000000">
            <w:r>
              <w:t>GHK-Cu + Biotin</w:t>
            </w:r>
          </w:p>
        </w:tc>
        <w:tc>
          <w:tcPr>
            <w:tcW w:w="2880" w:type="dxa"/>
          </w:tcPr>
          <w:p w14:paraId="3D92873E" w14:textId="77777777" w:rsidR="00144A01" w:rsidRDefault="00000000">
            <w:r>
              <w:t>Enhanced formula</w:t>
            </w:r>
          </w:p>
        </w:tc>
        <w:tc>
          <w:tcPr>
            <w:tcW w:w="2880" w:type="dxa"/>
          </w:tcPr>
          <w:p w14:paraId="395B27A5" w14:textId="77777777" w:rsidR="00144A01" w:rsidRDefault="00000000">
            <w:r>
              <w:t>Hair regrowth</w:t>
            </w:r>
          </w:p>
        </w:tc>
      </w:tr>
      <w:tr w:rsidR="00144A01" w14:paraId="772FE263" w14:textId="77777777">
        <w:tc>
          <w:tcPr>
            <w:tcW w:w="2880" w:type="dxa"/>
          </w:tcPr>
          <w:p w14:paraId="7972CB27" w14:textId="77777777" w:rsidR="00144A01" w:rsidRDefault="00000000">
            <w:r>
              <w:t>Biopeptide Cream</w:t>
            </w:r>
          </w:p>
        </w:tc>
        <w:tc>
          <w:tcPr>
            <w:tcW w:w="2880" w:type="dxa"/>
          </w:tcPr>
          <w:p w14:paraId="43E88BAE" w14:textId="77777777" w:rsidR="00144A01" w:rsidRDefault="00000000">
            <w:r>
              <w:t>Skin regeneration</w:t>
            </w:r>
          </w:p>
        </w:tc>
        <w:tc>
          <w:tcPr>
            <w:tcW w:w="2880" w:type="dxa"/>
          </w:tcPr>
          <w:p w14:paraId="4B437D6F" w14:textId="77777777" w:rsidR="00144A01" w:rsidRDefault="00000000">
            <w:r>
              <w:t>Anti-aging skin</w:t>
            </w:r>
          </w:p>
        </w:tc>
      </w:tr>
    </w:tbl>
    <w:p w14:paraId="030CF2B8" w14:textId="77777777" w:rsidR="00EC66F6" w:rsidRDefault="00EC66F6"/>
    <w:sectPr w:rsidR="00EC66F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E129" w14:textId="77777777" w:rsidR="00200BEC" w:rsidRDefault="00200BEC" w:rsidP="00863705">
      <w:pPr>
        <w:spacing w:after="0" w:line="240" w:lineRule="auto"/>
      </w:pPr>
      <w:r>
        <w:separator/>
      </w:r>
    </w:p>
  </w:endnote>
  <w:endnote w:type="continuationSeparator" w:id="0">
    <w:p w14:paraId="0E8B620D" w14:textId="77777777" w:rsidR="00200BEC" w:rsidRDefault="00200BEC" w:rsidP="0086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6231" w14:textId="77777777" w:rsidR="00200BEC" w:rsidRDefault="00200BEC" w:rsidP="00863705">
      <w:pPr>
        <w:spacing w:after="0" w:line="240" w:lineRule="auto"/>
      </w:pPr>
      <w:r>
        <w:separator/>
      </w:r>
    </w:p>
  </w:footnote>
  <w:footnote w:type="continuationSeparator" w:id="0">
    <w:p w14:paraId="7269C5DF" w14:textId="77777777" w:rsidR="00200BEC" w:rsidRDefault="00200BEC" w:rsidP="0086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48EE" w14:textId="79E9EC3B" w:rsidR="00863705" w:rsidRDefault="00863705" w:rsidP="00863705">
    <w:pPr>
      <w:pStyle w:val="Header"/>
      <w:jc w:val="right"/>
    </w:pPr>
    <w:r w:rsidRPr="003D7421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1E18913E" wp14:editId="4C216367">
          <wp:simplePos x="0" y="0"/>
          <wp:positionH relativeFrom="column">
            <wp:posOffset>-847725</wp:posOffset>
          </wp:positionH>
          <wp:positionV relativeFrom="page">
            <wp:posOffset>-9525</wp:posOffset>
          </wp:positionV>
          <wp:extent cx="1027430" cy="1265555"/>
          <wp:effectExtent l="0" t="0" r="1270" b="0"/>
          <wp:wrapSquare wrapText="bothSides"/>
          <wp:docPr id="200648946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26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Phone: 903-258-9586</w:t>
    </w:r>
  </w:p>
  <w:p w14:paraId="13E2C3FB" w14:textId="77777777" w:rsidR="00863705" w:rsidRDefault="00863705" w:rsidP="00863705">
    <w:pPr>
      <w:pStyle w:val="Header"/>
      <w:jc w:val="right"/>
    </w:pPr>
    <w:r>
      <w:t>Fax: 903-258-9621</w:t>
    </w:r>
  </w:p>
  <w:p w14:paraId="7D852ED9" w14:textId="77777777" w:rsidR="00863705" w:rsidRDefault="00863705" w:rsidP="00863705">
    <w:pPr>
      <w:pStyle w:val="Header"/>
      <w:jc w:val="right"/>
    </w:pPr>
    <w:r>
      <w:t>Email: Fax.ghinnovations@outlook.com</w:t>
    </w:r>
  </w:p>
  <w:p w14:paraId="796343A6" w14:textId="77777777" w:rsidR="00863705" w:rsidRDefault="00863705" w:rsidP="00863705">
    <w:pPr>
      <w:pStyle w:val="Header"/>
      <w:jc w:val="right"/>
    </w:pPr>
    <w:r>
      <w:t>844 S. Fleishel Ave</w:t>
    </w:r>
  </w:p>
  <w:p w14:paraId="73CC8667" w14:textId="70272B37" w:rsidR="00863705" w:rsidRPr="00863705" w:rsidRDefault="00863705" w:rsidP="00863705">
    <w:pPr>
      <w:pStyle w:val="Header"/>
      <w:jc w:val="right"/>
    </w:pPr>
    <w:r>
      <w:t>Tyler, TX 75701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9410862">
    <w:abstractNumId w:val="8"/>
  </w:num>
  <w:num w:numId="2" w16cid:durableId="944461840">
    <w:abstractNumId w:val="6"/>
  </w:num>
  <w:num w:numId="3" w16cid:durableId="2017154035">
    <w:abstractNumId w:val="5"/>
  </w:num>
  <w:num w:numId="4" w16cid:durableId="1408531483">
    <w:abstractNumId w:val="4"/>
  </w:num>
  <w:num w:numId="5" w16cid:durableId="1952083538">
    <w:abstractNumId w:val="7"/>
  </w:num>
  <w:num w:numId="6" w16cid:durableId="1150168199">
    <w:abstractNumId w:val="3"/>
  </w:num>
  <w:num w:numId="7" w16cid:durableId="1809007953">
    <w:abstractNumId w:val="2"/>
  </w:num>
  <w:num w:numId="8" w16cid:durableId="1327782081">
    <w:abstractNumId w:val="1"/>
  </w:num>
  <w:num w:numId="9" w16cid:durableId="197860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492"/>
    <w:rsid w:val="00144A01"/>
    <w:rsid w:val="0015074B"/>
    <w:rsid w:val="00200BEC"/>
    <w:rsid w:val="0029639D"/>
    <w:rsid w:val="00326F90"/>
    <w:rsid w:val="005D3F3C"/>
    <w:rsid w:val="006B57B3"/>
    <w:rsid w:val="00863705"/>
    <w:rsid w:val="00AA1D8D"/>
    <w:rsid w:val="00B47730"/>
    <w:rsid w:val="00CB0664"/>
    <w:rsid w:val="00EC66F6"/>
    <w:rsid w:val="00ED3C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111FF"/>
  <w14:defaultImageDpi w14:val="300"/>
  <w15:docId w15:val="{01D202BE-CE1E-4B2C-A0CA-4419D6B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Blake</cp:lastModifiedBy>
  <cp:revision>4</cp:revision>
  <cp:lastPrinted>2026-04-03T17:31:00Z</cp:lastPrinted>
  <dcterms:created xsi:type="dcterms:W3CDTF">2026-04-03T17:23:00Z</dcterms:created>
  <dcterms:modified xsi:type="dcterms:W3CDTF">2026-04-03T17:32:00Z</dcterms:modified>
  <cp:category/>
</cp:coreProperties>
</file>