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9394" w14:textId="77777777" w:rsidR="0012242D" w:rsidRPr="00F7234C" w:rsidRDefault="00000000" w:rsidP="00F7234C">
      <w:pPr>
        <w:pStyle w:val="Heading1"/>
        <w:jc w:val="center"/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>Arrowview Animal Hospital welcomes you to our family!</w:t>
      </w:r>
    </w:p>
    <w:p w14:paraId="46756B6A" w14:textId="7169BF8B" w:rsidR="00F7234C" w:rsidRPr="00F7234C" w:rsidRDefault="00F7234C" w:rsidP="00F7234C">
      <w:pPr>
        <w:jc w:val="center"/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>Please fill out the following form and email it back to messagesaah@gmail.com</w:t>
      </w:r>
    </w:p>
    <w:p w14:paraId="551D69F6" w14:textId="77777777" w:rsidR="0012242D" w:rsidRPr="00F7234C" w:rsidRDefault="00000000">
      <w:pPr>
        <w:pStyle w:val="Heading2"/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>Client Information</w:t>
      </w:r>
    </w:p>
    <w:p w14:paraId="6476D580" w14:textId="00E62D23" w:rsidR="0012242D" w:rsidRPr="00F7234C" w:rsidRDefault="00000000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Client Name: </w:t>
      </w:r>
      <w:sdt>
        <w:sdtPr>
          <w:rPr>
            <w:rFonts w:ascii="Times New Roman" w:hAnsi="Times New Roman" w:cs="Times New Roman"/>
          </w:rPr>
          <w:alias w:val="Client Name"/>
          <w:tag w:val="Client Name"/>
          <w:id w:val="1034002031"/>
          <w:showingPlcHdr/>
          <w:text/>
        </w:sdtPr>
        <w:sdtContent>
          <w:r w:rsidR="00F7234C" w:rsidRPr="00F7234C">
            <w:rPr>
              <w:rFonts w:ascii="Times New Roman" w:hAnsi="Times New Roman" w:cs="Times New Roman"/>
            </w:rPr>
            <w:t xml:space="preserve">     </w:t>
          </w:r>
        </w:sdtContent>
      </w:sdt>
    </w:p>
    <w:p w14:paraId="3DE96A77" w14:textId="195E5216" w:rsidR="0012242D" w:rsidRPr="00F7234C" w:rsidRDefault="00000000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Full Address: </w:t>
      </w:r>
      <w:sdt>
        <w:sdtPr>
          <w:rPr>
            <w:rFonts w:ascii="Times New Roman" w:hAnsi="Times New Roman" w:cs="Times New Roman"/>
          </w:rPr>
          <w:alias w:val="Full Address"/>
          <w:tag w:val="Full Address"/>
          <w:id w:val="1936314757"/>
          <w:showingPlcHdr/>
          <w:text/>
        </w:sdtPr>
        <w:sdtContent>
          <w:r w:rsidR="00F7234C" w:rsidRPr="00F7234C">
            <w:rPr>
              <w:rFonts w:ascii="Times New Roman" w:hAnsi="Times New Roman" w:cs="Times New Roman"/>
            </w:rPr>
            <w:t xml:space="preserve">     </w:t>
          </w:r>
        </w:sdtContent>
      </w:sdt>
    </w:p>
    <w:p w14:paraId="05E6B18C" w14:textId="1CDD514D" w:rsidR="0012242D" w:rsidRPr="00F7234C" w:rsidRDefault="00000000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Phone Number: </w:t>
      </w:r>
      <w:sdt>
        <w:sdtPr>
          <w:rPr>
            <w:rFonts w:ascii="Times New Roman" w:hAnsi="Times New Roman" w:cs="Times New Roman"/>
          </w:rPr>
          <w:alias w:val="Phone Number"/>
          <w:tag w:val="Phone Number"/>
          <w:id w:val="1085807773"/>
          <w:showingPlcHdr/>
          <w:text/>
        </w:sdtPr>
        <w:sdtContent>
          <w:r w:rsidR="00C01A6C">
            <w:rPr>
              <w:rFonts w:ascii="Times New Roman" w:hAnsi="Times New Roman" w:cs="Times New Roman"/>
            </w:rPr>
            <w:t xml:space="preserve">     </w:t>
          </w:r>
        </w:sdtContent>
      </w:sdt>
      <w:r w:rsidR="004C7246">
        <w:rPr>
          <w:rFonts w:ascii="Times New Roman" w:hAnsi="Times New Roman" w:cs="Times New Roman"/>
        </w:rPr>
        <w:t xml:space="preserve">                                                   </w:t>
      </w:r>
      <w:r w:rsidRPr="00F7234C">
        <w:rPr>
          <w:rFonts w:ascii="Times New Roman" w:hAnsi="Times New Roman" w:cs="Times New Roman"/>
        </w:rPr>
        <w:t xml:space="preserve">Secondary Phone Number: </w:t>
      </w:r>
      <w:sdt>
        <w:sdtPr>
          <w:rPr>
            <w:rFonts w:ascii="Times New Roman" w:hAnsi="Times New Roman" w:cs="Times New Roman"/>
          </w:rPr>
          <w:alias w:val="Secondary Phone Number"/>
          <w:tag w:val="Secondary Phone Number"/>
          <w:id w:val="-214038957"/>
          <w:showingPlcHdr/>
          <w:text/>
        </w:sdtPr>
        <w:sdtContent>
          <w:r w:rsidR="00F7234C">
            <w:rPr>
              <w:rFonts w:ascii="Times New Roman" w:hAnsi="Times New Roman" w:cs="Times New Roman"/>
            </w:rPr>
            <w:t xml:space="preserve">     </w:t>
          </w:r>
        </w:sdtContent>
      </w:sdt>
    </w:p>
    <w:p w14:paraId="7E35F556" w14:textId="77777777" w:rsidR="0012242D" w:rsidRPr="00F7234C" w:rsidRDefault="00000000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Email Address (Required): </w:t>
      </w:r>
      <w:sdt>
        <w:sdtPr>
          <w:rPr>
            <w:rFonts w:ascii="Times New Roman" w:hAnsi="Times New Roman" w:cs="Times New Roman"/>
          </w:rPr>
          <w:alias w:val="Email Address (Required)"/>
          <w:tag w:val="Email Address (Required)"/>
          <w:id w:val="-248121750"/>
          <w:text/>
        </w:sdtPr>
        <w:sdtContent/>
      </w:sdt>
    </w:p>
    <w:p w14:paraId="7711EE42" w14:textId="2623011D" w:rsidR="0012242D" w:rsidRPr="00F7234C" w:rsidRDefault="00000000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Secondary Client Name: </w:t>
      </w:r>
      <w:sdt>
        <w:sdtPr>
          <w:rPr>
            <w:rFonts w:ascii="Times New Roman" w:hAnsi="Times New Roman" w:cs="Times New Roman"/>
          </w:rPr>
          <w:alias w:val="Secondary Client Name"/>
          <w:tag w:val="Secondary Client Name"/>
          <w:id w:val="-1547983454"/>
          <w:showingPlcHdr/>
          <w:text/>
        </w:sdtPr>
        <w:sdtContent>
          <w:r w:rsidR="00F7234C">
            <w:rPr>
              <w:rFonts w:ascii="Times New Roman" w:hAnsi="Times New Roman" w:cs="Times New Roman"/>
            </w:rPr>
            <w:t xml:space="preserve">     </w:t>
          </w:r>
        </w:sdtContent>
      </w:sdt>
    </w:p>
    <w:p w14:paraId="21BFF6C5" w14:textId="1BA1068C" w:rsidR="00D24EB0" w:rsidRDefault="00D24E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Relationship to Client:</w:t>
      </w:r>
    </w:p>
    <w:p w14:paraId="05EE4A4C" w14:textId="1F7D3752" w:rsidR="0012242D" w:rsidRPr="00F7234C" w:rsidRDefault="00000000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Secondary Client Phone Number: </w:t>
      </w:r>
      <w:sdt>
        <w:sdtPr>
          <w:rPr>
            <w:rFonts w:ascii="Times New Roman" w:hAnsi="Times New Roman" w:cs="Times New Roman"/>
          </w:rPr>
          <w:alias w:val="Secondary Client Phone Number"/>
          <w:tag w:val="Secondary Client Phone Number"/>
          <w:id w:val="-1499182140"/>
          <w:text/>
        </w:sdtPr>
        <w:sdtContent/>
      </w:sdt>
    </w:p>
    <w:p w14:paraId="21A503E1" w14:textId="77777777" w:rsidR="0012242D" w:rsidRPr="00F7234C" w:rsidRDefault="00000000">
      <w:pPr>
        <w:pStyle w:val="Heading2"/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>Pet Information</w:t>
      </w:r>
    </w:p>
    <w:p w14:paraId="5292800A" w14:textId="77777777" w:rsidR="0012242D" w:rsidRPr="00F7234C" w:rsidRDefault="00000000">
      <w:pPr>
        <w:rPr>
          <w:rFonts w:ascii="Times New Roman" w:hAnsi="Times New Roman" w:cs="Times New Roman"/>
        </w:rPr>
      </w:pPr>
      <w:r w:rsidRPr="007C110D">
        <w:rPr>
          <w:rFonts w:ascii="Times New Roman" w:hAnsi="Times New Roman" w:cs="Times New Roman"/>
          <w:b/>
          <w:bCs/>
        </w:rPr>
        <w:t>Pet 1 Name:</w:t>
      </w:r>
      <w:r w:rsidRPr="00F7234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Pet1_Name"/>
          <w:tag w:val="Pet1_Name"/>
          <w:id w:val="-97105443"/>
          <w:text/>
        </w:sdtPr>
        <w:sdtContent/>
      </w:sdt>
    </w:p>
    <w:p w14:paraId="5946ED67" w14:textId="08032D4A" w:rsidR="0012242D" w:rsidRPr="00F7234C" w:rsidRDefault="00000000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Age/DOB: </w:t>
      </w:r>
      <w:sdt>
        <w:sdtPr>
          <w:rPr>
            <w:rFonts w:ascii="Times New Roman" w:hAnsi="Times New Roman" w:cs="Times New Roman"/>
          </w:rPr>
          <w:alias w:val="Pet1_DOB"/>
          <w:tag w:val="Pet1_DOB"/>
          <w:id w:val="-312494999"/>
          <w:showingPlcHdr/>
          <w:text/>
        </w:sdtPr>
        <w:sdtContent>
          <w:r w:rsidR="007C110D">
            <w:rPr>
              <w:rFonts w:ascii="Times New Roman" w:hAnsi="Times New Roman" w:cs="Times New Roman"/>
            </w:rPr>
            <w:t xml:space="preserve">     </w:t>
          </w:r>
        </w:sdtContent>
      </w:sdt>
    </w:p>
    <w:p w14:paraId="110E663B" w14:textId="4C5EA2F1" w:rsidR="0012242D" w:rsidRPr="00F7234C" w:rsidRDefault="00000000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Cat or Dog: </w:t>
      </w:r>
      <w:sdt>
        <w:sdtPr>
          <w:rPr>
            <w:rFonts w:ascii="Times New Roman" w:hAnsi="Times New Roman" w:cs="Times New Roman"/>
          </w:rPr>
          <w:alias w:val="Pet1_Type"/>
          <w:tag w:val="Pet1_Type"/>
          <w:id w:val="-1755128455"/>
          <w:showingPlcHdr/>
          <w:text/>
        </w:sdtPr>
        <w:sdtContent>
          <w:r w:rsidR="007C110D">
            <w:rPr>
              <w:rFonts w:ascii="Times New Roman" w:hAnsi="Times New Roman" w:cs="Times New Roman"/>
            </w:rPr>
            <w:t xml:space="preserve">     </w:t>
          </w:r>
        </w:sdtContent>
      </w:sdt>
    </w:p>
    <w:p w14:paraId="72349DF9" w14:textId="422B827E" w:rsidR="007C110D" w:rsidRDefault="00000000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Breed: </w:t>
      </w:r>
      <w:sdt>
        <w:sdtPr>
          <w:rPr>
            <w:rFonts w:ascii="Times New Roman" w:hAnsi="Times New Roman" w:cs="Times New Roman"/>
          </w:rPr>
          <w:alias w:val="Pet1_Breed"/>
          <w:tag w:val="Pet1_Breed"/>
          <w:id w:val="-975380434"/>
          <w:showingPlcHdr/>
          <w:text/>
        </w:sdtPr>
        <w:sdtContent>
          <w:r w:rsidR="00F7234C" w:rsidRPr="00F7234C">
            <w:rPr>
              <w:rFonts w:ascii="Times New Roman" w:hAnsi="Times New Roman" w:cs="Times New Roman"/>
            </w:rPr>
            <w:t xml:space="preserve">     </w:t>
          </w:r>
        </w:sdtContent>
      </w:sdt>
      <w:r w:rsidR="004C7246">
        <w:rPr>
          <w:rFonts w:ascii="Times New Roman" w:hAnsi="Times New Roman" w:cs="Times New Roman"/>
        </w:rPr>
        <w:t xml:space="preserve">                                                                 </w:t>
      </w:r>
      <w:r w:rsidR="007C110D">
        <w:rPr>
          <w:rFonts w:ascii="Times New Roman" w:hAnsi="Times New Roman" w:cs="Times New Roman"/>
        </w:rPr>
        <w:t>Color:</w:t>
      </w:r>
      <w:r w:rsidR="004C7246">
        <w:rPr>
          <w:rFonts w:ascii="Times New Roman" w:hAnsi="Times New Roman" w:cs="Times New Roman"/>
        </w:rPr>
        <w:t xml:space="preserve">  </w:t>
      </w:r>
    </w:p>
    <w:p w14:paraId="2B6B51CA" w14:textId="57DF84E5" w:rsidR="0012242D" w:rsidRPr="00F7234C" w:rsidRDefault="00000000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Select Gender: </w:t>
      </w:r>
      <w:r w:rsidR="007C110D">
        <w:rPr>
          <w:rFonts w:ascii="Segoe UI Symbol" w:hAnsi="Segoe UI Symbol" w:cs="Segoe UI Symbol"/>
        </w:rPr>
        <w:t xml:space="preserve">  </w:t>
      </w:r>
      <w:r w:rsidRPr="00F7234C">
        <w:rPr>
          <w:rFonts w:ascii="Times New Roman" w:hAnsi="Times New Roman" w:cs="Times New Roman"/>
        </w:rPr>
        <w:t xml:space="preserve">Male  </w:t>
      </w:r>
      <w:r w:rsidR="007C110D">
        <w:rPr>
          <w:rFonts w:ascii="Segoe UI Symbol" w:hAnsi="Segoe UI Symbol" w:cs="Segoe UI Symbol"/>
        </w:rPr>
        <w:t xml:space="preserve">  </w:t>
      </w:r>
      <w:r w:rsidRPr="00F7234C">
        <w:rPr>
          <w:rFonts w:ascii="Times New Roman" w:hAnsi="Times New Roman" w:cs="Times New Roman"/>
        </w:rPr>
        <w:t xml:space="preserve">Female   </w:t>
      </w:r>
      <w:r w:rsidR="007C110D">
        <w:rPr>
          <w:rFonts w:ascii="Segoe UI Symbol" w:hAnsi="Segoe UI Symbol" w:cs="Segoe UI Symbol"/>
        </w:rPr>
        <w:t xml:space="preserve">  </w:t>
      </w:r>
      <w:r w:rsidRPr="00F7234C">
        <w:rPr>
          <w:rFonts w:ascii="Times New Roman" w:hAnsi="Times New Roman" w:cs="Times New Roman"/>
        </w:rPr>
        <w:t xml:space="preserve">Male/Neutered   </w:t>
      </w:r>
      <w:r w:rsidR="007C110D">
        <w:rPr>
          <w:rFonts w:ascii="Segoe UI Symbol" w:hAnsi="Segoe UI Symbol" w:cs="Segoe UI Symbol"/>
        </w:rPr>
        <w:t xml:space="preserve">  </w:t>
      </w:r>
      <w:r w:rsidRPr="00F7234C">
        <w:rPr>
          <w:rFonts w:ascii="Times New Roman" w:hAnsi="Times New Roman" w:cs="Times New Roman"/>
        </w:rPr>
        <w:t>Female/Spayed</w:t>
      </w:r>
    </w:p>
    <w:p w14:paraId="4F2D6AE1" w14:textId="7184B4DC" w:rsidR="0012242D" w:rsidRPr="007C110D" w:rsidRDefault="00000000">
      <w:pPr>
        <w:rPr>
          <w:rFonts w:ascii="Times New Roman" w:hAnsi="Times New Roman" w:cs="Times New Roman"/>
          <w:b/>
          <w:bCs/>
        </w:rPr>
      </w:pPr>
      <w:r w:rsidRPr="007C110D">
        <w:rPr>
          <w:rFonts w:ascii="Times New Roman" w:hAnsi="Times New Roman" w:cs="Times New Roman"/>
          <w:b/>
          <w:bCs/>
        </w:rPr>
        <w:t xml:space="preserve">Pet 2 Name: </w:t>
      </w:r>
      <w:r w:rsidR="004C7246">
        <w:rPr>
          <w:rFonts w:ascii="Times New Roman" w:hAnsi="Times New Roman" w:cs="Times New Roman"/>
          <w:b/>
          <w:bCs/>
        </w:rPr>
        <w:t xml:space="preserve"> </w:t>
      </w:r>
    </w:p>
    <w:p w14:paraId="31DBEB46" w14:textId="77777777" w:rsidR="007C110D" w:rsidRPr="00F7234C" w:rsidRDefault="007C110D" w:rsidP="007C110D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Age/DOB: </w:t>
      </w:r>
      <w:sdt>
        <w:sdtPr>
          <w:rPr>
            <w:rFonts w:ascii="Times New Roman" w:hAnsi="Times New Roman" w:cs="Times New Roman"/>
          </w:rPr>
          <w:alias w:val="Pet1_DOB"/>
          <w:tag w:val="Pet1_DOB"/>
          <w:id w:val="-749274607"/>
          <w:text/>
        </w:sdtPr>
        <w:sdtContent/>
      </w:sdt>
    </w:p>
    <w:p w14:paraId="2823CE62" w14:textId="77777777" w:rsidR="004C7246" w:rsidRDefault="007C110D" w:rsidP="007C110D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Cat or Dog: </w:t>
      </w:r>
      <w:sdt>
        <w:sdtPr>
          <w:rPr>
            <w:rFonts w:ascii="Times New Roman" w:hAnsi="Times New Roman" w:cs="Times New Roman"/>
          </w:rPr>
          <w:alias w:val="Pet1_Type"/>
          <w:tag w:val="Pet1_Type"/>
          <w:id w:val="-945306023"/>
          <w:showingPlcHdr/>
          <w:text/>
        </w:sdtPr>
        <w:sdtContent>
          <w:r>
            <w:rPr>
              <w:rFonts w:ascii="Times New Roman" w:hAnsi="Times New Roman" w:cs="Times New Roman"/>
            </w:rPr>
            <w:t xml:space="preserve">     </w:t>
          </w:r>
        </w:sdtContent>
      </w:sdt>
      <w:r w:rsidR="004C7246">
        <w:rPr>
          <w:rFonts w:ascii="Times New Roman" w:hAnsi="Times New Roman" w:cs="Times New Roman"/>
        </w:rPr>
        <w:t xml:space="preserve">                                              </w:t>
      </w:r>
    </w:p>
    <w:p w14:paraId="6248AA70" w14:textId="280A48D4" w:rsidR="007C110D" w:rsidRDefault="007C110D" w:rsidP="007C110D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Breed: </w:t>
      </w:r>
      <w:sdt>
        <w:sdtPr>
          <w:rPr>
            <w:rFonts w:ascii="Times New Roman" w:hAnsi="Times New Roman" w:cs="Times New Roman"/>
          </w:rPr>
          <w:alias w:val="Pet1_Breed"/>
          <w:tag w:val="Pet1_Breed"/>
          <w:id w:val="-1519844418"/>
          <w:showingPlcHdr/>
          <w:text/>
        </w:sdtPr>
        <w:sdtContent>
          <w:r w:rsidRPr="00F7234C">
            <w:rPr>
              <w:rFonts w:ascii="Times New Roman" w:hAnsi="Times New Roman" w:cs="Times New Roman"/>
            </w:rPr>
            <w:t xml:space="preserve">     </w:t>
          </w:r>
        </w:sdtContent>
      </w:sdt>
      <w:r w:rsidR="004C7246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>Color:</w:t>
      </w:r>
    </w:p>
    <w:p w14:paraId="18BF80A1" w14:textId="77777777" w:rsidR="007C110D" w:rsidRPr="00F7234C" w:rsidRDefault="007C110D" w:rsidP="007C110D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Select Gender: </w:t>
      </w:r>
      <w:r>
        <w:rPr>
          <w:rFonts w:ascii="Segoe UI Symbol" w:hAnsi="Segoe UI Symbol" w:cs="Segoe UI Symbol"/>
        </w:rPr>
        <w:t xml:space="preserve">  </w:t>
      </w:r>
      <w:r w:rsidRPr="00F7234C">
        <w:rPr>
          <w:rFonts w:ascii="Times New Roman" w:hAnsi="Times New Roman" w:cs="Times New Roman"/>
        </w:rPr>
        <w:t xml:space="preserve">Male   </w:t>
      </w:r>
      <w:r>
        <w:rPr>
          <w:rFonts w:ascii="Segoe UI Symbol" w:hAnsi="Segoe UI Symbol" w:cs="Segoe UI Symbol"/>
        </w:rPr>
        <w:t xml:space="preserve">  </w:t>
      </w:r>
      <w:r w:rsidRPr="00F7234C">
        <w:rPr>
          <w:rFonts w:ascii="Times New Roman" w:hAnsi="Times New Roman" w:cs="Times New Roman"/>
        </w:rPr>
        <w:t xml:space="preserve">Female   </w:t>
      </w:r>
      <w:r>
        <w:rPr>
          <w:rFonts w:ascii="Segoe UI Symbol" w:hAnsi="Segoe UI Symbol" w:cs="Segoe UI Symbol"/>
        </w:rPr>
        <w:t xml:space="preserve">  </w:t>
      </w:r>
      <w:r w:rsidRPr="00F7234C">
        <w:rPr>
          <w:rFonts w:ascii="Times New Roman" w:hAnsi="Times New Roman" w:cs="Times New Roman"/>
        </w:rPr>
        <w:t xml:space="preserve">Male/Neutered   </w:t>
      </w:r>
      <w:r>
        <w:rPr>
          <w:rFonts w:ascii="Segoe UI Symbol" w:hAnsi="Segoe UI Symbol" w:cs="Segoe UI Symbol"/>
        </w:rPr>
        <w:t xml:space="preserve">  </w:t>
      </w:r>
      <w:r w:rsidRPr="00F7234C">
        <w:rPr>
          <w:rFonts w:ascii="Times New Roman" w:hAnsi="Times New Roman" w:cs="Times New Roman"/>
        </w:rPr>
        <w:t>Female/Spayed</w:t>
      </w:r>
    </w:p>
    <w:p w14:paraId="77508A71" w14:textId="77777777" w:rsidR="0012242D" w:rsidRPr="00F7234C" w:rsidRDefault="00000000">
      <w:pPr>
        <w:pStyle w:val="Heading2"/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>Hospital Policy</w:t>
      </w:r>
    </w:p>
    <w:p w14:paraId="7E6F74E0" w14:textId="4616F741" w:rsidR="0012242D" w:rsidRPr="00F7234C" w:rsidRDefault="00000000">
      <w:pPr>
        <w:rPr>
          <w:rFonts w:ascii="Times New Roman" w:hAnsi="Times New Roman" w:cs="Times New Roman"/>
          <w:sz w:val="20"/>
          <w:szCs w:val="20"/>
        </w:rPr>
      </w:pPr>
      <w:r w:rsidRPr="00F7234C">
        <w:rPr>
          <w:rFonts w:ascii="Times New Roman" w:hAnsi="Times New Roman" w:cs="Times New Roman"/>
          <w:sz w:val="20"/>
          <w:szCs w:val="20"/>
        </w:rPr>
        <w:t>All payments are due at the time of services rendered. We accept cash, all major credit cards, &amp; Vouchers. We require 24 hours’ notice for cancellations or rescheduling. Any cancellations or rescheduling after this time are considered a no-show. There is a penalty of $20 for no-show appointments. If you are more than 10 mins late for your appointment, we may not be able to accommodate you. In this case, we will need to charge a cancellation fee. If you must cancel your appointment, we request a call or email at least 24 hours before your pet’s appointment. This allows us to accommodate other patients who may need prompt medical care.</w:t>
      </w:r>
      <w:r w:rsidRPr="00F7234C">
        <w:rPr>
          <w:rFonts w:ascii="Times New Roman" w:hAnsi="Times New Roman" w:cs="Times New Roman"/>
          <w:sz w:val="20"/>
          <w:szCs w:val="20"/>
        </w:rPr>
        <w:br/>
      </w:r>
      <w:r w:rsidRPr="006C0F44">
        <w:rPr>
          <w:rFonts w:ascii="Times New Roman" w:hAnsi="Times New Roman" w:cs="Times New Roman"/>
          <w:b/>
          <w:bCs/>
          <w:sz w:val="20"/>
          <w:szCs w:val="20"/>
        </w:rPr>
        <w:t>I have read and understand the above statements and agree to all terms therein.</w:t>
      </w:r>
    </w:p>
    <w:p w14:paraId="7CBCF77A" w14:textId="77279708" w:rsidR="0012242D" w:rsidRPr="00F7234C" w:rsidRDefault="00000000">
      <w:pPr>
        <w:rPr>
          <w:rFonts w:ascii="Times New Roman" w:hAnsi="Times New Roman" w:cs="Times New Roman"/>
        </w:rPr>
      </w:pPr>
      <w:r w:rsidRPr="00F7234C">
        <w:rPr>
          <w:rFonts w:ascii="Times New Roman" w:hAnsi="Times New Roman" w:cs="Times New Roman"/>
        </w:rPr>
        <w:t xml:space="preserve">Signature: </w:t>
      </w:r>
      <w:sdt>
        <w:sdtPr>
          <w:rPr>
            <w:rFonts w:ascii="Times New Roman" w:hAnsi="Times New Roman" w:cs="Times New Roman"/>
          </w:rPr>
          <w:alias w:val="Signature"/>
          <w:tag w:val="Signature"/>
          <w:id w:val="-2034801130"/>
          <w:text/>
        </w:sdtPr>
        <w:sdtContent/>
      </w:sdt>
      <w:r w:rsidR="00F7234C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F7234C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hAnsi="Times New Roman" w:cs="Times New Roman"/>
          </w:rPr>
          <w:alias w:val="Date"/>
          <w:tag w:val="Date"/>
          <w:id w:val="-1320575259"/>
          <w:text/>
        </w:sdtPr>
        <w:sdtContent/>
      </w:sdt>
    </w:p>
    <w:sectPr w:rsidR="0012242D" w:rsidRPr="00F7234C" w:rsidSect="00203939">
      <w:pgSz w:w="12240" w:h="15840"/>
      <w:pgMar w:top="180" w:right="99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1418308">
    <w:abstractNumId w:val="8"/>
  </w:num>
  <w:num w:numId="2" w16cid:durableId="916789882">
    <w:abstractNumId w:val="6"/>
  </w:num>
  <w:num w:numId="3" w16cid:durableId="1403212142">
    <w:abstractNumId w:val="5"/>
  </w:num>
  <w:num w:numId="4" w16cid:durableId="961183662">
    <w:abstractNumId w:val="4"/>
  </w:num>
  <w:num w:numId="5" w16cid:durableId="1846433654">
    <w:abstractNumId w:val="7"/>
  </w:num>
  <w:num w:numId="6" w16cid:durableId="1459031278">
    <w:abstractNumId w:val="3"/>
  </w:num>
  <w:num w:numId="7" w16cid:durableId="1608460834">
    <w:abstractNumId w:val="2"/>
  </w:num>
  <w:num w:numId="8" w16cid:durableId="1486311139">
    <w:abstractNumId w:val="1"/>
  </w:num>
  <w:num w:numId="9" w16cid:durableId="172440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571"/>
    <w:rsid w:val="0012242D"/>
    <w:rsid w:val="0015074B"/>
    <w:rsid w:val="00203939"/>
    <w:rsid w:val="0029639D"/>
    <w:rsid w:val="00326F90"/>
    <w:rsid w:val="003E277F"/>
    <w:rsid w:val="003E7753"/>
    <w:rsid w:val="004A49EA"/>
    <w:rsid w:val="004C7246"/>
    <w:rsid w:val="006B71CE"/>
    <w:rsid w:val="006C0F44"/>
    <w:rsid w:val="00790C4E"/>
    <w:rsid w:val="007C110D"/>
    <w:rsid w:val="00803ACA"/>
    <w:rsid w:val="008D0EF9"/>
    <w:rsid w:val="00AA1D8D"/>
    <w:rsid w:val="00B47730"/>
    <w:rsid w:val="00B766E1"/>
    <w:rsid w:val="00C01A6C"/>
    <w:rsid w:val="00CB0664"/>
    <w:rsid w:val="00D24EB0"/>
    <w:rsid w:val="00E61827"/>
    <w:rsid w:val="00F36A99"/>
    <w:rsid w:val="00F723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8DEF8"/>
  <w14:defaultImageDpi w14:val="300"/>
  <w15:docId w15:val="{32B7287D-AEED-4492-BB32-B27F71D6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Ivani</cp:lastModifiedBy>
  <cp:revision>8</cp:revision>
  <cp:lastPrinted>2025-10-31T20:53:00Z</cp:lastPrinted>
  <dcterms:created xsi:type="dcterms:W3CDTF">2025-10-31T20:48:00Z</dcterms:created>
  <dcterms:modified xsi:type="dcterms:W3CDTF">2025-10-31T21:30:00Z</dcterms:modified>
  <cp:category/>
</cp:coreProperties>
</file>