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ECC5" w14:textId="322225C3" w:rsidR="005B6185" w:rsidRDefault="00043619">
      <w:pPr>
        <w:pStyle w:val="Ttulo1"/>
        <w:rPr>
          <w:lang w:val="es-ES"/>
        </w:rPr>
      </w:pPr>
      <w:r>
        <w:rPr>
          <w:lang w:val="es-ES"/>
        </w:rPr>
        <w:t xml:space="preserve">                                           </w:t>
      </w:r>
      <w:r w:rsidRPr="00043619">
        <w:rPr>
          <w:noProof/>
          <w:lang w:val="es-ES"/>
        </w:rPr>
        <w:drawing>
          <wp:inline distT="0" distB="0" distL="0" distR="0" wp14:anchorId="5B8F8FAB" wp14:editId="2CCD6911">
            <wp:extent cx="1543050" cy="1150674"/>
            <wp:effectExtent l="0" t="0" r="0" b="0"/>
            <wp:docPr id="13945169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5169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2121" cy="115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C25EA" w14:textId="77777777" w:rsidR="004B3914" w:rsidRDefault="004B3914">
      <w:pPr>
        <w:rPr>
          <w:lang w:val="es-ES"/>
        </w:rPr>
      </w:pPr>
    </w:p>
    <w:p w14:paraId="5398121B" w14:textId="77777777" w:rsidR="00986A1F" w:rsidRDefault="00000000">
      <w:pPr>
        <w:rPr>
          <w:lang w:val="es-ES"/>
        </w:rPr>
      </w:pPr>
      <w:r w:rsidRPr="005B6185">
        <w:rPr>
          <w:lang w:val="es-ES"/>
        </w:rPr>
        <w:br/>
        <w:t>MENÚ 1 – 50,00 € por persona</w:t>
      </w:r>
      <w:r w:rsidRPr="005B6185">
        <w:rPr>
          <w:lang w:val="es-ES"/>
        </w:rPr>
        <w:br/>
      </w:r>
      <w:r w:rsidRPr="005B6185">
        <w:rPr>
          <w:lang w:val="es-ES"/>
        </w:rPr>
        <w:br/>
      </w:r>
      <w:r w:rsidRPr="00FE1C2D">
        <w:rPr>
          <w:sz w:val="28"/>
          <w:szCs w:val="28"/>
          <w:lang w:val="es-ES"/>
        </w:rPr>
        <w:t>Entrantes para compartir</w:t>
      </w:r>
      <w:r w:rsidRPr="005B6185">
        <w:rPr>
          <w:lang w:val="es-ES"/>
        </w:rPr>
        <w:br/>
      </w:r>
      <w:r w:rsidRPr="005B6185">
        <w:rPr>
          <w:lang w:val="es-ES"/>
        </w:rPr>
        <w:t>Pan con alioli y aceitunas.</w:t>
      </w:r>
      <w:r w:rsidRPr="005B6185">
        <w:rPr>
          <w:lang w:val="es-ES"/>
        </w:rPr>
        <w:br/>
      </w:r>
      <w:r w:rsidRPr="005B6185">
        <w:rPr>
          <w:lang w:val="es-ES"/>
        </w:rPr>
        <w:t>Ensalada de queso de cabra con vinagreta de miel y mostaza.</w:t>
      </w:r>
      <w:r w:rsidRPr="005B6185">
        <w:rPr>
          <w:lang w:val="es-ES"/>
        </w:rPr>
        <w:br/>
      </w:r>
      <w:proofErr w:type="spellStart"/>
      <w:r w:rsidRPr="005B6185">
        <w:rPr>
          <w:lang w:val="es-ES"/>
        </w:rPr>
        <w:t>Gyozas</w:t>
      </w:r>
      <w:proofErr w:type="spellEnd"/>
      <w:r w:rsidRPr="005B6185">
        <w:rPr>
          <w:lang w:val="es-ES"/>
        </w:rPr>
        <w:t xml:space="preserve"> con salsa </w:t>
      </w:r>
      <w:proofErr w:type="spellStart"/>
      <w:r w:rsidRPr="005B6185">
        <w:rPr>
          <w:lang w:val="es-ES"/>
        </w:rPr>
        <w:t>sweet</w:t>
      </w:r>
      <w:proofErr w:type="spellEnd"/>
      <w:r w:rsidRPr="005B6185">
        <w:rPr>
          <w:lang w:val="es-ES"/>
        </w:rPr>
        <w:t xml:space="preserve"> chili.</w:t>
      </w:r>
      <w:r w:rsidRPr="005B6185">
        <w:rPr>
          <w:lang w:val="es-ES"/>
        </w:rPr>
        <w:br/>
      </w:r>
      <w:r w:rsidRPr="005B6185">
        <w:rPr>
          <w:lang w:val="es-ES"/>
        </w:rPr>
        <w:t>Nachos con queso, chili con carne, guacamole y salsa ranchera.</w:t>
      </w:r>
    </w:p>
    <w:p w14:paraId="29B988BF" w14:textId="4DBFD696" w:rsidR="00986A1F" w:rsidRDefault="00000000">
      <w:pPr>
        <w:rPr>
          <w:lang w:val="es-ES"/>
        </w:rPr>
      </w:pPr>
      <w:r w:rsidRPr="005B6185">
        <w:rPr>
          <w:lang w:val="es-ES"/>
        </w:rPr>
        <w:br/>
      </w:r>
      <w:r w:rsidRPr="005B6185">
        <w:rPr>
          <w:lang w:val="es-ES"/>
        </w:rPr>
        <w:br/>
      </w:r>
      <w:r w:rsidRPr="00FE1C2D">
        <w:rPr>
          <w:sz w:val="28"/>
          <w:szCs w:val="28"/>
          <w:lang w:val="es-ES"/>
        </w:rPr>
        <w:t>Plato principal (a elegir)</w:t>
      </w:r>
      <w:r w:rsidRPr="005B6185">
        <w:rPr>
          <w:lang w:val="es-ES"/>
        </w:rPr>
        <w:br/>
      </w:r>
      <w:r w:rsidRPr="005B6185">
        <w:rPr>
          <w:lang w:val="es-ES"/>
        </w:rPr>
        <w:t xml:space="preserve">Lubina a la plancha con ensalada de brotes verdes y tomates </w:t>
      </w:r>
      <w:proofErr w:type="spellStart"/>
      <w:r w:rsidRPr="005B6185">
        <w:rPr>
          <w:lang w:val="es-ES"/>
        </w:rPr>
        <w:t>cherry</w:t>
      </w:r>
      <w:proofErr w:type="spellEnd"/>
      <w:r w:rsidRPr="005B6185">
        <w:rPr>
          <w:lang w:val="es-ES"/>
        </w:rPr>
        <w:t>.</w:t>
      </w:r>
      <w:r w:rsidRPr="005B6185">
        <w:rPr>
          <w:lang w:val="es-ES"/>
        </w:rPr>
        <w:br/>
      </w:r>
      <w:r w:rsidRPr="005B6185">
        <w:rPr>
          <w:lang w:val="es-ES"/>
        </w:rPr>
        <w:t>Hamburguesa de chuleta madurada con queso cheddar y cebolla caramelizada, acompañada de patatas fritas.</w:t>
      </w:r>
    </w:p>
    <w:p w14:paraId="495B74F1" w14:textId="77777777" w:rsidR="00986A1F" w:rsidRDefault="00000000">
      <w:pPr>
        <w:rPr>
          <w:lang w:val="es-ES"/>
        </w:rPr>
      </w:pPr>
      <w:r w:rsidRPr="005B6185">
        <w:rPr>
          <w:lang w:val="es-ES"/>
        </w:rPr>
        <w:br/>
      </w:r>
      <w:r w:rsidRPr="005B6185">
        <w:rPr>
          <w:lang w:val="es-ES"/>
        </w:rPr>
        <w:br/>
      </w:r>
      <w:r w:rsidRPr="00FE1C2D">
        <w:rPr>
          <w:sz w:val="28"/>
          <w:szCs w:val="28"/>
          <w:lang w:val="es-ES"/>
        </w:rPr>
        <w:t>Postre</w:t>
      </w:r>
      <w:r w:rsidRPr="005B6185">
        <w:rPr>
          <w:lang w:val="es-ES"/>
        </w:rPr>
        <w:br/>
      </w:r>
      <w:r w:rsidRPr="005B6185">
        <w:rPr>
          <w:lang w:val="es-ES"/>
        </w:rPr>
        <w:t>Variado de postres.</w:t>
      </w:r>
    </w:p>
    <w:p w14:paraId="048EBDD0" w14:textId="0BFB78F1" w:rsidR="004B3914" w:rsidRDefault="00000000">
      <w:pPr>
        <w:rPr>
          <w:lang w:val="es-ES"/>
        </w:rPr>
      </w:pPr>
      <w:r w:rsidRPr="005B6185">
        <w:rPr>
          <w:lang w:val="es-ES"/>
        </w:rPr>
        <w:br/>
      </w:r>
      <w:r w:rsidRPr="005B6185">
        <w:rPr>
          <w:lang w:val="es-ES"/>
        </w:rPr>
        <w:br/>
      </w:r>
      <w:r w:rsidRPr="00FE1C2D">
        <w:rPr>
          <w:sz w:val="28"/>
          <w:szCs w:val="28"/>
          <w:lang w:val="es-ES"/>
        </w:rPr>
        <w:t>Bebidas</w:t>
      </w:r>
      <w:r w:rsidRPr="005B6185">
        <w:rPr>
          <w:lang w:val="es-ES"/>
        </w:rPr>
        <w:br/>
      </w:r>
      <w:r w:rsidRPr="005B6185">
        <w:rPr>
          <w:lang w:val="es-ES"/>
        </w:rPr>
        <w:t>Agua.</w:t>
      </w:r>
      <w:r w:rsidRPr="005B6185">
        <w:rPr>
          <w:lang w:val="es-ES"/>
        </w:rPr>
        <w:br/>
      </w:r>
      <w:r w:rsidRPr="005B6185">
        <w:rPr>
          <w:lang w:val="es-ES"/>
        </w:rPr>
        <w:t>Aperitivo de bienvenida (2 consumiciones por persona a elegir entre copa de cava, caña, vermut o refresco).</w:t>
      </w:r>
      <w:r w:rsidRPr="005B6185">
        <w:rPr>
          <w:lang w:val="es-ES"/>
        </w:rPr>
        <w:br/>
      </w:r>
      <w:r w:rsidRPr="005B6185">
        <w:rPr>
          <w:lang w:val="es-ES"/>
        </w:rPr>
        <w:t xml:space="preserve">Vino tinto: Viña </w:t>
      </w:r>
      <w:proofErr w:type="spellStart"/>
      <w:r w:rsidRPr="005B6185">
        <w:rPr>
          <w:lang w:val="es-ES"/>
        </w:rPr>
        <w:t>Pomal</w:t>
      </w:r>
      <w:proofErr w:type="spellEnd"/>
      <w:r w:rsidRPr="005B6185">
        <w:rPr>
          <w:lang w:val="es-ES"/>
        </w:rPr>
        <w:t xml:space="preserve"> Crianza D.O.Ca. Rioja (1 botella por cada 4 personas).</w:t>
      </w:r>
      <w:r w:rsidRPr="005B6185">
        <w:rPr>
          <w:lang w:val="es-ES"/>
        </w:rPr>
        <w:br/>
      </w:r>
      <w:r w:rsidRPr="005B6185">
        <w:rPr>
          <w:lang w:val="es-ES"/>
        </w:rPr>
        <w:t>Vino blanco: Legaris Verdejo D.O. Rueda (1 botella por cada 4 personas).</w:t>
      </w:r>
    </w:p>
    <w:p w14:paraId="73D96EA4" w14:textId="77777777" w:rsidR="004B3914" w:rsidRDefault="004B3914">
      <w:pPr>
        <w:rPr>
          <w:lang w:val="es-ES"/>
        </w:rPr>
      </w:pPr>
    </w:p>
    <w:p w14:paraId="4E62C80C" w14:textId="667BBB3B" w:rsidR="005B6185" w:rsidRDefault="00000000">
      <w:pPr>
        <w:rPr>
          <w:lang w:val="es-ES"/>
        </w:rPr>
      </w:pPr>
      <w:r w:rsidRPr="005B6185">
        <w:rPr>
          <w:lang w:val="es-ES"/>
        </w:rPr>
        <w:t>Café.</w:t>
      </w:r>
      <w:r w:rsidRPr="005B6185">
        <w:rPr>
          <w:lang w:val="es-ES"/>
        </w:rPr>
        <w:br/>
      </w:r>
    </w:p>
    <w:p w14:paraId="3B0B88C6" w14:textId="65155D76" w:rsidR="005B6185" w:rsidRDefault="005B6185">
      <w:pPr>
        <w:rPr>
          <w:lang w:val="es-ES"/>
        </w:rPr>
      </w:pPr>
    </w:p>
    <w:p w14:paraId="546AAB83" w14:textId="3A0AA344" w:rsidR="008202DD" w:rsidRDefault="00043619">
      <w:pPr>
        <w:rPr>
          <w:lang w:val="es-ES"/>
        </w:rPr>
      </w:pPr>
      <w:r>
        <w:rPr>
          <w:lang w:val="es-ES"/>
        </w:rPr>
        <w:t xml:space="preserve">                                                       </w:t>
      </w:r>
      <w:r w:rsidRPr="00043619">
        <w:rPr>
          <w:noProof/>
          <w:lang w:val="es-ES"/>
        </w:rPr>
        <w:drawing>
          <wp:inline distT="0" distB="0" distL="0" distR="0" wp14:anchorId="794FEB99" wp14:editId="0A0E32F0">
            <wp:extent cx="1543050" cy="1150674"/>
            <wp:effectExtent l="0" t="0" r="0" b="0"/>
            <wp:docPr id="13754059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5169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2121" cy="115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5B6185">
        <w:rPr>
          <w:lang w:val="es-ES"/>
        </w:rPr>
        <w:br/>
      </w:r>
    </w:p>
    <w:p w14:paraId="23D78764" w14:textId="77777777" w:rsidR="00986A1F" w:rsidRDefault="00000000">
      <w:pPr>
        <w:rPr>
          <w:lang w:val="es-ES"/>
        </w:rPr>
      </w:pPr>
      <w:r w:rsidRPr="005B6185">
        <w:rPr>
          <w:lang w:val="es-ES"/>
        </w:rPr>
        <w:t>MENÚ 2 – 55,00 € por persona</w:t>
      </w:r>
      <w:r w:rsidRPr="005B6185">
        <w:rPr>
          <w:lang w:val="es-ES"/>
        </w:rPr>
        <w:br/>
      </w:r>
      <w:r w:rsidRPr="005B6185">
        <w:rPr>
          <w:lang w:val="es-ES"/>
        </w:rPr>
        <w:br/>
      </w:r>
      <w:r w:rsidRPr="00986A1F">
        <w:rPr>
          <w:sz w:val="28"/>
          <w:szCs w:val="28"/>
          <w:lang w:val="es-ES"/>
        </w:rPr>
        <w:t>Entrantes para compartir</w:t>
      </w:r>
      <w:r w:rsidRPr="005B6185">
        <w:rPr>
          <w:lang w:val="es-ES"/>
        </w:rPr>
        <w:br/>
      </w:r>
      <w:r w:rsidRPr="005B6185">
        <w:rPr>
          <w:lang w:val="es-ES"/>
        </w:rPr>
        <w:t>Pan con alioli y aceitunas.</w:t>
      </w:r>
      <w:r w:rsidRPr="005B6185">
        <w:rPr>
          <w:lang w:val="es-ES"/>
        </w:rPr>
        <w:br/>
      </w:r>
      <w:r w:rsidRPr="005B6185">
        <w:rPr>
          <w:lang w:val="es-ES"/>
        </w:rPr>
        <w:t>Ensalada de pollo y aguacate con vinagreta de mostaza.</w:t>
      </w:r>
      <w:r w:rsidRPr="005B6185">
        <w:rPr>
          <w:lang w:val="es-ES"/>
        </w:rPr>
        <w:br/>
      </w:r>
      <w:r w:rsidRPr="005B6185">
        <w:rPr>
          <w:lang w:val="es-ES"/>
        </w:rPr>
        <w:t>Patatas bravas al estilo de la casa.</w:t>
      </w:r>
      <w:r w:rsidRPr="005B6185">
        <w:rPr>
          <w:lang w:val="es-ES"/>
        </w:rPr>
        <w:br/>
      </w:r>
      <w:r w:rsidRPr="005B6185">
        <w:rPr>
          <w:lang w:val="es-ES"/>
        </w:rPr>
        <w:t>Taco de maíz crujiente con atún, aguacate y pico de gallo.</w:t>
      </w:r>
    </w:p>
    <w:p w14:paraId="10E0CB6B" w14:textId="77777777" w:rsidR="00986A1F" w:rsidRDefault="00000000">
      <w:pPr>
        <w:rPr>
          <w:lang w:val="es-ES"/>
        </w:rPr>
      </w:pPr>
      <w:r w:rsidRPr="005B6185">
        <w:rPr>
          <w:lang w:val="es-ES"/>
        </w:rPr>
        <w:br/>
      </w:r>
      <w:r w:rsidRPr="005B6185">
        <w:rPr>
          <w:lang w:val="es-ES"/>
        </w:rPr>
        <w:br/>
      </w:r>
      <w:r w:rsidRPr="00986A1F">
        <w:rPr>
          <w:sz w:val="28"/>
          <w:szCs w:val="28"/>
          <w:lang w:val="es-ES"/>
        </w:rPr>
        <w:t>Plato principal (a elegir)</w:t>
      </w:r>
      <w:r w:rsidRPr="005B6185">
        <w:rPr>
          <w:lang w:val="es-ES"/>
        </w:rPr>
        <w:br/>
      </w:r>
      <w:r w:rsidRPr="005B6185">
        <w:rPr>
          <w:lang w:val="es-ES"/>
        </w:rPr>
        <w:t>Calamares a la plancha con tartar de tomate y aguacate.</w:t>
      </w:r>
      <w:r w:rsidRPr="005B6185">
        <w:rPr>
          <w:lang w:val="es-ES"/>
        </w:rPr>
        <w:br/>
      </w:r>
      <w:r w:rsidRPr="005B6185">
        <w:rPr>
          <w:lang w:val="es-ES"/>
        </w:rPr>
        <w:t>Picaña de ternera gallega con chimichurri, patatas y pimientos de Padrón.</w:t>
      </w:r>
    </w:p>
    <w:p w14:paraId="651E4800" w14:textId="77777777" w:rsidR="00986A1F" w:rsidRDefault="00000000">
      <w:pPr>
        <w:rPr>
          <w:lang w:val="es-ES"/>
        </w:rPr>
      </w:pPr>
      <w:r w:rsidRPr="005B6185">
        <w:rPr>
          <w:lang w:val="es-ES"/>
        </w:rPr>
        <w:br/>
      </w:r>
      <w:r w:rsidRPr="00986A1F">
        <w:rPr>
          <w:sz w:val="28"/>
          <w:szCs w:val="28"/>
          <w:lang w:val="es-ES"/>
        </w:rPr>
        <w:br/>
        <w:t>Postre</w:t>
      </w:r>
      <w:r w:rsidRPr="005B6185">
        <w:rPr>
          <w:lang w:val="es-ES"/>
        </w:rPr>
        <w:br/>
      </w:r>
      <w:r w:rsidRPr="005B6185">
        <w:rPr>
          <w:lang w:val="es-ES"/>
        </w:rPr>
        <w:t>Variado de postres.</w:t>
      </w:r>
    </w:p>
    <w:p w14:paraId="30D36265" w14:textId="1AE8840B" w:rsidR="004B3914" w:rsidRDefault="00000000">
      <w:pPr>
        <w:rPr>
          <w:lang w:val="es-ES"/>
        </w:rPr>
      </w:pPr>
      <w:r w:rsidRPr="005B6185">
        <w:rPr>
          <w:lang w:val="es-ES"/>
        </w:rPr>
        <w:br/>
      </w:r>
      <w:r w:rsidRPr="00986A1F">
        <w:rPr>
          <w:sz w:val="28"/>
          <w:szCs w:val="28"/>
          <w:lang w:val="es-ES"/>
        </w:rPr>
        <w:br/>
        <w:t>Bebidas</w:t>
      </w:r>
      <w:r w:rsidRPr="005B6185">
        <w:rPr>
          <w:lang w:val="es-ES"/>
        </w:rPr>
        <w:br/>
      </w:r>
      <w:r w:rsidRPr="005B6185">
        <w:rPr>
          <w:lang w:val="es-ES"/>
        </w:rPr>
        <w:t>Agua.</w:t>
      </w:r>
      <w:r w:rsidRPr="005B6185">
        <w:rPr>
          <w:lang w:val="es-ES"/>
        </w:rPr>
        <w:br/>
      </w:r>
      <w:r w:rsidRPr="005B6185">
        <w:rPr>
          <w:lang w:val="es-ES"/>
        </w:rPr>
        <w:t>Aperitivo de bienvenida (2 consumiciones por persona a elegir entre copa de cava, caña, vermut o refresco).</w:t>
      </w:r>
      <w:r w:rsidRPr="005B6185">
        <w:rPr>
          <w:lang w:val="es-ES"/>
        </w:rPr>
        <w:br/>
      </w:r>
      <w:r w:rsidRPr="005B6185">
        <w:rPr>
          <w:lang w:val="es-ES"/>
        </w:rPr>
        <w:t xml:space="preserve">Vino tinto: Viña </w:t>
      </w:r>
      <w:proofErr w:type="spellStart"/>
      <w:r w:rsidRPr="005B6185">
        <w:rPr>
          <w:lang w:val="es-ES"/>
        </w:rPr>
        <w:t>Pomal</w:t>
      </w:r>
      <w:proofErr w:type="spellEnd"/>
      <w:r w:rsidRPr="005B6185">
        <w:rPr>
          <w:lang w:val="es-ES"/>
        </w:rPr>
        <w:t xml:space="preserve"> Selección 500 D.O.Ca. Rioja (1 botella por cada 4 personas).</w:t>
      </w:r>
      <w:r w:rsidRPr="005B6185">
        <w:rPr>
          <w:lang w:val="es-ES"/>
        </w:rPr>
        <w:br/>
      </w:r>
      <w:r w:rsidRPr="005B6185">
        <w:rPr>
          <w:lang w:val="es-ES"/>
        </w:rPr>
        <w:t xml:space="preserve">Vino blanco: </w:t>
      </w:r>
      <w:proofErr w:type="spellStart"/>
      <w:r w:rsidRPr="005B6185">
        <w:rPr>
          <w:lang w:val="es-ES"/>
        </w:rPr>
        <w:t>Leiras</w:t>
      </w:r>
      <w:proofErr w:type="spellEnd"/>
      <w:r w:rsidRPr="005B6185">
        <w:rPr>
          <w:lang w:val="es-ES"/>
        </w:rPr>
        <w:t xml:space="preserve"> Albariño (1 botella por cada 4 personas).</w:t>
      </w:r>
      <w:r w:rsidRPr="005B6185">
        <w:rPr>
          <w:lang w:val="es-ES"/>
        </w:rPr>
        <w:br/>
      </w:r>
    </w:p>
    <w:p w14:paraId="1BB8971A" w14:textId="77777777" w:rsidR="004B3914" w:rsidRDefault="004B3914">
      <w:pPr>
        <w:rPr>
          <w:lang w:val="es-ES"/>
        </w:rPr>
      </w:pPr>
    </w:p>
    <w:p w14:paraId="5FDDAF4D" w14:textId="7FD63181" w:rsidR="005B6185" w:rsidRDefault="00000000">
      <w:pPr>
        <w:rPr>
          <w:lang w:val="es-ES"/>
        </w:rPr>
      </w:pPr>
      <w:r w:rsidRPr="005B6185">
        <w:rPr>
          <w:lang w:val="es-ES"/>
        </w:rPr>
        <w:t>Café.</w:t>
      </w:r>
      <w:r w:rsidRPr="005B6185">
        <w:rPr>
          <w:lang w:val="es-ES"/>
        </w:rPr>
        <w:br/>
      </w:r>
      <w:r w:rsidRPr="005B6185">
        <w:rPr>
          <w:lang w:val="es-ES"/>
        </w:rPr>
        <w:br/>
      </w:r>
    </w:p>
    <w:p w14:paraId="16930658" w14:textId="77777777" w:rsidR="005B6185" w:rsidRDefault="005B6185">
      <w:pPr>
        <w:rPr>
          <w:lang w:val="es-ES"/>
        </w:rPr>
      </w:pPr>
    </w:p>
    <w:p w14:paraId="7B7ECFBB" w14:textId="76121416" w:rsidR="005B6185" w:rsidRDefault="00043619">
      <w:pPr>
        <w:rPr>
          <w:lang w:val="es-ES"/>
        </w:rPr>
      </w:pPr>
      <w:r>
        <w:rPr>
          <w:lang w:val="es-ES"/>
        </w:rPr>
        <w:t xml:space="preserve">                                                </w:t>
      </w:r>
      <w:r w:rsidRPr="00043619">
        <w:rPr>
          <w:noProof/>
          <w:lang w:val="es-ES"/>
        </w:rPr>
        <w:drawing>
          <wp:inline distT="0" distB="0" distL="0" distR="0" wp14:anchorId="7A769BCE" wp14:editId="334430D0">
            <wp:extent cx="1543050" cy="1150674"/>
            <wp:effectExtent l="0" t="0" r="0" b="0"/>
            <wp:docPr id="18247212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5169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2121" cy="115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AC2DA" w14:textId="77777777" w:rsidR="00F56641" w:rsidRDefault="00000000">
      <w:pPr>
        <w:rPr>
          <w:lang w:val="es-ES"/>
        </w:rPr>
      </w:pPr>
      <w:r w:rsidRPr="005B6185">
        <w:rPr>
          <w:lang w:val="es-ES"/>
        </w:rPr>
        <w:t>MENÚ 3 – 65,00 € por persona</w:t>
      </w:r>
      <w:r w:rsidRPr="005B6185">
        <w:rPr>
          <w:lang w:val="es-ES"/>
        </w:rPr>
        <w:br/>
      </w:r>
      <w:r w:rsidRPr="005B6185">
        <w:rPr>
          <w:lang w:val="es-ES"/>
        </w:rPr>
        <w:br/>
      </w:r>
      <w:r w:rsidRPr="00F56641">
        <w:rPr>
          <w:sz w:val="28"/>
          <w:szCs w:val="28"/>
          <w:lang w:val="es-ES"/>
        </w:rPr>
        <w:t>Entrantes para compartir</w:t>
      </w:r>
      <w:r w:rsidRPr="005B6185">
        <w:rPr>
          <w:lang w:val="es-ES"/>
        </w:rPr>
        <w:br/>
      </w:r>
      <w:r w:rsidRPr="005B6185">
        <w:rPr>
          <w:lang w:val="es-ES"/>
        </w:rPr>
        <w:t>Pan con alioli y aceitunas.</w:t>
      </w:r>
      <w:r w:rsidRPr="005B6185">
        <w:rPr>
          <w:lang w:val="es-ES"/>
        </w:rPr>
        <w:br/>
      </w:r>
      <w:r w:rsidRPr="005B6185">
        <w:rPr>
          <w:lang w:val="es-ES"/>
        </w:rPr>
        <w:t xml:space="preserve">Ensalada de </w:t>
      </w:r>
      <w:proofErr w:type="spellStart"/>
      <w:r w:rsidRPr="005B6185">
        <w:rPr>
          <w:lang w:val="es-ES"/>
        </w:rPr>
        <w:t>burrata</w:t>
      </w:r>
      <w:proofErr w:type="spellEnd"/>
      <w:r w:rsidRPr="005B6185">
        <w:rPr>
          <w:lang w:val="es-ES"/>
        </w:rPr>
        <w:t>, rúcula, tomate, parmesano y pesto.</w:t>
      </w:r>
      <w:r w:rsidRPr="005B6185">
        <w:rPr>
          <w:lang w:val="es-ES"/>
        </w:rPr>
        <w:br/>
      </w:r>
      <w:r w:rsidRPr="005B6185">
        <w:rPr>
          <w:lang w:val="es-ES"/>
        </w:rPr>
        <w:t>Croquetas caseras de jamón.</w:t>
      </w:r>
      <w:r w:rsidRPr="005B6185">
        <w:rPr>
          <w:lang w:val="es-ES"/>
        </w:rPr>
        <w:br/>
      </w:r>
      <w:r w:rsidRPr="005B6185">
        <w:rPr>
          <w:lang w:val="es-ES"/>
        </w:rPr>
        <w:t>Mejillones.</w:t>
      </w:r>
    </w:p>
    <w:p w14:paraId="78233185" w14:textId="792FC2A2" w:rsidR="00F56641" w:rsidRDefault="00000000">
      <w:pPr>
        <w:rPr>
          <w:lang w:val="es-ES"/>
        </w:rPr>
      </w:pPr>
      <w:r w:rsidRPr="005B6185">
        <w:rPr>
          <w:lang w:val="es-ES"/>
        </w:rPr>
        <w:br/>
      </w:r>
      <w:r w:rsidRPr="00F56641">
        <w:rPr>
          <w:sz w:val="28"/>
          <w:szCs w:val="28"/>
          <w:lang w:val="es-ES"/>
        </w:rPr>
        <w:br/>
        <w:t>Plato principal (a elegir)</w:t>
      </w:r>
      <w:r w:rsidRPr="00F56641">
        <w:rPr>
          <w:sz w:val="28"/>
          <w:szCs w:val="28"/>
          <w:lang w:val="es-ES"/>
        </w:rPr>
        <w:br/>
      </w:r>
      <w:r w:rsidRPr="005B6185">
        <w:rPr>
          <w:lang w:val="es-ES"/>
        </w:rPr>
        <w:t xml:space="preserve">Lenguado a la plancha con ensalada de brotes verdes y tomates </w:t>
      </w:r>
      <w:proofErr w:type="spellStart"/>
      <w:r w:rsidRPr="005B6185">
        <w:rPr>
          <w:lang w:val="es-ES"/>
        </w:rPr>
        <w:t>cherry</w:t>
      </w:r>
      <w:proofErr w:type="spellEnd"/>
      <w:r w:rsidRPr="005B6185">
        <w:rPr>
          <w:lang w:val="es-ES"/>
        </w:rPr>
        <w:t>.</w:t>
      </w:r>
      <w:r w:rsidRPr="005B6185">
        <w:rPr>
          <w:lang w:val="es-ES"/>
        </w:rPr>
        <w:br/>
      </w:r>
      <w:r w:rsidRPr="005B6185">
        <w:rPr>
          <w:lang w:val="es-ES"/>
        </w:rPr>
        <w:t xml:space="preserve">Entrecot de ternera selección premium a la brasa </w:t>
      </w:r>
      <w:proofErr w:type="spellStart"/>
      <w:r w:rsidRPr="005B6185">
        <w:rPr>
          <w:lang w:val="es-ES"/>
        </w:rPr>
        <w:t>Josper</w:t>
      </w:r>
      <w:proofErr w:type="spellEnd"/>
      <w:r w:rsidRPr="005B6185">
        <w:rPr>
          <w:lang w:val="es-ES"/>
        </w:rPr>
        <w:t xml:space="preserve">, acompañado de patatas y </w:t>
      </w:r>
      <w:r w:rsidRPr="005B6185">
        <w:rPr>
          <w:lang w:val="es-ES"/>
        </w:rPr>
        <w:t>pimientos de Padrón.</w:t>
      </w:r>
      <w:r w:rsidRPr="005B6185">
        <w:rPr>
          <w:lang w:val="es-ES"/>
        </w:rPr>
        <w:br/>
      </w:r>
    </w:p>
    <w:p w14:paraId="679E0FB4" w14:textId="53DA48AF" w:rsidR="00F56641" w:rsidRDefault="00000000">
      <w:pPr>
        <w:rPr>
          <w:lang w:val="es-ES"/>
        </w:rPr>
      </w:pPr>
      <w:r w:rsidRPr="005B6185">
        <w:rPr>
          <w:lang w:val="es-ES"/>
        </w:rPr>
        <w:br/>
      </w:r>
      <w:r w:rsidRPr="00F56641">
        <w:rPr>
          <w:sz w:val="28"/>
          <w:szCs w:val="28"/>
          <w:lang w:val="es-ES"/>
        </w:rPr>
        <w:t>Postre</w:t>
      </w:r>
      <w:r w:rsidRPr="005B6185">
        <w:rPr>
          <w:lang w:val="es-ES"/>
        </w:rPr>
        <w:br/>
      </w:r>
      <w:r w:rsidRPr="005B6185">
        <w:rPr>
          <w:lang w:val="es-ES"/>
        </w:rPr>
        <w:t>Variado de postres.</w:t>
      </w:r>
    </w:p>
    <w:p w14:paraId="6E74782C" w14:textId="0E442723" w:rsidR="00F56641" w:rsidRDefault="00000000">
      <w:pPr>
        <w:rPr>
          <w:lang w:val="es-ES"/>
        </w:rPr>
      </w:pPr>
      <w:r w:rsidRPr="005B6185">
        <w:rPr>
          <w:lang w:val="es-ES"/>
        </w:rPr>
        <w:br/>
      </w:r>
      <w:r w:rsidRPr="005B6185">
        <w:rPr>
          <w:lang w:val="es-ES"/>
        </w:rPr>
        <w:br/>
      </w:r>
      <w:r w:rsidRPr="00F56641">
        <w:rPr>
          <w:sz w:val="28"/>
          <w:szCs w:val="28"/>
          <w:lang w:val="es-ES"/>
        </w:rPr>
        <w:t>Bebidas</w:t>
      </w:r>
    </w:p>
    <w:p w14:paraId="379FCCC8" w14:textId="5F1C441C" w:rsidR="004B3914" w:rsidRDefault="00000000">
      <w:pPr>
        <w:rPr>
          <w:lang w:val="es-ES"/>
        </w:rPr>
      </w:pPr>
      <w:r w:rsidRPr="005B6185">
        <w:rPr>
          <w:lang w:val="es-ES"/>
        </w:rPr>
        <w:t>Agua.</w:t>
      </w:r>
      <w:r w:rsidRPr="005B6185">
        <w:rPr>
          <w:lang w:val="es-ES"/>
        </w:rPr>
        <w:br/>
      </w:r>
      <w:r w:rsidRPr="005B6185">
        <w:rPr>
          <w:lang w:val="es-ES"/>
        </w:rPr>
        <w:t>Aperitivo de bienvenida (2 consumiciones por persona a elegir entre copa de cava, caña, vermut o refresco).</w:t>
      </w:r>
      <w:r w:rsidRPr="005B6185">
        <w:rPr>
          <w:lang w:val="es-ES"/>
        </w:rPr>
        <w:br/>
      </w:r>
      <w:r w:rsidRPr="005B6185">
        <w:rPr>
          <w:lang w:val="es-ES"/>
        </w:rPr>
        <w:t xml:space="preserve">Vino tinto: Viña </w:t>
      </w:r>
      <w:proofErr w:type="spellStart"/>
      <w:r w:rsidRPr="005B6185">
        <w:rPr>
          <w:lang w:val="es-ES"/>
        </w:rPr>
        <w:t>Pomal</w:t>
      </w:r>
      <w:proofErr w:type="spellEnd"/>
      <w:r w:rsidRPr="005B6185">
        <w:rPr>
          <w:lang w:val="es-ES"/>
        </w:rPr>
        <w:t xml:space="preserve"> Selección 500 D.O.Ca. Rioja (1 botella por cada 4 personas).</w:t>
      </w:r>
      <w:r w:rsidRPr="005B6185">
        <w:rPr>
          <w:lang w:val="es-ES"/>
        </w:rPr>
        <w:br/>
      </w:r>
      <w:r w:rsidRPr="005B6185">
        <w:rPr>
          <w:lang w:val="es-ES"/>
        </w:rPr>
        <w:t xml:space="preserve">Vino blanco: </w:t>
      </w:r>
      <w:proofErr w:type="spellStart"/>
      <w:r w:rsidRPr="005B6185">
        <w:rPr>
          <w:lang w:val="es-ES"/>
        </w:rPr>
        <w:t>Leiras</w:t>
      </w:r>
      <w:proofErr w:type="spellEnd"/>
      <w:r w:rsidRPr="005B6185">
        <w:rPr>
          <w:lang w:val="es-ES"/>
        </w:rPr>
        <w:t xml:space="preserve"> Albariño (1 botella por cada 4 personas).</w:t>
      </w:r>
    </w:p>
    <w:p w14:paraId="53324C03" w14:textId="77777777" w:rsidR="00F56641" w:rsidRDefault="00F56641">
      <w:pPr>
        <w:rPr>
          <w:lang w:val="es-ES"/>
        </w:rPr>
      </w:pPr>
    </w:p>
    <w:p w14:paraId="2D5BF191" w14:textId="5C801DF7" w:rsidR="005B6185" w:rsidRDefault="00000000">
      <w:pPr>
        <w:rPr>
          <w:lang w:val="es-ES"/>
        </w:rPr>
      </w:pPr>
      <w:r w:rsidRPr="005B6185">
        <w:rPr>
          <w:lang w:val="es-ES"/>
        </w:rPr>
        <w:t>Café.</w:t>
      </w:r>
      <w:r w:rsidRPr="005B6185">
        <w:rPr>
          <w:lang w:val="es-ES"/>
        </w:rPr>
        <w:br/>
      </w:r>
      <w:r w:rsidRPr="005B6185">
        <w:rPr>
          <w:lang w:val="es-ES"/>
        </w:rPr>
        <w:br/>
      </w:r>
    </w:p>
    <w:p w14:paraId="62981B39" w14:textId="1F2F4A92" w:rsidR="005B6185" w:rsidRDefault="00043619">
      <w:pPr>
        <w:rPr>
          <w:lang w:val="es-ES"/>
        </w:rPr>
      </w:pPr>
      <w:r>
        <w:rPr>
          <w:lang w:val="es-ES"/>
        </w:rPr>
        <w:lastRenderedPageBreak/>
        <w:t xml:space="preserve">                                                           </w:t>
      </w:r>
      <w:r w:rsidRPr="00043619">
        <w:rPr>
          <w:noProof/>
          <w:lang w:val="es-ES"/>
        </w:rPr>
        <w:drawing>
          <wp:inline distT="0" distB="0" distL="0" distR="0" wp14:anchorId="21570E09" wp14:editId="23C23ACD">
            <wp:extent cx="1543050" cy="1150674"/>
            <wp:effectExtent l="0" t="0" r="0" b="0"/>
            <wp:docPr id="15584719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5169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2121" cy="115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056B3" w14:textId="77777777" w:rsidR="005B6185" w:rsidRDefault="005B6185">
      <w:pPr>
        <w:rPr>
          <w:lang w:val="es-ES"/>
        </w:rPr>
      </w:pPr>
    </w:p>
    <w:p w14:paraId="59DD445B" w14:textId="77777777" w:rsidR="00F56641" w:rsidRDefault="00000000">
      <w:pPr>
        <w:rPr>
          <w:sz w:val="28"/>
          <w:szCs w:val="28"/>
          <w:lang w:val="es-ES"/>
        </w:rPr>
      </w:pPr>
      <w:r w:rsidRPr="005B6185">
        <w:rPr>
          <w:lang w:val="es-ES"/>
        </w:rPr>
        <w:t>MENÚ 4 – 47,00 € por persona</w:t>
      </w:r>
      <w:r w:rsidRPr="005B6185">
        <w:rPr>
          <w:lang w:val="es-ES"/>
        </w:rPr>
        <w:br/>
      </w:r>
      <w:r w:rsidRPr="005B6185">
        <w:rPr>
          <w:lang w:val="es-ES"/>
        </w:rPr>
        <w:br/>
      </w:r>
      <w:r w:rsidRPr="00F56641">
        <w:rPr>
          <w:sz w:val="28"/>
          <w:szCs w:val="28"/>
          <w:lang w:val="es-ES"/>
        </w:rPr>
        <w:t>Menú tipo picada (todo para compartir)</w:t>
      </w:r>
    </w:p>
    <w:p w14:paraId="1BD15910" w14:textId="77777777" w:rsidR="00F56641" w:rsidRDefault="00000000">
      <w:pPr>
        <w:rPr>
          <w:lang w:val="es-ES"/>
        </w:rPr>
      </w:pPr>
      <w:r w:rsidRPr="005B6185">
        <w:rPr>
          <w:lang w:val="es-ES"/>
        </w:rPr>
        <w:br/>
      </w:r>
      <w:r w:rsidRPr="005B6185">
        <w:rPr>
          <w:lang w:val="es-ES"/>
        </w:rPr>
        <w:t>Nachos con queso, guacamole y chili con carne.</w:t>
      </w:r>
      <w:r w:rsidRPr="005B6185">
        <w:rPr>
          <w:lang w:val="es-ES"/>
        </w:rPr>
        <w:br/>
      </w:r>
      <w:r w:rsidRPr="005B6185">
        <w:rPr>
          <w:lang w:val="es-ES"/>
        </w:rPr>
        <w:t>Calamares a la andaluza.</w:t>
      </w:r>
      <w:r w:rsidRPr="005B6185">
        <w:rPr>
          <w:lang w:val="es-ES"/>
        </w:rPr>
        <w:br/>
      </w:r>
      <w:r w:rsidRPr="005B6185">
        <w:rPr>
          <w:lang w:val="es-ES"/>
        </w:rPr>
        <w:t>Croquetas de jamón.</w:t>
      </w:r>
      <w:r w:rsidRPr="005B6185">
        <w:rPr>
          <w:lang w:val="es-ES"/>
        </w:rPr>
        <w:br/>
      </w:r>
      <w:r w:rsidRPr="005B6185">
        <w:rPr>
          <w:lang w:val="es-ES"/>
        </w:rPr>
        <w:t>Quesadillas de jamón y queso con salsa mexicana.</w:t>
      </w:r>
      <w:r w:rsidRPr="005B6185">
        <w:rPr>
          <w:lang w:val="es-ES"/>
        </w:rPr>
        <w:br/>
      </w:r>
      <w:proofErr w:type="spellStart"/>
      <w:r w:rsidRPr="005B6185">
        <w:rPr>
          <w:lang w:val="es-ES"/>
        </w:rPr>
        <w:t>Gyozas</w:t>
      </w:r>
      <w:proofErr w:type="spellEnd"/>
      <w:r w:rsidRPr="005B6185">
        <w:rPr>
          <w:lang w:val="es-ES"/>
        </w:rPr>
        <w:t xml:space="preserve"> de cerdo.</w:t>
      </w:r>
      <w:r w:rsidRPr="005B6185">
        <w:rPr>
          <w:lang w:val="es-ES"/>
        </w:rPr>
        <w:br/>
      </w:r>
      <w:r w:rsidRPr="005B6185">
        <w:rPr>
          <w:lang w:val="es-ES"/>
        </w:rPr>
        <w:t>Taco de costilla deshuesada con pico de gallo (1 unidad por persona).</w:t>
      </w:r>
      <w:r w:rsidRPr="005B6185">
        <w:rPr>
          <w:lang w:val="es-ES"/>
        </w:rPr>
        <w:br/>
      </w:r>
      <w:r w:rsidRPr="005B6185">
        <w:rPr>
          <w:lang w:val="es-ES"/>
        </w:rPr>
        <w:t>Picaña con chimichurri, patatas fritas y pimientos de Padrón.</w:t>
      </w:r>
      <w:r w:rsidRPr="005B6185">
        <w:rPr>
          <w:lang w:val="es-ES"/>
        </w:rPr>
        <w:br/>
      </w:r>
      <w:r w:rsidRPr="005B6185">
        <w:rPr>
          <w:lang w:val="es-ES"/>
        </w:rPr>
        <w:t>Variado de postres.</w:t>
      </w:r>
      <w:r w:rsidRPr="005B6185">
        <w:rPr>
          <w:lang w:val="es-ES"/>
        </w:rPr>
        <w:br/>
      </w:r>
      <w:r w:rsidRPr="005B6185">
        <w:rPr>
          <w:lang w:val="es-ES"/>
        </w:rPr>
        <w:br/>
      </w:r>
      <w:r w:rsidRPr="00F56641">
        <w:rPr>
          <w:sz w:val="28"/>
          <w:szCs w:val="28"/>
          <w:lang w:val="es-ES"/>
        </w:rPr>
        <w:t>Bebidas</w:t>
      </w:r>
      <w:r w:rsidRPr="005B6185">
        <w:rPr>
          <w:lang w:val="es-ES"/>
        </w:rPr>
        <w:br/>
      </w:r>
      <w:r w:rsidRPr="005B6185">
        <w:rPr>
          <w:lang w:val="es-ES"/>
        </w:rPr>
        <w:t>Agua.</w:t>
      </w:r>
    </w:p>
    <w:p w14:paraId="3F75C08E" w14:textId="2C2CC4F7" w:rsidR="004B3914" w:rsidRPr="00043619" w:rsidRDefault="00000000">
      <w:pPr>
        <w:rPr>
          <w:lang w:val="es-ES"/>
        </w:rPr>
      </w:pPr>
      <w:r w:rsidRPr="005B6185">
        <w:rPr>
          <w:lang w:val="es-ES"/>
        </w:rPr>
        <w:t>Aperitivo de bienvenida (2 consumiciones por persona a elegir entre copa de cava, caña, vermut o refresco).</w:t>
      </w:r>
      <w:r w:rsidRPr="005B6185">
        <w:rPr>
          <w:lang w:val="es-ES"/>
        </w:rPr>
        <w:br/>
      </w:r>
      <w:r w:rsidRPr="005B6185">
        <w:rPr>
          <w:lang w:val="es-ES"/>
        </w:rPr>
        <w:t xml:space="preserve">Vino tinto: Viña </w:t>
      </w:r>
      <w:proofErr w:type="spellStart"/>
      <w:r w:rsidRPr="005B6185">
        <w:rPr>
          <w:lang w:val="es-ES"/>
        </w:rPr>
        <w:t>Pomal</w:t>
      </w:r>
      <w:proofErr w:type="spellEnd"/>
      <w:r w:rsidRPr="005B6185">
        <w:rPr>
          <w:lang w:val="es-ES"/>
        </w:rPr>
        <w:t xml:space="preserve"> Crianza D.O.Ca. Rioja (1 botella por cada 4 personas).</w:t>
      </w:r>
      <w:r w:rsidRPr="005B6185">
        <w:rPr>
          <w:lang w:val="es-ES"/>
        </w:rPr>
        <w:br/>
      </w:r>
      <w:r w:rsidRPr="005B6185">
        <w:rPr>
          <w:lang w:val="es-ES"/>
        </w:rPr>
        <w:t>Vino blanco: Legaris Verdejo D.O. Rueda (1 botella por cada 4 personas).</w:t>
      </w:r>
      <w:r w:rsidRPr="005B6185">
        <w:rPr>
          <w:lang w:val="es-ES"/>
        </w:rPr>
        <w:br/>
      </w:r>
    </w:p>
    <w:p w14:paraId="0AF2F4E2" w14:textId="77777777" w:rsidR="004B3914" w:rsidRPr="00043619" w:rsidRDefault="004B3914">
      <w:pPr>
        <w:rPr>
          <w:lang w:val="es-ES"/>
        </w:rPr>
      </w:pPr>
    </w:p>
    <w:p w14:paraId="1EF68517" w14:textId="2368EA58" w:rsidR="000E68CC" w:rsidRDefault="00000000">
      <w:r>
        <w:t>Café.</w:t>
      </w:r>
      <w:r>
        <w:br/>
      </w:r>
    </w:p>
    <w:sectPr w:rsidR="000E68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2051403">
    <w:abstractNumId w:val="8"/>
  </w:num>
  <w:num w:numId="2" w16cid:durableId="2044598848">
    <w:abstractNumId w:val="6"/>
  </w:num>
  <w:num w:numId="3" w16cid:durableId="1546677009">
    <w:abstractNumId w:val="5"/>
  </w:num>
  <w:num w:numId="4" w16cid:durableId="1339118358">
    <w:abstractNumId w:val="4"/>
  </w:num>
  <w:num w:numId="5" w16cid:durableId="1130132376">
    <w:abstractNumId w:val="7"/>
  </w:num>
  <w:num w:numId="6" w16cid:durableId="656882543">
    <w:abstractNumId w:val="3"/>
  </w:num>
  <w:num w:numId="7" w16cid:durableId="1727222020">
    <w:abstractNumId w:val="2"/>
  </w:num>
  <w:num w:numId="8" w16cid:durableId="423648706">
    <w:abstractNumId w:val="1"/>
  </w:num>
  <w:num w:numId="9" w16cid:durableId="77610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619"/>
    <w:rsid w:val="0006063C"/>
    <w:rsid w:val="000E68CC"/>
    <w:rsid w:val="0015074B"/>
    <w:rsid w:val="0029639D"/>
    <w:rsid w:val="00326F90"/>
    <w:rsid w:val="0035315B"/>
    <w:rsid w:val="004B3914"/>
    <w:rsid w:val="005B6185"/>
    <w:rsid w:val="00664B17"/>
    <w:rsid w:val="008202DD"/>
    <w:rsid w:val="00982DBF"/>
    <w:rsid w:val="00986A1F"/>
    <w:rsid w:val="00A34A21"/>
    <w:rsid w:val="00AA1D8D"/>
    <w:rsid w:val="00B47730"/>
    <w:rsid w:val="00CB0664"/>
    <w:rsid w:val="00CB3009"/>
    <w:rsid w:val="00F56641"/>
    <w:rsid w:val="00FC693F"/>
    <w:rsid w:val="00FE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603AC80-7E70-4CB9-B1CF-57F78C85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beewi eventos</cp:lastModifiedBy>
  <cp:revision>9</cp:revision>
  <dcterms:created xsi:type="dcterms:W3CDTF">2013-12-23T23:15:00Z</dcterms:created>
  <dcterms:modified xsi:type="dcterms:W3CDTF">2026-06-03T09:48:00Z</dcterms:modified>
  <cp:category/>
</cp:coreProperties>
</file>