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BF9F" w14:textId="77777777" w:rsidR="00A65B6E" w:rsidRDefault="0080178E" w:rsidP="002F416D">
      <w:pPr>
        <w:spacing w:after="0"/>
        <w:jc w:val="center"/>
      </w:pPr>
      <w:r>
        <w:rPr>
          <w:b/>
          <w:color w:val="4A5A4A"/>
          <w:sz w:val="52"/>
        </w:rPr>
        <w:t>LIVEWELL Miami – IV Therapy Menu</w:t>
      </w:r>
    </w:p>
    <w:p w14:paraId="639FD296" w14:textId="7D444DB0" w:rsidR="00A65B6E" w:rsidRDefault="0080178E" w:rsidP="002F416D">
      <w:pPr>
        <w:spacing w:after="0"/>
        <w:jc w:val="center"/>
      </w:pPr>
      <w:r>
        <w:rPr>
          <w:i/>
          <w:color w:val="6B8E23"/>
        </w:rPr>
        <w:t>Concierge services • Ages 10+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359"/>
        <w:gridCol w:w="3358"/>
        <w:gridCol w:w="3178"/>
      </w:tblGrid>
      <w:tr w:rsidR="00A65B6E" w14:paraId="352080F0" w14:textId="77777777" w:rsidTr="004F6614">
        <w:trPr>
          <w:trHeight w:val="22"/>
        </w:trPr>
        <w:tc>
          <w:tcPr>
            <w:tcW w:w="3359" w:type="dxa"/>
            <w:shd w:val="clear" w:color="auto" w:fill="DCEAD2"/>
          </w:tcPr>
          <w:p w14:paraId="055EA06F" w14:textId="77777777" w:rsidR="00A65B6E" w:rsidRDefault="0080178E">
            <w:pPr>
              <w:jc w:val="center"/>
            </w:pPr>
            <w:r>
              <w:rPr>
                <w:b/>
                <w:color w:val="2F4F4F"/>
              </w:rPr>
              <w:t>Service</w:t>
            </w:r>
          </w:p>
        </w:tc>
        <w:tc>
          <w:tcPr>
            <w:tcW w:w="3358" w:type="dxa"/>
            <w:shd w:val="clear" w:color="auto" w:fill="DCEAD2"/>
          </w:tcPr>
          <w:p w14:paraId="1A3D70EF" w14:textId="77777777" w:rsidR="00A65B6E" w:rsidRDefault="0080178E">
            <w:pPr>
              <w:jc w:val="center"/>
            </w:pPr>
            <w:r>
              <w:rPr>
                <w:b/>
                <w:color w:val="2F4F4F"/>
              </w:rPr>
              <w:t>Price</w:t>
            </w:r>
          </w:p>
        </w:tc>
        <w:tc>
          <w:tcPr>
            <w:tcW w:w="3178" w:type="dxa"/>
            <w:shd w:val="clear" w:color="auto" w:fill="DCEAD2"/>
          </w:tcPr>
          <w:p w14:paraId="4222338D" w14:textId="77777777" w:rsidR="00A65B6E" w:rsidRDefault="0080178E">
            <w:pPr>
              <w:jc w:val="center"/>
            </w:pPr>
            <w:r>
              <w:rPr>
                <w:b/>
                <w:color w:val="2F4F4F"/>
              </w:rPr>
              <w:t>Key Ingredients</w:t>
            </w:r>
          </w:p>
        </w:tc>
      </w:tr>
      <w:tr w:rsidR="00A65B6E" w14:paraId="7AC64F4C" w14:textId="77777777" w:rsidTr="004F6614">
        <w:trPr>
          <w:trHeight w:val="70"/>
        </w:trPr>
        <w:tc>
          <w:tcPr>
            <w:tcW w:w="3359" w:type="dxa"/>
          </w:tcPr>
          <w:p w14:paraId="3AFF536D" w14:textId="35D83065" w:rsidR="00A65B6E" w:rsidRDefault="000C5C9F">
            <w:r>
              <w:t xml:space="preserve">Health Shot </w:t>
            </w:r>
            <w:r w:rsidR="0080178E">
              <w:t>Immunity Rescue</w:t>
            </w:r>
          </w:p>
        </w:tc>
        <w:tc>
          <w:tcPr>
            <w:tcW w:w="3358" w:type="dxa"/>
          </w:tcPr>
          <w:p w14:paraId="70304713" w14:textId="77777777" w:rsidR="00A65B6E" w:rsidRDefault="0080178E">
            <w:pPr>
              <w:jc w:val="center"/>
            </w:pPr>
            <w:r>
              <w:t>$150</w:t>
            </w:r>
          </w:p>
        </w:tc>
        <w:tc>
          <w:tcPr>
            <w:tcW w:w="3178" w:type="dxa"/>
          </w:tcPr>
          <w:p w14:paraId="7D7395A4" w14:textId="77777777" w:rsidR="00021D39" w:rsidRDefault="0080178E">
            <w:r>
              <w:t>Electrolytes</w:t>
            </w:r>
          </w:p>
          <w:p w14:paraId="55AAF904" w14:textId="77777777" w:rsidR="00021D39" w:rsidRDefault="0080178E">
            <w:r>
              <w:t>Vitamin C x1</w:t>
            </w:r>
          </w:p>
          <w:p w14:paraId="0F5CB097" w14:textId="77777777" w:rsidR="00021D39" w:rsidRDefault="0080178E">
            <w:r>
              <w:t>B‑Complex Vitamins x1, Magnesium x1</w:t>
            </w:r>
          </w:p>
          <w:p w14:paraId="38242FD3" w14:textId="77777777" w:rsidR="00021D39" w:rsidRDefault="0080178E">
            <w:r>
              <w:t>Zinc x1</w:t>
            </w:r>
          </w:p>
          <w:p w14:paraId="072392E0" w14:textId="4BA29B14" w:rsidR="00A65B6E" w:rsidRDefault="0080178E">
            <w:r>
              <w:t>Calcium x1</w:t>
            </w:r>
          </w:p>
        </w:tc>
      </w:tr>
      <w:tr w:rsidR="00A65B6E" w14:paraId="05F970E4" w14:textId="77777777" w:rsidTr="004F6614">
        <w:trPr>
          <w:trHeight w:val="94"/>
        </w:trPr>
        <w:tc>
          <w:tcPr>
            <w:tcW w:w="3359" w:type="dxa"/>
            <w:shd w:val="clear" w:color="auto" w:fill="F5F9F5"/>
          </w:tcPr>
          <w:p w14:paraId="24DD1218" w14:textId="41C9B93B" w:rsidR="00A65B6E" w:rsidRDefault="002D612D">
            <w:r>
              <w:t>Prime Potion</w:t>
            </w:r>
          </w:p>
        </w:tc>
        <w:tc>
          <w:tcPr>
            <w:tcW w:w="3358" w:type="dxa"/>
            <w:shd w:val="clear" w:color="auto" w:fill="F5F9F5"/>
          </w:tcPr>
          <w:p w14:paraId="500BE362" w14:textId="77777777" w:rsidR="00A65B6E" w:rsidRDefault="0080178E">
            <w:pPr>
              <w:jc w:val="center"/>
            </w:pPr>
            <w:r>
              <w:t>$300</w:t>
            </w:r>
          </w:p>
        </w:tc>
        <w:tc>
          <w:tcPr>
            <w:tcW w:w="3178" w:type="dxa"/>
            <w:shd w:val="clear" w:color="auto" w:fill="F5F9F5"/>
          </w:tcPr>
          <w:p w14:paraId="459290D2" w14:textId="77777777" w:rsidR="00021D39" w:rsidRDefault="0080178E">
            <w:r>
              <w:t>Electrolytes</w:t>
            </w:r>
          </w:p>
          <w:p w14:paraId="3462AFE7" w14:textId="77777777" w:rsidR="00021D39" w:rsidRDefault="0080178E">
            <w:r>
              <w:t>Vitamin C x4</w:t>
            </w:r>
          </w:p>
          <w:p w14:paraId="5AB4E881" w14:textId="77777777" w:rsidR="00021D39" w:rsidRDefault="0080178E">
            <w:r>
              <w:t>B‑Complex Vitamins x2, Magnesium x2</w:t>
            </w:r>
          </w:p>
          <w:p w14:paraId="48506506" w14:textId="77777777" w:rsidR="00021D39" w:rsidRDefault="0080178E">
            <w:r>
              <w:t>Zinc x2</w:t>
            </w:r>
          </w:p>
          <w:p w14:paraId="76E6CE2B" w14:textId="77777777" w:rsidR="00021D39" w:rsidRDefault="0080178E">
            <w:r>
              <w:t>Calcium x1</w:t>
            </w:r>
          </w:p>
          <w:p w14:paraId="731EF712" w14:textId="300625D9" w:rsidR="00A65B6E" w:rsidRDefault="0080178E">
            <w:r>
              <w:t>Glutathione x2</w:t>
            </w:r>
          </w:p>
        </w:tc>
      </w:tr>
      <w:tr w:rsidR="00A65B6E" w14:paraId="5C8DFE84" w14:textId="77777777" w:rsidTr="004F6614">
        <w:trPr>
          <w:trHeight w:val="70"/>
        </w:trPr>
        <w:tc>
          <w:tcPr>
            <w:tcW w:w="3359" w:type="dxa"/>
          </w:tcPr>
          <w:p w14:paraId="4D6C9E57" w14:textId="0BE19213" w:rsidR="00A65B6E" w:rsidRDefault="000C5C9F">
            <w:r>
              <w:t xml:space="preserve">Pep Potion Energy </w:t>
            </w:r>
            <w:r w:rsidR="00A54A5B">
              <w:t>B</w:t>
            </w:r>
            <w:r>
              <w:t>oost</w:t>
            </w:r>
          </w:p>
        </w:tc>
        <w:tc>
          <w:tcPr>
            <w:tcW w:w="3358" w:type="dxa"/>
          </w:tcPr>
          <w:p w14:paraId="5B033C55" w14:textId="77777777" w:rsidR="00A65B6E" w:rsidRDefault="0080178E">
            <w:pPr>
              <w:jc w:val="center"/>
            </w:pPr>
            <w:r>
              <w:t>$150</w:t>
            </w:r>
          </w:p>
        </w:tc>
        <w:tc>
          <w:tcPr>
            <w:tcW w:w="3178" w:type="dxa"/>
          </w:tcPr>
          <w:p w14:paraId="53CE0E85" w14:textId="58CEB7C1" w:rsidR="00021D39" w:rsidRDefault="0080178E">
            <w:r>
              <w:t>Electrolytes</w:t>
            </w:r>
          </w:p>
          <w:p w14:paraId="525AD9F8" w14:textId="77777777" w:rsidR="00021D39" w:rsidRDefault="0080178E">
            <w:r>
              <w:t>Vitamin B12 x2</w:t>
            </w:r>
          </w:p>
          <w:p w14:paraId="59171780" w14:textId="77777777" w:rsidR="00021D39" w:rsidRDefault="0080178E">
            <w:r>
              <w:t>Taurine x1</w:t>
            </w:r>
          </w:p>
          <w:p w14:paraId="262E62B8" w14:textId="255C1825" w:rsidR="00A65B6E" w:rsidRDefault="0080178E">
            <w:r>
              <w:t>B‑Complex Vitamins x1, L‑Carnitine x1</w:t>
            </w:r>
          </w:p>
        </w:tc>
      </w:tr>
      <w:tr w:rsidR="00A65B6E" w14:paraId="17DC795A" w14:textId="77777777" w:rsidTr="004F6614">
        <w:trPr>
          <w:trHeight w:val="93"/>
        </w:trPr>
        <w:tc>
          <w:tcPr>
            <w:tcW w:w="3359" w:type="dxa"/>
            <w:shd w:val="clear" w:color="auto" w:fill="F5F9F5"/>
          </w:tcPr>
          <w:p w14:paraId="4E69E758" w14:textId="6E2A8A3B" w:rsidR="00A65B6E" w:rsidRDefault="0080178E">
            <w:r>
              <w:t xml:space="preserve"> </w:t>
            </w:r>
            <w:r w:rsidR="00263CB2">
              <w:t>Turbo Tonic Energy Boost Max</w:t>
            </w:r>
          </w:p>
        </w:tc>
        <w:tc>
          <w:tcPr>
            <w:tcW w:w="3358" w:type="dxa"/>
            <w:shd w:val="clear" w:color="auto" w:fill="F5F9F5"/>
          </w:tcPr>
          <w:p w14:paraId="4FDCE931" w14:textId="77777777" w:rsidR="00A65B6E" w:rsidRDefault="0080178E">
            <w:pPr>
              <w:jc w:val="center"/>
            </w:pPr>
            <w:r>
              <w:t>$230</w:t>
            </w:r>
          </w:p>
        </w:tc>
        <w:tc>
          <w:tcPr>
            <w:tcW w:w="3178" w:type="dxa"/>
            <w:shd w:val="clear" w:color="auto" w:fill="F5F9F5"/>
          </w:tcPr>
          <w:p w14:paraId="700CA139" w14:textId="77777777" w:rsidR="00021D39" w:rsidRDefault="0080178E">
            <w:r>
              <w:t>Electrolytes x1</w:t>
            </w:r>
          </w:p>
          <w:p w14:paraId="0F7232FB" w14:textId="77777777" w:rsidR="00021D39" w:rsidRDefault="0080178E">
            <w:r>
              <w:t>Vitamin C x2</w:t>
            </w:r>
          </w:p>
          <w:p w14:paraId="217BAEBC" w14:textId="77777777" w:rsidR="00021D39" w:rsidRDefault="0080178E">
            <w:r>
              <w:t xml:space="preserve">Vitamin B12 </w:t>
            </w:r>
            <w:r w:rsidR="00021D39">
              <w:t>x2</w:t>
            </w:r>
          </w:p>
          <w:p w14:paraId="21D04466" w14:textId="77777777" w:rsidR="00021D39" w:rsidRDefault="0080178E">
            <w:r>
              <w:t>Taurine x2</w:t>
            </w:r>
          </w:p>
          <w:p w14:paraId="6A9649D9" w14:textId="77777777" w:rsidR="00021D39" w:rsidRDefault="0080178E">
            <w:r>
              <w:t xml:space="preserve">MIC </w:t>
            </w:r>
            <w:proofErr w:type="spellStart"/>
            <w:r>
              <w:t>Lipo</w:t>
            </w:r>
            <w:proofErr w:type="spellEnd"/>
            <w:r>
              <w:t xml:space="preserve"> x1</w:t>
            </w:r>
          </w:p>
          <w:p w14:paraId="6DAEDB07" w14:textId="77777777" w:rsidR="00021D39" w:rsidRDefault="0080178E">
            <w:r>
              <w:t>L‑Carnitine x1</w:t>
            </w:r>
          </w:p>
          <w:p w14:paraId="68EAEEEA" w14:textId="0AE426BD" w:rsidR="00A65B6E" w:rsidRDefault="0080178E">
            <w:r>
              <w:t>B‑Complex Vitamins x2</w:t>
            </w:r>
          </w:p>
        </w:tc>
      </w:tr>
      <w:tr w:rsidR="00A65B6E" w14:paraId="1D49D6E9" w14:textId="77777777" w:rsidTr="004F6614">
        <w:trPr>
          <w:trHeight w:val="71"/>
        </w:trPr>
        <w:tc>
          <w:tcPr>
            <w:tcW w:w="3359" w:type="dxa"/>
          </w:tcPr>
          <w:p w14:paraId="00282C38" w14:textId="5093EA5F" w:rsidR="00A65B6E" w:rsidRDefault="00C36CBE">
            <w:r>
              <w:t xml:space="preserve">Immune </w:t>
            </w:r>
            <w:r w:rsidR="00B92B8C">
              <w:t>Armor</w:t>
            </w:r>
            <w:r w:rsidR="00263CB2">
              <w:t xml:space="preserve"> </w:t>
            </w:r>
          </w:p>
        </w:tc>
        <w:tc>
          <w:tcPr>
            <w:tcW w:w="3358" w:type="dxa"/>
          </w:tcPr>
          <w:p w14:paraId="20350E80" w14:textId="77777777" w:rsidR="00A65B6E" w:rsidRDefault="0080178E">
            <w:pPr>
              <w:jc w:val="center"/>
            </w:pPr>
            <w:r>
              <w:t>$230</w:t>
            </w:r>
          </w:p>
        </w:tc>
        <w:tc>
          <w:tcPr>
            <w:tcW w:w="3178" w:type="dxa"/>
          </w:tcPr>
          <w:p w14:paraId="5127EC9C" w14:textId="77777777" w:rsidR="00021D39" w:rsidRDefault="0080178E">
            <w:r>
              <w:t xml:space="preserve">Electrolytes </w:t>
            </w:r>
          </w:p>
          <w:p w14:paraId="0DAB4E5B" w14:textId="77777777" w:rsidR="00021D39" w:rsidRDefault="0080178E">
            <w:r>
              <w:t>Vitamin C x4</w:t>
            </w:r>
          </w:p>
          <w:p w14:paraId="6A488FF3" w14:textId="77777777" w:rsidR="00021D39" w:rsidRDefault="0080178E">
            <w:r>
              <w:t>Glutathione x2</w:t>
            </w:r>
          </w:p>
          <w:p w14:paraId="4AB4068D" w14:textId="77777777" w:rsidR="00021D39" w:rsidRDefault="0080178E">
            <w:r>
              <w:t>Zinc x2</w:t>
            </w:r>
          </w:p>
          <w:p w14:paraId="1FED0E55" w14:textId="77777777" w:rsidR="00021D39" w:rsidRDefault="0080178E">
            <w:r>
              <w:t>Vitamin D3 (IM) x1</w:t>
            </w:r>
          </w:p>
          <w:p w14:paraId="2E7A1A25" w14:textId="76B52F86" w:rsidR="00A65B6E" w:rsidRDefault="0080178E">
            <w:r>
              <w:t>B‑Complex Vitamins x1</w:t>
            </w:r>
          </w:p>
        </w:tc>
      </w:tr>
      <w:tr w:rsidR="00A65B6E" w14:paraId="6B16D3A2" w14:textId="77777777" w:rsidTr="004F6614">
        <w:trPr>
          <w:trHeight w:val="93"/>
        </w:trPr>
        <w:tc>
          <w:tcPr>
            <w:tcW w:w="3359" w:type="dxa"/>
            <w:shd w:val="clear" w:color="auto" w:fill="F5F9F5"/>
          </w:tcPr>
          <w:p w14:paraId="34C6577A" w14:textId="1293D2D2" w:rsidR="00A65B6E" w:rsidRDefault="00B92B8C">
            <w:r>
              <w:t>Defense Mode</w:t>
            </w:r>
            <w:r w:rsidR="00263CB2">
              <w:t xml:space="preserve"> Immunity Max</w:t>
            </w:r>
          </w:p>
        </w:tc>
        <w:tc>
          <w:tcPr>
            <w:tcW w:w="3358" w:type="dxa"/>
            <w:shd w:val="clear" w:color="auto" w:fill="F5F9F5"/>
          </w:tcPr>
          <w:p w14:paraId="3816AAF4" w14:textId="77777777" w:rsidR="00A65B6E" w:rsidRDefault="0080178E">
            <w:pPr>
              <w:jc w:val="center"/>
            </w:pPr>
            <w:r>
              <w:t>$380</w:t>
            </w:r>
          </w:p>
        </w:tc>
        <w:tc>
          <w:tcPr>
            <w:tcW w:w="3178" w:type="dxa"/>
            <w:shd w:val="clear" w:color="auto" w:fill="F5F9F5"/>
          </w:tcPr>
          <w:p w14:paraId="68F61E88" w14:textId="77777777" w:rsidR="00021D39" w:rsidRDefault="0080178E">
            <w:r>
              <w:t xml:space="preserve">Electrolytes </w:t>
            </w:r>
          </w:p>
          <w:p w14:paraId="64E70DC1" w14:textId="77777777" w:rsidR="00021D39" w:rsidRDefault="0080178E">
            <w:r>
              <w:t>Taurine x1</w:t>
            </w:r>
          </w:p>
          <w:p w14:paraId="625AF204" w14:textId="77777777" w:rsidR="00021D39" w:rsidRDefault="0080178E">
            <w:r>
              <w:t>Vitamin C x8</w:t>
            </w:r>
          </w:p>
          <w:p w14:paraId="7B6834A9" w14:textId="77777777" w:rsidR="00021D39" w:rsidRDefault="0080178E">
            <w:r>
              <w:t>Glutathione x5</w:t>
            </w:r>
          </w:p>
          <w:p w14:paraId="253005EA" w14:textId="77777777" w:rsidR="00021D39" w:rsidRDefault="0080178E">
            <w:r>
              <w:t>Zinc x2</w:t>
            </w:r>
          </w:p>
          <w:p w14:paraId="519ACF56" w14:textId="77777777" w:rsidR="00021D39" w:rsidRDefault="0080178E">
            <w:r>
              <w:t>Vitamin D3 x1</w:t>
            </w:r>
          </w:p>
          <w:p w14:paraId="56207F04" w14:textId="77777777" w:rsidR="00021D39" w:rsidRDefault="0080178E">
            <w:r>
              <w:t>Magnesium x2</w:t>
            </w:r>
          </w:p>
          <w:p w14:paraId="26BBEAC1" w14:textId="77777777" w:rsidR="00021D39" w:rsidRDefault="0080178E">
            <w:r>
              <w:t>B‑Complex x1</w:t>
            </w:r>
          </w:p>
          <w:p w14:paraId="58A91EFE" w14:textId="130AF73F" w:rsidR="00A65B6E" w:rsidRDefault="0080178E">
            <w:r>
              <w:t>Vitamin B12 x1</w:t>
            </w:r>
          </w:p>
        </w:tc>
      </w:tr>
      <w:tr w:rsidR="00A65B6E" w14:paraId="2B9DD59C" w14:textId="77777777" w:rsidTr="004F6614">
        <w:trPr>
          <w:trHeight w:val="118"/>
        </w:trPr>
        <w:tc>
          <w:tcPr>
            <w:tcW w:w="3359" w:type="dxa"/>
          </w:tcPr>
          <w:p w14:paraId="65C1D420" w14:textId="0886C352" w:rsidR="00A65B6E" w:rsidRDefault="00BE4C71">
            <w:r>
              <w:t>Bender Mender</w:t>
            </w:r>
          </w:p>
        </w:tc>
        <w:tc>
          <w:tcPr>
            <w:tcW w:w="3358" w:type="dxa"/>
          </w:tcPr>
          <w:p w14:paraId="57F3CD94" w14:textId="77777777" w:rsidR="00A65B6E" w:rsidRDefault="0080178E">
            <w:pPr>
              <w:jc w:val="center"/>
            </w:pPr>
            <w:r>
              <w:t>$180</w:t>
            </w:r>
          </w:p>
        </w:tc>
        <w:tc>
          <w:tcPr>
            <w:tcW w:w="3178" w:type="dxa"/>
          </w:tcPr>
          <w:p w14:paraId="554A7FCE" w14:textId="77777777" w:rsidR="00021D39" w:rsidRDefault="0080178E">
            <w:r>
              <w:t xml:space="preserve">Electrolytes </w:t>
            </w:r>
          </w:p>
          <w:p w14:paraId="2205AED5" w14:textId="77777777" w:rsidR="00021D39" w:rsidRDefault="0080178E">
            <w:r>
              <w:t>Nausea Med (Zofran) x1, Headache/Pain Med (Toradol) Magnesium x1</w:t>
            </w:r>
          </w:p>
          <w:p w14:paraId="3F228D91" w14:textId="324BD3B6" w:rsidR="00A65B6E" w:rsidRDefault="0080178E">
            <w:r>
              <w:t>B‑Complex Vitamins x1, Glutathione x1</w:t>
            </w:r>
          </w:p>
        </w:tc>
      </w:tr>
      <w:tr w:rsidR="00A65B6E" w14:paraId="58340F50" w14:textId="77777777" w:rsidTr="004F6614">
        <w:trPr>
          <w:trHeight w:val="140"/>
        </w:trPr>
        <w:tc>
          <w:tcPr>
            <w:tcW w:w="3359" w:type="dxa"/>
            <w:shd w:val="clear" w:color="auto" w:fill="F5F9F5"/>
          </w:tcPr>
          <w:p w14:paraId="611884A8" w14:textId="6BDDC1E0" w:rsidR="00A65B6E" w:rsidRDefault="00C33B0A">
            <w:r>
              <w:t>Hangover</w:t>
            </w:r>
            <w:r w:rsidR="00334440">
              <w:t xml:space="preserve"> like the Movie</w:t>
            </w:r>
          </w:p>
        </w:tc>
        <w:tc>
          <w:tcPr>
            <w:tcW w:w="3358" w:type="dxa"/>
            <w:shd w:val="clear" w:color="auto" w:fill="F5F9F5"/>
          </w:tcPr>
          <w:p w14:paraId="04A609B6" w14:textId="77777777" w:rsidR="00A65B6E" w:rsidRDefault="0080178E">
            <w:pPr>
              <w:jc w:val="center"/>
            </w:pPr>
            <w:r>
              <w:t>$280</w:t>
            </w:r>
          </w:p>
        </w:tc>
        <w:tc>
          <w:tcPr>
            <w:tcW w:w="3178" w:type="dxa"/>
            <w:shd w:val="clear" w:color="auto" w:fill="F5F9F5"/>
          </w:tcPr>
          <w:p w14:paraId="3A979957" w14:textId="77777777" w:rsidR="00021D39" w:rsidRDefault="0080178E">
            <w:r>
              <w:t>Electrolytes</w:t>
            </w:r>
          </w:p>
          <w:p w14:paraId="050D17D6" w14:textId="77777777" w:rsidR="00021D39" w:rsidRDefault="0080178E">
            <w:r>
              <w:t>Nausea Med (Zofran) x1, Headache/Pain Med (Toradol) Magnesium x1</w:t>
            </w:r>
          </w:p>
          <w:p w14:paraId="074358A4" w14:textId="77777777" w:rsidR="00021D39" w:rsidRDefault="0080178E">
            <w:r>
              <w:lastRenderedPageBreak/>
              <w:t>B‑Complex Vitamins x1, Glutathione x1</w:t>
            </w:r>
          </w:p>
          <w:p w14:paraId="53E29789" w14:textId="77777777" w:rsidR="00021D39" w:rsidRDefault="0080178E">
            <w:r>
              <w:t>Vitamin B12 x1</w:t>
            </w:r>
          </w:p>
          <w:p w14:paraId="4CD3209C" w14:textId="77777777" w:rsidR="00021D39" w:rsidRDefault="0080178E">
            <w:r>
              <w:t>Vitamin C x1</w:t>
            </w:r>
          </w:p>
          <w:p w14:paraId="70CF3513" w14:textId="5A96E30D" w:rsidR="00A65B6E" w:rsidRDefault="0080178E">
            <w:r>
              <w:t>Extra Fluid Bags x2</w:t>
            </w:r>
          </w:p>
        </w:tc>
      </w:tr>
      <w:tr w:rsidR="00A65B6E" w14:paraId="3B11A6CF" w14:textId="77777777" w:rsidTr="004F6614">
        <w:trPr>
          <w:trHeight w:val="94"/>
        </w:trPr>
        <w:tc>
          <w:tcPr>
            <w:tcW w:w="3359" w:type="dxa"/>
          </w:tcPr>
          <w:p w14:paraId="603C622D" w14:textId="4BB3EFDC" w:rsidR="00A65B6E" w:rsidRDefault="0080178E">
            <w:r>
              <w:lastRenderedPageBreak/>
              <w:t>P</w:t>
            </w:r>
            <w:r w:rsidR="00EC6B76">
              <w:t>MS Peace</w:t>
            </w:r>
          </w:p>
        </w:tc>
        <w:tc>
          <w:tcPr>
            <w:tcW w:w="3358" w:type="dxa"/>
          </w:tcPr>
          <w:p w14:paraId="078F4AB1" w14:textId="77777777" w:rsidR="00A65B6E" w:rsidRDefault="0080178E">
            <w:pPr>
              <w:jc w:val="center"/>
            </w:pPr>
            <w:r>
              <w:t>$175</w:t>
            </w:r>
          </w:p>
        </w:tc>
        <w:tc>
          <w:tcPr>
            <w:tcW w:w="3178" w:type="dxa"/>
          </w:tcPr>
          <w:p w14:paraId="14835D56" w14:textId="77777777" w:rsidR="00021D39" w:rsidRDefault="0080178E">
            <w:r>
              <w:t xml:space="preserve">Electrolytes </w:t>
            </w:r>
          </w:p>
          <w:p w14:paraId="1DBB206B" w14:textId="77777777" w:rsidR="00021D39" w:rsidRDefault="0080178E">
            <w:r>
              <w:t xml:space="preserve">Headache/Pain Med </w:t>
            </w:r>
            <w:r w:rsidR="00021D39">
              <w:t>(Toradol)</w:t>
            </w:r>
            <w:r>
              <w:t xml:space="preserve"> B‑Complex Vitamins x1, Vitamin B12 x1</w:t>
            </w:r>
          </w:p>
          <w:p w14:paraId="1191A7FD" w14:textId="77777777" w:rsidR="00021D39" w:rsidRDefault="0080178E">
            <w:r>
              <w:t>Glutathione x2</w:t>
            </w:r>
          </w:p>
          <w:p w14:paraId="1F3122D2" w14:textId="1BE66024" w:rsidR="00A65B6E" w:rsidRDefault="0080178E">
            <w:r>
              <w:t>Magnesium x2</w:t>
            </w:r>
          </w:p>
        </w:tc>
      </w:tr>
      <w:tr w:rsidR="00A65B6E" w14:paraId="4C076171" w14:textId="77777777" w:rsidTr="004F6614">
        <w:trPr>
          <w:trHeight w:val="117"/>
        </w:trPr>
        <w:tc>
          <w:tcPr>
            <w:tcW w:w="3359" w:type="dxa"/>
            <w:shd w:val="clear" w:color="auto" w:fill="F5F9F5"/>
          </w:tcPr>
          <w:p w14:paraId="2F3928D8" w14:textId="14110417" w:rsidR="00A65B6E" w:rsidRDefault="00B40C62">
            <w:r>
              <w:t>Cold Cure</w:t>
            </w:r>
          </w:p>
        </w:tc>
        <w:tc>
          <w:tcPr>
            <w:tcW w:w="3358" w:type="dxa"/>
            <w:shd w:val="clear" w:color="auto" w:fill="F5F9F5"/>
          </w:tcPr>
          <w:p w14:paraId="3EE0B18C" w14:textId="77777777" w:rsidR="00A65B6E" w:rsidRDefault="0080178E">
            <w:pPr>
              <w:jc w:val="center"/>
            </w:pPr>
            <w:r>
              <w:t>$260</w:t>
            </w:r>
          </w:p>
        </w:tc>
        <w:tc>
          <w:tcPr>
            <w:tcW w:w="3178" w:type="dxa"/>
            <w:shd w:val="clear" w:color="auto" w:fill="F5F9F5"/>
          </w:tcPr>
          <w:p w14:paraId="4985AC3C" w14:textId="77777777" w:rsidR="00021D39" w:rsidRDefault="0080178E">
            <w:r>
              <w:t>Electrolytes x1</w:t>
            </w:r>
          </w:p>
          <w:p w14:paraId="33D58008" w14:textId="77777777" w:rsidR="00021D39" w:rsidRDefault="0080178E">
            <w:r>
              <w:t>Nausea Med (Zofran)</w:t>
            </w:r>
          </w:p>
          <w:p w14:paraId="0BF598D9" w14:textId="77777777" w:rsidR="00021D39" w:rsidRDefault="0080178E">
            <w:r>
              <w:t>Headache/Pain Med (Toradol) Vitamin C x3</w:t>
            </w:r>
          </w:p>
          <w:p w14:paraId="79D315DC" w14:textId="77777777" w:rsidR="00021D39" w:rsidRDefault="0080178E">
            <w:r>
              <w:t xml:space="preserve">Vitamin D3 (IM) x1, Glutathione </w:t>
            </w:r>
            <w:r w:rsidR="00021D39">
              <w:t>x2</w:t>
            </w:r>
          </w:p>
          <w:p w14:paraId="3F7163E4" w14:textId="77777777" w:rsidR="00021D39" w:rsidRDefault="0080178E">
            <w:r>
              <w:t>Zinc x2</w:t>
            </w:r>
          </w:p>
          <w:p w14:paraId="4C6936E6" w14:textId="77777777" w:rsidR="00021D39" w:rsidRDefault="0080178E">
            <w:r>
              <w:t>Magnesium x1</w:t>
            </w:r>
          </w:p>
          <w:p w14:paraId="4D0821D9" w14:textId="54998AD7" w:rsidR="00A65B6E" w:rsidRDefault="0080178E">
            <w:r>
              <w:t>B‑Complex</w:t>
            </w:r>
            <w:r w:rsidR="00021D39">
              <w:t xml:space="preserve"> Vitamins</w:t>
            </w:r>
            <w:r>
              <w:t xml:space="preserve"> x1</w:t>
            </w:r>
          </w:p>
        </w:tc>
      </w:tr>
      <w:tr w:rsidR="00A65B6E" w14:paraId="12192189" w14:textId="77777777" w:rsidTr="004F6614">
        <w:trPr>
          <w:trHeight w:val="165"/>
        </w:trPr>
        <w:tc>
          <w:tcPr>
            <w:tcW w:w="3359" w:type="dxa"/>
          </w:tcPr>
          <w:p w14:paraId="5231FD33" w14:textId="66E46298" w:rsidR="00A65B6E" w:rsidRDefault="00E27362">
            <w:r>
              <w:t xml:space="preserve"> Gag Guard </w:t>
            </w:r>
            <w:r w:rsidR="0080178E">
              <w:t>Food Poisoning</w:t>
            </w:r>
            <w:r>
              <w:t xml:space="preserve"> Relief</w:t>
            </w:r>
          </w:p>
        </w:tc>
        <w:tc>
          <w:tcPr>
            <w:tcW w:w="3358" w:type="dxa"/>
          </w:tcPr>
          <w:p w14:paraId="62CB5C80" w14:textId="77777777" w:rsidR="00A65B6E" w:rsidRDefault="0080178E">
            <w:pPr>
              <w:jc w:val="center"/>
            </w:pPr>
            <w:r>
              <w:t>$230</w:t>
            </w:r>
          </w:p>
        </w:tc>
        <w:tc>
          <w:tcPr>
            <w:tcW w:w="3178" w:type="dxa"/>
          </w:tcPr>
          <w:p w14:paraId="19BAED16" w14:textId="77777777" w:rsidR="00021D39" w:rsidRDefault="0080178E">
            <w:r>
              <w:t xml:space="preserve">Electrolytes </w:t>
            </w:r>
          </w:p>
          <w:p w14:paraId="55BF4C39" w14:textId="781FAC0B" w:rsidR="00021D39" w:rsidRDefault="0080178E">
            <w:r>
              <w:t>Nausea Med (</w:t>
            </w:r>
            <w:proofErr w:type="gramStart"/>
            <w:r>
              <w:t>Zofran)  Stomachache</w:t>
            </w:r>
            <w:proofErr w:type="gramEnd"/>
            <w:r w:rsidR="00021D39">
              <w:t xml:space="preserve"> Med</w:t>
            </w:r>
            <w:r>
              <w:t xml:space="preserve"> (Famotidine) </w:t>
            </w:r>
          </w:p>
          <w:p w14:paraId="189441A7" w14:textId="77777777" w:rsidR="00021D39" w:rsidRDefault="0080178E">
            <w:r>
              <w:t>Headache/Pain (Toradol)</w:t>
            </w:r>
          </w:p>
          <w:p w14:paraId="120D09A6" w14:textId="77777777" w:rsidR="00021D39" w:rsidRDefault="0080178E">
            <w:r>
              <w:t>Vitamin C x2</w:t>
            </w:r>
          </w:p>
          <w:p w14:paraId="67EAFD38" w14:textId="77777777" w:rsidR="00021D39" w:rsidRDefault="0080178E">
            <w:r>
              <w:t>Glutathione x1</w:t>
            </w:r>
          </w:p>
          <w:p w14:paraId="1CCE5196" w14:textId="77777777" w:rsidR="00021D39" w:rsidRDefault="0080178E">
            <w:r>
              <w:t>Zinc x2</w:t>
            </w:r>
          </w:p>
          <w:p w14:paraId="2EA88593" w14:textId="6F655081" w:rsidR="00A65B6E" w:rsidRDefault="0080178E">
            <w:r>
              <w:t>B‑Complex Vitamins x1, Vitamin B12 x1</w:t>
            </w:r>
          </w:p>
        </w:tc>
      </w:tr>
      <w:tr w:rsidR="00A65B6E" w14:paraId="7AC1AA07" w14:textId="77777777" w:rsidTr="004F6614">
        <w:trPr>
          <w:trHeight w:val="70"/>
        </w:trPr>
        <w:tc>
          <w:tcPr>
            <w:tcW w:w="3359" w:type="dxa"/>
            <w:shd w:val="clear" w:color="auto" w:fill="F5F9F5"/>
          </w:tcPr>
          <w:p w14:paraId="69284308" w14:textId="3FF746AB" w:rsidR="00A65B6E" w:rsidRDefault="00F47C0C">
            <w:r>
              <w:t>Head Ease</w:t>
            </w:r>
            <w:r w:rsidR="00E27362">
              <w:t xml:space="preserve"> Migraine Relief</w:t>
            </w:r>
          </w:p>
        </w:tc>
        <w:tc>
          <w:tcPr>
            <w:tcW w:w="3358" w:type="dxa"/>
            <w:shd w:val="clear" w:color="auto" w:fill="F5F9F5"/>
          </w:tcPr>
          <w:p w14:paraId="48A087EF" w14:textId="77777777" w:rsidR="00A65B6E" w:rsidRDefault="0080178E">
            <w:pPr>
              <w:jc w:val="center"/>
            </w:pPr>
            <w:r>
              <w:t>$150</w:t>
            </w:r>
          </w:p>
        </w:tc>
        <w:tc>
          <w:tcPr>
            <w:tcW w:w="3178" w:type="dxa"/>
            <w:shd w:val="clear" w:color="auto" w:fill="F5F9F5"/>
          </w:tcPr>
          <w:p w14:paraId="0340D1A8" w14:textId="77777777" w:rsidR="00021D39" w:rsidRDefault="0080178E">
            <w:r>
              <w:t xml:space="preserve">Electrolytes </w:t>
            </w:r>
          </w:p>
          <w:p w14:paraId="59C63858" w14:textId="77777777" w:rsidR="00021D39" w:rsidRDefault="0080178E">
            <w:r>
              <w:t xml:space="preserve">Headache/Pain Med </w:t>
            </w:r>
          </w:p>
          <w:p w14:paraId="71C7F390" w14:textId="77777777" w:rsidR="00021D39" w:rsidRDefault="0080178E">
            <w:r>
              <w:t>Migraine Nausea Med Magnesium</w:t>
            </w:r>
          </w:p>
          <w:p w14:paraId="518BC998" w14:textId="32421E55" w:rsidR="00A65B6E" w:rsidRDefault="0080178E">
            <w:r>
              <w:t xml:space="preserve">Migraine </w:t>
            </w:r>
            <w:r w:rsidR="00021D39">
              <w:t>Med</w:t>
            </w:r>
          </w:p>
        </w:tc>
      </w:tr>
      <w:tr w:rsidR="00A65B6E" w14:paraId="4132CA43" w14:textId="77777777" w:rsidTr="004F6614">
        <w:trPr>
          <w:trHeight w:val="142"/>
        </w:trPr>
        <w:tc>
          <w:tcPr>
            <w:tcW w:w="3359" w:type="dxa"/>
          </w:tcPr>
          <w:p w14:paraId="72A4B844" w14:textId="503BBE8A" w:rsidR="00A65B6E" w:rsidRDefault="008E1AD8">
            <w:r>
              <w:t>Water on the Rocks</w:t>
            </w:r>
            <w:r w:rsidR="00776C6E">
              <w:t xml:space="preserve"> Hydration Repair</w:t>
            </w:r>
          </w:p>
        </w:tc>
        <w:tc>
          <w:tcPr>
            <w:tcW w:w="3358" w:type="dxa"/>
          </w:tcPr>
          <w:p w14:paraId="343DEDEF" w14:textId="77777777" w:rsidR="00A65B6E" w:rsidRDefault="0080178E">
            <w:pPr>
              <w:jc w:val="center"/>
            </w:pPr>
            <w:r>
              <w:t>$480</w:t>
            </w:r>
          </w:p>
        </w:tc>
        <w:tc>
          <w:tcPr>
            <w:tcW w:w="3178" w:type="dxa"/>
          </w:tcPr>
          <w:p w14:paraId="799DD207" w14:textId="77777777" w:rsidR="00021D39" w:rsidRDefault="0080178E">
            <w:r>
              <w:t>Electrolytes x1</w:t>
            </w:r>
          </w:p>
          <w:p w14:paraId="0B95CB35" w14:textId="77777777" w:rsidR="00021D39" w:rsidRDefault="0080178E">
            <w:r>
              <w:t>Vitamin C x8</w:t>
            </w:r>
          </w:p>
          <w:p w14:paraId="777F339D" w14:textId="77777777" w:rsidR="00021D39" w:rsidRDefault="0080178E">
            <w:r>
              <w:t>Glutathione x5</w:t>
            </w:r>
          </w:p>
          <w:p w14:paraId="0E351C88" w14:textId="77777777" w:rsidR="00021D39" w:rsidRDefault="0080178E">
            <w:r>
              <w:t>Magnesium x3</w:t>
            </w:r>
          </w:p>
          <w:p w14:paraId="4FE88D90" w14:textId="77777777" w:rsidR="00021D39" w:rsidRDefault="0080178E">
            <w:r>
              <w:t>Calcium x2</w:t>
            </w:r>
          </w:p>
          <w:p w14:paraId="388CC5F1" w14:textId="77777777" w:rsidR="00021D39" w:rsidRDefault="0080178E">
            <w:r>
              <w:t>Zinc x2</w:t>
            </w:r>
          </w:p>
          <w:p w14:paraId="79588258" w14:textId="77777777" w:rsidR="00021D39" w:rsidRDefault="0080178E">
            <w:r>
              <w:t>Vitamin B12 x2</w:t>
            </w:r>
          </w:p>
          <w:p w14:paraId="529D2F23" w14:textId="77777777" w:rsidR="00021D39" w:rsidRDefault="0080178E">
            <w:r>
              <w:t>B‑Complex Vitamins x2, Taurine x2</w:t>
            </w:r>
          </w:p>
          <w:p w14:paraId="3228F977" w14:textId="77777777" w:rsidR="00021D39" w:rsidRDefault="0080178E">
            <w:r>
              <w:t>L‑Carnitine x1</w:t>
            </w:r>
          </w:p>
          <w:p w14:paraId="46DDAC96" w14:textId="2E37EA6C" w:rsidR="00A65B6E" w:rsidRDefault="0080178E">
            <w:r>
              <w:t>Vitamin D3 (IM) x1</w:t>
            </w:r>
          </w:p>
        </w:tc>
      </w:tr>
      <w:tr w:rsidR="00A65B6E" w14:paraId="60DE7234" w14:textId="77777777" w:rsidTr="004F6614">
        <w:trPr>
          <w:trHeight w:val="94"/>
        </w:trPr>
        <w:tc>
          <w:tcPr>
            <w:tcW w:w="3359" w:type="dxa"/>
            <w:shd w:val="clear" w:color="auto" w:fill="F5F9F5"/>
          </w:tcPr>
          <w:p w14:paraId="54864906" w14:textId="1FB03D0E" w:rsidR="00A65B6E" w:rsidRDefault="00761A72">
            <w:r>
              <w:t>Namaste Chill</w:t>
            </w:r>
            <w:r w:rsidR="00E27362">
              <w:t xml:space="preserve"> Stress Relief</w:t>
            </w:r>
          </w:p>
        </w:tc>
        <w:tc>
          <w:tcPr>
            <w:tcW w:w="3358" w:type="dxa"/>
            <w:shd w:val="clear" w:color="auto" w:fill="F5F9F5"/>
          </w:tcPr>
          <w:p w14:paraId="3EAC5F78" w14:textId="77777777" w:rsidR="00A65B6E" w:rsidRDefault="0080178E">
            <w:pPr>
              <w:jc w:val="center"/>
            </w:pPr>
            <w:r>
              <w:t>$175</w:t>
            </w:r>
          </w:p>
        </w:tc>
        <w:tc>
          <w:tcPr>
            <w:tcW w:w="3178" w:type="dxa"/>
            <w:shd w:val="clear" w:color="auto" w:fill="F5F9F5"/>
          </w:tcPr>
          <w:p w14:paraId="41ED92B2" w14:textId="77777777" w:rsidR="00021D39" w:rsidRDefault="0080178E">
            <w:r>
              <w:t xml:space="preserve">Electrolytes </w:t>
            </w:r>
          </w:p>
          <w:p w14:paraId="3FD65A9F" w14:textId="77777777" w:rsidR="00021D39" w:rsidRDefault="0080178E">
            <w:r>
              <w:t xml:space="preserve">Pain and Calm </w:t>
            </w:r>
            <w:proofErr w:type="gramStart"/>
            <w:r>
              <w:t>Medication  Magnesium</w:t>
            </w:r>
            <w:proofErr w:type="gramEnd"/>
            <w:r>
              <w:t xml:space="preserve"> </w:t>
            </w:r>
          </w:p>
          <w:p w14:paraId="75D754D5" w14:textId="462950AF" w:rsidR="00A65B6E" w:rsidRDefault="0080178E">
            <w:r>
              <w:t>B‑Complex Vitamins x1, Vitamin C x1</w:t>
            </w:r>
          </w:p>
        </w:tc>
      </w:tr>
      <w:tr w:rsidR="00A65B6E" w14:paraId="58886CA9" w14:textId="77777777" w:rsidTr="004F6614">
        <w:trPr>
          <w:trHeight w:val="70"/>
        </w:trPr>
        <w:tc>
          <w:tcPr>
            <w:tcW w:w="3359" w:type="dxa"/>
          </w:tcPr>
          <w:p w14:paraId="50D0146C" w14:textId="62BF8C8E" w:rsidR="00A65B6E" w:rsidRDefault="00E27362">
            <w:r>
              <w:t>Belly Bliss Nausea Relief</w:t>
            </w:r>
          </w:p>
        </w:tc>
        <w:tc>
          <w:tcPr>
            <w:tcW w:w="3358" w:type="dxa"/>
          </w:tcPr>
          <w:p w14:paraId="59AC63C7" w14:textId="77777777" w:rsidR="00A65B6E" w:rsidRDefault="0080178E">
            <w:pPr>
              <w:jc w:val="center"/>
            </w:pPr>
            <w:r>
              <w:t>$150</w:t>
            </w:r>
          </w:p>
        </w:tc>
        <w:tc>
          <w:tcPr>
            <w:tcW w:w="3178" w:type="dxa"/>
          </w:tcPr>
          <w:p w14:paraId="51A97FC3" w14:textId="77777777" w:rsidR="00021D39" w:rsidRDefault="0080178E">
            <w:r>
              <w:t xml:space="preserve">Electrolytes </w:t>
            </w:r>
          </w:p>
          <w:p w14:paraId="6B424177" w14:textId="77777777" w:rsidR="00021D39" w:rsidRDefault="0080178E">
            <w:r>
              <w:t xml:space="preserve">Nausea </w:t>
            </w:r>
            <w:proofErr w:type="gramStart"/>
            <w:r>
              <w:t>Medication  Magnesium</w:t>
            </w:r>
            <w:proofErr w:type="gramEnd"/>
            <w:r>
              <w:t xml:space="preserve"> x1</w:t>
            </w:r>
          </w:p>
          <w:p w14:paraId="4AD9E3F0" w14:textId="240A3D50" w:rsidR="00021D39" w:rsidRDefault="0080178E">
            <w:r>
              <w:t>Vitamin C x2</w:t>
            </w:r>
          </w:p>
          <w:p w14:paraId="457C9C63" w14:textId="10593F31" w:rsidR="00A65B6E" w:rsidRDefault="0080178E">
            <w:r>
              <w:lastRenderedPageBreak/>
              <w:t>B‑Complex Vitamins x1</w:t>
            </w:r>
          </w:p>
        </w:tc>
      </w:tr>
      <w:tr w:rsidR="00A65B6E" w14:paraId="48B46DFA" w14:textId="77777777" w:rsidTr="004F6614">
        <w:trPr>
          <w:trHeight w:val="70"/>
        </w:trPr>
        <w:tc>
          <w:tcPr>
            <w:tcW w:w="3359" w:type="dxa"/>
            <w:shd w:val="clear" w:color="auto" w:fill="F5F9F5"/>
          </w:tcPr>
          <w:p w14:paraId="04BD826A" w14:textId="77777777" w:rsidR="00A65B6E" w:rsidRDefault="0080178E">
            <w:r>
              <w:lastRenderedPageBreak/>
              <w:t>Preggers</w:t>
            </w:r>
          </w:p>
        </w:tc>
        <w:tc>
          <w:tcPr>
            <w:tcW w:w="3358" w:type="dxa"/>
            <w:shd w:val="clear" w:color="auto" w:fill="F5F9F5"/>
          </w:tcPr>
          <w:p w14:paraId="7540C903" w14:textId="77777777" w:rsidR="00A65B6E" w:rsidRDefault="0080178E">
            <w:pPr>
              <w:jc w:val="center"/>
            </w:pPr>
            <w:r>
              <w:t>$150</w:t>
            </w:r>
          </w:p>
        </w:tc>
        <w:tc>
          <w:tcPr>
            <w:tcW w:w="3178" w:type="dxa"/>
            <w:shd w:val="clear" w:color="auto" w:fill="F5F9F5"/>
          </w:tcPr>
          <w:p w14:paraId="38AEB49B" w14:textId="77777777" w:rsidR="00021D39" w:rsidRDefault="0080178E">
            <w:r>
              <w:t xml:space="preserve">Electrolytes </w:t>
            </w:r>
          </w:p>
          <w:p w14:paraId="0A2DC5E5" w14:textId="77777777" w:rsidR="00021D39" w:rsidRDefault="0080178E">
            <w:r>
              <w:t>Vitamin C (half dose)</w:t>
            </w:r>
          </w:p>
          <w:p w14:paraId="3200B635" w14:textId="77777777" w:rsidR="00021D39" w:rsidRDefault="0080178E">
            <w:r>
              <w:t>Zinc x2</w:t>
            </w:r>
          </w:p>
          <w:p w14:paraId="516C743F" w14:textId="1AE68CCF" w:rsidR="00A65B6E" w:rsidRDefault="0080178E">
            <w:r>
              <w:t xml:space="preserve">Nausea Medication (Zofran) </w:t>
            </w:r>
          </w:p>
        </w:tc>
      </w:tr>
      <w:tr w:rsidR="00A65B6E" w14:paraId="762720DB" w14:textId="77777777" w:rsidTr="004F6614">
        <w:trPr>
          <w:trHeight w:val="70"/>
        </w:trPr>
        <w:tc>
          <w:tcPr>
            <w:tcW w:w="3359" w:type="dxa"/>
          </w:tcPr>
          <w:p w14:paraId="4CEBE889" w14:textId="2B43F9F7" w:rsidR="00A65B6E" w:rsidRDefault="00931B92">
            <w:r>
              <w:t>Sport Soothe Athlete Recovery</w:t>
            </w:r>
          </w:p>
        </w:tc>
        <w:tc>
          <w:tcPr>
            <w:tcW w:w="3358" w:type="dxa"/>
          </w:tcPr>
          <w:p w14:paraId="1144AC02" w14:textId="77777777" w:rsidR="00A65B6E" w:rsidRDefault="0080178E">
            <w:pPr>
              <w:jc w:val="center"/>
            </w:pPr>
            <w:r>
              <w:t>$180</w:t>
            </w:r>
          </w:p>
        </w:tc>
        <w:tc>
          <w:tcPr>
            <w:tcW w:w="3178" w:type="dxa"/>
          </w:tcPr>
          <w:p w14:paraId="108D36D8" w14:textId="55DD546A" w:rsidR="00021D39" w:rsidRDefault="0080178E">
            <w:proofErr w:type="gramStart"/>
            <w:r>
              <w:t>Electrolytes  Inflammation</w:t>
            </w:r>
            <w:proofErr w:type="gramEnd"/>
            <w:r>
              <w:t>/Pain Med Magnesium x2</w:t>
            </w:r>
          </w:p>
          <w:p w14:paraId="6A9FF5F2" w14:textId="77777777" w:rsidR="00021D39" w:rsidRDefault="0080178E">
            <w:r>
              <w:t>Glutathione x1</w:t>
            </w:r>
          </w:p>
          <w:p w14:paraId="12879335" w14:textId="15AB2C78" w:rsidR="00A65B6E" w:rsidRDefault="0080178E">
            <w:r>
              <w:t>Vitamin C x1</w:t>
            </w:r>
          </w:p>
        </w:tc>
      </w:tr>
      <w:tr w:rsidR="00A65B6E" w14:paraId="75FA5D6B" w14:textId="77777777" w:rsidTr="004F6614">
        <w:trPr>
          <w:trHeight w:val="22"/>
        </w:trPr>
        <w:tc>
          <w:tcPr>
            <w:tcW w:w="3359" w:type="dxa"/>
            <w:shd w:val="clear" w:color="auto" w:fill="F5F9F5"/>
          </w:tcPr>
          <w:p w14:paraId="56247222" w14:textId="77777777" w:rsidR="00A65B6E" w:rsidRDefault="0080178E">
            <w:r>
              <w:t>NAD+ Therapy</w:t>
            </w:r>
          </w:p>
        </w:tc>
        <w:tc>
          <w:tcPr>
            <w:tcW w:w="3358" w:type="dxa"/>
            <w:shd w:val="clear" w:color="auto" w:fill="F5F9F5"/>
          </w:tcPr>
          <w:p w14:paraId="4F3B76DD" w14:textId="2A06C4C1" w:rsidR="00A65B6E" w:rsidRDefault="0080178E">
            <w:pPr>
              <w:jc w:val="center"/>
            </w:pPr>
            <w:r>
              <w:t>$190</w:t>
            </w:r>
            <w:r w:rsidR="00021D39">
              <w:t>+ (price range depends on dose of NAD)</w:t>
            </w:r>
          </w:p>
        </w:tc>
        <w:tc>
          <w:tcPr>
            <w:tcW w:w="3178" w:type="dxa"/>
            <w:shd w:val="clear" w:color="auto" w:fill="F5F9F5"/>
          </w:tcPr>
          <w:p w14:paraId="14A0355D" w14:textId="77777777" w:rsidR="00021D39" w:rsidRDefault="0080178E">
            <w:r>
              <w:t xml:space="preserve">Electrolytes </w:t>
            </w:r>
          </w:p>
          <w:p w14:paraId="374BE76F" w14:textId="40A4FD8F" w:rsidR="00A65B6E" w:rsidRDefault="0080178E">
            <w:r>
              <w:t>NAD+ (</w:t>
            </w:r>
            <w:proofErr w:type="gramStart"/>
            <w:r>
              <w:t>dose</w:t>
            </w:r>
            <w:proofErr w:type="gramEnd"/>
            <w:r>
              <w:t xml:space="preserve"> varies)</w:t>
            </w:r>
          </w:p>
        </w:tc>
      </w:tr>
      <w:tr w:rsidR="00A65B6E" w14:paraId="3DD71005" w14:textId="77777777" w:rsidTr="004F6614">
        <w:trPr>
          <w:trHeight w:val="94"/>
        </w:trPr>
        <w:tc>
          <w:tcPr>
            <w:tcW w:w="3359" w:type="dxa"/>
          </w:tcPr>
          <w:p w14:paraId="20DED8BF" w14:textId="0237D211" w:rsidR="00A65B6E" w:rsidRDefault="00776C6E">
            <w:r>
              <w:t xml:space="preserve">Metabolic Mojo </w:t>
            </w:r>
            <w:r w:rsidR="0080178E">
              <w:t>Weight Loss</w:t>
            </w:r>
          </w:p>
        </w:tc>
        <w:tc>
          <w:tcPr>
            <w:tcW w:w="3358" w:type="dxa"/>
          </w:tcPr>
          <w:p w14:paraId="202DC911" w14:textId="77777777" w:rsidR="00A65B6E" w:rsidRDefault="0080178E">
            <w:pPr>
              <w:jc w:val="center"/>
            </w:pPr>
            <w:r>
              <w:t>$200</w:t>
            </w:r>
          </w:p>
        </w:tc>
        <w:tc>
          <w:tcPr>
            <w:tcW w:w="3178" w:type="dxa"/>
          </w:tcPr>
          <w:p w14:paraId="71DF66A2" w14:textId="77777777" w:rsidR="00021D39" w:rsidRDefault="0080178E">
            <w:r>
              <w:t xml:space="preserve">Electrolytes </w:t>
            </w:r>
          </w:p>
          <w:p w14:paraId="62BE8C6F" w14:textId="77777777" w:rsidR="00021D39" w:rsidRDefault="0080178E">
            <w:r>
              <w:t>Vitamin C x1</w:t>
            </w:r>
          </w:p>
          <w:p w14:paraId="6F25EF51" w14:textId="77777777" w:rsidR="00021D39" w:rsidRDefault="0080178E">
            <w:r>
              <w:t>B‑Complex Vitamins x1, Taurine x</w:t>
            </w:r>
            <w:r w:rsidR="00021D39">
              <w:t>2</w:t>
            </w:r>
          </w:p>
          <w:p w14:paraId="270100CE" w14:textId="77777777" w:rsidR="00021D39" w:rsidRDefault="0080178E">
            <w:r>
              <w:t>Vitamin B12 x2</w:t>
            </w:r>
          </w:p>
          <w:p w14:paraId="16046FCB" w14:textId="77777777" w:rsidR="00021D39" w:rsidRDefault="0080178E">
            <w:r>
              <w:t xml:space="preserve">MIC </w:t>
            </w:r>
            <w:proofErr w:type="spellStart"/>
            <w:r>
              <w:t>Lipo</w:t>
            </w:r>
            <w:proofErr w:type="spellEnd"/>
            <w:r>
              <w:t xml:space="preserve"> (IM) x1</w:t>
            </w:r>
          </w:p>
          <w:p w14:paraId="17875510" w14:textId="300DA1C9" w:rsidR="00A65B6E" w:rsidRDefault="0080178E">
            <w:r>
              <w:t>L‑Carnitine x1</w:t>
            </w:r>
          </w:p>
        </w:tc>
      </w:tr>
      <w:tr w:rsidR="00A65B6E" w14:paraId="7C0143FD" w14:textId="77777777" w:rsidTr="004F6614">
        <w:trPr>
          <w:trHeight w:val="117"/>
        </w:trPr>
        <w:tc>
          <w:tcPr>
            <w:tcW w:w="3359" w:type="dxa"/>
            <w:shd w:val="clear" w:color="auto" w:fill="F5F9F5"/>
          </w:tcPr>
          <w:p w14:paraId="7E8E550C" w14:textId="56EB0A44" w:rsidR="00A65B6E" w:rsidRDefault="00ED1A60">
            <w:r>
              <w:t>Lockdown and Lift V</w:t>
            </w:r>
            <w:r w:rsidR="006A16BF">
              <w:t>iral Combat</w:t>
            </w:r>
          </w:p>
        </w:tc>
        <w:tc>
          <w:tcPr>
            <w:tcW w:w="3358" w:type="dxa"/>
            <w:shd w:val="clear" w:color="auto" w:fill="F5F9F5"/>
          </w:tcPr>
          <w:p w14:paraId="3561A745" w14:textId="0F71089C" w:rsidR="00A65B6E" w:rsidRDefault="0080178E" w:rsidP="00931B92">
            <w:pPr>
              <w:jc w:val="center"/>
            </w:pPr>
            <w:r>
              <w:t>$450</w:t>
            </w:r>
          </w:p>
        </w:tc>
        <w:tc>
          <w:tcPr>
            <w:tcW w:w="3178" w:type="dxa"/>
            <w:shd w:val="clear" w:color="auto" w:fill="F5F9F5"/>
          </w:tcPr>
          <w:p w14:paraId="0BC07E39" w14:textId="77777777" w:rsidR="00021D39" w:rsidRDefault="0080178E">
            <w:r>
              <w:t xml:space="preserve">Electrolytes </w:t>
            </w:r>
          </w:p>
          <w:p w14:paraId="77BE0C63" w14:textId="77777777" w:rsidR="00021D39" w:rsidRDefault="0080178E">
            <w:r>
              <w:t>Headache Pain x1</w:t>
            </w:r>
          </w:p>
          <w:p w14:paraId="2CF1B9B0" w14:textId="77777777" w:rsidR="00021D39" w:rsidRDefault="0080178E">
            <w:r>
              <w:t>Vitamin C x10</w:t>
            </w:r>
          </w:p>
          <w:p w14:paraId="7336548B" w14:textId="77777777" w:rsidR="00021D39" w:rsidRDefault="0080178E">
            <w:r>
              <w:t>Glutathione x5</w:t>
            </w:r>
          </w:p>
          <w:p w14:paraId="6A119730" w14:textId="77777777" w:rsidR="00021D39" w:rsidRDefault="0080178E">
            <w:r>
              <w:t>Zinc x2</w:t>
            </w:r>
          </w:p>
          <w:p w14:paraId="1CCDA94B" w14:textId="77777777" w:rsidR="00021D39" w:rsidRDefault="0080178E">
            <w:r>
              <w:t>Vitamin D3 (IM) x1</w:t>
            </w:r>
          </w:p>
          <w:p w14:paraId="10C447C6" w14:textId="77777777" w:rsidR="00021D39" w:rsidRDefault="0080178E">
            <w:r>
              <w:t>B‑Complex Vitamins x2, Magnesium x2</w:t>
            </w:r>
          </w:p>
          <w:p w14:paraId="2F666183" w14:textId="77777777" w:rsidR="00021D39" w:rsidRDefault="0080178E">
            <w:r>
              <w:t>Vitamin B12 x2</w:t>
            </w:r>
          </w:p>
          <w:p w14:paraId="7E5AC9EB" w14:textId="511861A2" w:rsidR="00A65B6E" w:rsidRDefault="0080178E">
            <w:r>
              <w:t>Calcium x1</w:t>
            </w:r>
          </w:p>
        </w:tc>
      </w:tr>
    </w:tbl>
    <w:p w14:paraId="579A386B" w14:textId="77777777" w:rsidR="00A65B6E" w:rsidRDefault="00A65B6E"/>
    <w:p w14:paraId="2DD80944" w14:textId="3D2685BB" w:rsidR="002F416D" w:rsidRPr="00993559" w:rsidRDefault="002F416D" w:rsidP="00021D39">
      <w:pPr>
        <w:pStyle w:val="IntenseQuote"/>
        <w:ind w:left="0"/>
        <w:rPr>
          <w:color w:val="4F6228" w:themeColor="accent3" w:themeShade="80"/>
          <w:sz w:val="20"/>
          <w:szCs w:val="20"/>
        </w:rPr>
      </w:pPr>
    </w:p>
    <w:p w14:paraId="46D20467" w14:textId="77777777" w:rsidR="007B670F" w:rsidRPr="008927C0" w:rsidRDefault="007B670F" w:rsidP="00570706">
      <w:pPr>
        <w:jc w:val="center"/>
      </w:pPr>
    </w:p>
    <w:sectPr w:rsidR="007B670F" w:rsidRPr="008927C0" w:rsidSect="00021D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3862563">
    <w:abstractNumId w:val="8"/>
  </w:num>
  <w:num w:numId="2" w16cid:durableId="955135268">
    <w:abstractNumId w:val="6"/>
  </w:num>
  <w:num w:numId="3" w16cid:durableId="362556706">
    <w:abstractNumId w:val="5"/>
  </w:num>
  <w:num w:numId="4" w16cid:durableId="560796688">
    <w:abstractNumId w:val="4"/>
  </w:num>
  <w:num w:numId="5" w16cid:durableId="96407051">
    <w:abstractNumId w:val="7"/>
  </w:num>
  <w:num w:numId="6" w16cid:durableId="1358046091">
    <w:abstractNumId w:val="3"/>
  </w:num>
  <w:num w:numId="7" w16cid:durableId="1933467279">
    <w:abstractNumId w:val="2"/>
  </w:num>
  <w:num w:numId="8" w16cid:durableId="1031763372">
    <w:abstractNumId w:val="1"/>
  </w:num>
  <w:num w:numId="9" w16cid:durableId="55366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1D39"/>
    <w:rsid w:val="00022E05"/>
    <w:rsid w:val="00034616"/>
    <w:rsid w:val="0006063C"/>
    <w:rsid w:val="000B46AC"/>
    <w:rsid w:val="000C5C9F"/>
    <w:rsid w:val="0015074B"/>
    <w:rsid w:val="00263CB2"/>
    <w:rsid w:val="0029639D"/>
    <w:rsid w:val="002D612D"/>
    <w:rsid w:val="002F416D"/>
    <w:rsid w:val="00326F90"/>
    <w:rsid w:val="00334440"/>
    <w:rsid w:val="00341221"/>
    <w:rsid w:val="004365E1"/>
    <w:rsid w:val="004F6614"/>
    <w:rsid w:val="00541FCD"/>
    <w:rsid w:val="00544A8F"/>
    <w:rsid w:val="00550B41"/>
    <w:rsid w:val="00570706"/>
    <w:rsid w:val="006A16BF"/>
    <w:rsid w:val="006E7803"/>
    <w:rsid w:val="00761A72"/>
    <w:rsid w:val="00776C6E"/>
    <w:rsid w:val="007B670F"/>
    <w:rsid w:val="0080178E"/>
    <w:rsid w:val="0088056F"/>
    <w:rsid w:val="008927C0"/>
    <w:rsid w:val="008962D7"/>
    <w:rsid w:val="008E1AD8"/>
    <w:rsid w:val="009014E2"/>
    <w:rsid w:val="0091685D"/>
    <w:rsid w:val="0092781A"/>
    <w:rsid w:val="00931B92"/>
    <w:rsid w:val="009638E3"/>
    <w:rsid w:val="00A54A5B"/>
    <w:rsid w:val="00A65B6E"/>
    <w:rsid w:val="00A912D9"/>
    <w:rsid w:val="00AA1D8D"/>
    <w:rsid w:val="00B17DEE"/>
    <w:rsid w:val="00B40C62"/>
    <w:rsid w:val="00B44FB5"/>
    <w:rsid w:val="00B47730"/>
    <w:rsid w:val="00B513B8"/>
    <w:rsid w:val="00B92B8C"/>
    <w:rsid w:val="00BD4626"/>
    <w:rsid w:val="00BE4C71"/>
    <w:rsid w:val="00BF27E8"/>
    <w:rsid w:val="00C33B0A"/>
    <w:rsid w:val="00C36CBE"/>
    <w:rsid w:val="00CB0664"/>
    <w:rsid w:val="00E27362"/>
    <w:rsid w:val="00E41D7F"/>
    <w:rsid w:val="00E54F63"/>
    <w:rsid w:val="00EC6B76"/>
    <w:rsid w:val="00ED1A60"/>
    <w:rsid w:val="00F47C0C"/>
    <w:rsid w:val="00FC693F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0DBC6"/>
  <w14:defaultImageDpi w14:val="300"/>
  <w15:docId w15:val="{E7263419-C2C5-4F31-B8D7-D24D62C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931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6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kathleen marinello</cp:lastModifiedBy>
  <cp:revision>2</cp:revision>
  <dcterms:created xsi:type="dcterms:W3CDTF">2025-07-30T17:12:00Z</dcterms:created>
  <dcterms:modified xsi:type="dcterms:W3CDTF">2025-07-30T17:12:00Z</dcterms:modified>
  <cp:category/>
</cp:coreProperties>
</file>