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August 26, 2025</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RT Electric, 405 Warrior Ct, Sheridan, IN 46069.</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Indiana,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RT Electric, accessible from </w:t>
      </w:r>
      <w:hyperlink r:id="rId9">
        <w:r>
          <w:rPr>
            <w:rStyle w:val="Hyperlink"/>
          </w:rPr>
          <w:t>https://www.electricianwestfieldin.com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joe@rtelectricindy.com</w:t>
      </w:r>
    </w:p>
    <w:p>
      <w:pPr>
        <w:pStyle w:val="aa"/>
      </w:pPr>
      <w:r>
        <w:t xml:space="preserve">By visiting this page on our website: </w:t>
      </w:r>
      <w:hyperlink r:id="rId11">
        <w:r>
          <w:rPr>
            <w:rStyle w:val="Hyperlink"/>
          </w:rPr>
          <w:t>https://www.electricianwestfieldin.com/contact</w:t>
        </w:r>
      </w:hyperlink>
      <w:r/>
    </w:p>
    <w:p>
      <w:pPr>
        <w:pStyle w:val="aa"/>
      </w:pPr>
      <w:r>
        <w:t>By phone number: (317) 526-0802</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ttps://www.electricianwestfieldin.com"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https://www.electricianwestfieldin.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