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72E7" w14:textId="77777777" w:rsidR="00DD4E0D" w:rsidRDefault="006F5EE7">
      <w:pPr>
        <w:pStyle w:val="Heading1"/>
      </w:pPr>
      <w:r>
        <w:t>Roberts Park UMC – Daycare Cook Job Description</w:t>
      </w:r>
    </w:p>
    <w:p w14:paraId="28D7CA15" w14:textId="77777777" w:rsidR="00DD4E0D" w:rsidRDefault="006F5EE7">
      <w:r>
        <w:t>**Position:** Part-Time Cook</w:t>
      </w:r>
    </w:p>
    <w:p w14:paraId="79704A03" w14:textId="77777777" w:rsidR="00DD4E0D" w:rsidRDefault="006F5EE7">
      <w:r>
        <w:t>**Hours:** 7:30 a.m. to 12:30 p.m., 25 hours per week</w:t>
      </w:r>
    </w:p>
    <w:p w14:paraId="63D452BE" w14:textId="77777777" w:rsidR="00DD4E0D" w:rsidRDefault="006F5EE7">
      <w:r>
        <w:t>**Location:** Roberts Park United Methodist Church</w:t>
      </w:r>
    </w:p>
    <w:p w14:paraId="63773463" w14:textId="77777777" w:rsidR="00DD4E0D" w:rsidRDefault="006F5EE7">
      <w:r>
        <w:t>We are seeking a dedicated and reliable Part-Time Cook to join our kitchen staff at Roberts Park UMC. The cook plays a vital role in providing nutritious meals in a timely and safe manner for the children and staff of our daycare program. This position is based in our on-site professional kitchen.</w:t>
      </w:r>
    </w:p>
    <w:p w14:paraId="6F21B359" w14:textId="77777777" w:rsidR="00DD4E0D" w:rsidRDefault="006F5EE7">
      <w:pPr>
        <w:pStyle w:val="Heading2"/>
      </w:pPr>
      <w:r>
        <w:t>Primary Responsibilities</w:t>
      </w:r>
    </w:p>
    <w:p w14:paraId="7AEA410F" w14:textId="77777777" w:rsidR="00DD4E0D" w:rsidRDefault="006F5EE7">
      <w:pPr>
        <w:pStyle w:val="ListBullet"/>
      </w:pPr>
      <w:r>
        <w:t>Prepare and serve all food items according to menu and schedule</w:t>
      </w:r>
    </w:p>
    <w:p w14:paraId="07CED3AA" w14:textId="77777777" w:rsidR="00DD4E0D" w:rsidRDefault="006F5EE7">
      <w:pPr>
        <w:pStyle w:val="ListBullet"/>
      </w:pPr>
      <w:r>
        <w:t>Plan food production to coordinate with meal serving hours</w:t>
      </w:r>
    </w:p>
    <w:p w14:paraId="249AD3F0" w14:textId="77777777" w:rsidR="00DD4E0D" w:rsidRDefault="006F5EE7">
      <w:pPr>
        <w:pStyle w:val="ListBullet"/>
      </w:pPr>
      <w:r>
        <w:t>Follow standard recipes and accommodate special diet needs</w:t>
      </w:r>
    </w:p>
    <w:p w14:paraId="62C153FC" w14:textId="77777777" w:rsidR="00DD4E0D" w:rsidRDefault="006F5EE7">
      <w:pPr>
        <w:pStyle w:val="ListBullet"/>
      </w:pPr>
      <w:r>
        <w:t>Memorize, record, and understand menu items and portion sizes</w:t>
      </w:r>
    </w:p>
    <w:p w14:paraId="2DBFD46C" w14:textId="77777777" w:rsidR="00DD4E0D" w:rsidRDefault="006F5EE7">
      <w:pPr>
        <w:pStyle w:val="ListBullet"/>
      </w:pPr>
      <w:r>
        <w:t>Safely and efficiently operate kitchen equipment and tools</w:t>
      </w:r>
    </w:p>
    <w:p w14:paraId="3344FFF6" w14:textId="77777777" w:rsidR="00DD4E0D" w:rsidRDefault="006F5EE7">
      <w:pPr>
        <w:pStyle w:val="ListBullet"/>
      </w:pPr>
      <w:r>
        <w:t>Maintain cleanliness and sanitation standards in accordance with health and safety regulations</w:t>
      </w:r>
    </w:p>
    <w:p w14:paraId="791C5A34" w14:textId="77777777" w:rsidR="00DD4E0D" w:rsidRDefault="006F5EE7">
      <w:pPr>
        <w:pStyle w:val="ListBullet"/>
      </w:pPr>
      <w:r>
        <w:t>Clean and maintain kitchen equipment, utensils, and appliances</w:t>
      </w:r>
    </w:p>
    <w:p w14:paraId="4FBD74ED" w14:textId="77777777" w:rsidR="00DD4E0D" w:rsidRDefault="006F5EE7">
      <w:pPr>
        <w:pStyle w:val="ListBullet"/>
      </w:pPr>
      <w:r>
        <w:t>Prepare weekly menus in accordance with nutritional guidelines</w:t>
      </w:r>
    </w:p>
    <w:p w14:paraId="323B81A3" w14:textId="77777777" w:rsidR="00DD4E0D" w:rsidRDefault="006F5EE7">
      <w:pPr>
        <w:pStyle w:val="Heading2"/>
      </w:pPr>
      <w:r>
        <w:t>Qualifications</w:t>
      </w:r>
    </w:p>
    <w:p w14:paraId="2FE92661" w14:textId="77777777" w:rsidR="00DD4E0D" w:rsidRDefault="006F5EE7">
      <w:pPr>
        <w:pStyle w:val="ListBullet"/>
      </w:pPr>
      <w:r>
        <w:t>Previous experience in cooking, culinary arts, or food service required</w:t>
      </w:r>
    </w:p>
    <w:p w14:paraId="1E721AC0" w14:textId="77777777" w:rsidR="00DD4E0D" w:rsidRDefault="006F5EE7">
      <w:pPr>
        <w:pStyle w:val="ListBullet"/>
      </w:pPr>
      <w:r>
        <w:t>Knowledge of kitchen equipment, food safety, and cooking techniques</w:t>
      </w:r>
    </w:p>
    <w:p w14:paraId="1A79047B" w14:textId="77777777" w:rsidR="00DD4E0D" w:rsidRDefault="006F5EE7">
      <w:pPr>
        <w:pStyle w:val="ListBullet"/>
      </w:pPr>
      <w:r>
        <w:t>Knowledge of state-required portion sizes for daycare meals</w:t>
      </w:r>
    </w:p>
    <w:p w14:paraId="2FAD9629" w14:textId="77777777" w:rsidR="00DD4E0D" w:rsidRDefault="006F5EE7">
      <w:pPr>
        <w:pStyle w:val="ListBullet"/>
      </w:pPr>
      <w:r>
        <w:t>Strong attention to detail and cleanliness</w:t>
      </w:r>
    </w:p>
    <w:p w14:paraId="31667491" w14:textId="77777777" w:rsidR="00DD4E0D" w:rsidRDefault="006F5EE7">
      <w:pPr>
        <w:pStyle w:val="ListBullet"/>
      </w:pPr>
      <w:r>
        <w:t>Ability to work in a fast-paced environment</w:t>
      </w:r>
    </w:p>
    <w:p w14:paraId="4292B811" w14:textId="77777777" w:rsidR="00DD4E0D" w:rsidRDefault="006F5EE7">
      <w:pPr>
        <w:pStyle w:val="ListBullet"/>
      </w:pPr>
      <w:r>
        <w:t>Team player with good communication skills</w:t>
      </w:r>
    </w:p>
    <w:p w14:paraId="11AC3267" w14:textId="77777777" w:rsidR="00DD4E0D" w:rsidRDefault="006F5EE7">
      <w:pPr>
        <w:pStyle w:val="ListBullet"/>
      </w:pPr>
      <w:r>
        <w:t>High school diploma or equivalent required</w:t>
      </w:r>
    </w:p>
    <w:p w14:paraId="1616652C" w14:textId="0F35FFA6" w:rsidR="00DD4E0D" w:rsidRDefault="006F5EE7">
      <w:pPr>
        <w:pStyle w:val="ListBullet"/>
      </w:pPr>
      <w:proofErr w:type="spellStart"/>
      <w:r>
        <w:t>Serv</w:t>
      </w:r>
      <w:r>
        <w:t>Safe</w:t>
      </w:r>
      <w:proofErr w:type="spellEnd"/>
      <w:r>
        <w:t xml:space="preserve"> certification required</w:t>
      </w:r>
    </w:p>
    <w:p w14:paraId="743414F5" w14:textId="77777777" w:rsidR="00DD4E0D" w:rsidRDefault="006F5EE7">
      <w:pPr>
        <w:pStyle w:val="Heading2"/>
      </w:pPr>
      <w:r>
        <w:t>To Apply</w:t>
      </w:r>
    </w:p>
    <w:p w14:paraId="0D150241" w14:textId="77777777" w:rsidR="00DD4E0D" w:rsidRDefault="006F5EE7">
      <w:r>
        <w:t>Please email the Daycare Director at shalom@robertsparkumc.org or call 317-635-3397 for more information or to submit an application.</w:t>
      </w:r>
    </w:p>
    <w:sectPr w:rsidR="00DD4E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5247485">
    <w:abstractNumId w:val="8"/>
  </w:num>
  <w:num w:numId="2" w16cid:durableId="1113092786">
    <w:abstractNumId w:val="6"/>
  </w:num>
  <w:num w:numId="3" w16cid:durableId="2143646566">
    <w:abstractNumId w:val="5"/>
  </w:num>
  <w:num w:numId="4" w16cid:durableId="293029123">
    <w:abstractNumId w:val="4"/>
  </w:num>
  <w:num w:numId="5" w16cid:durableId="1039206062">
    <w:abstractNumId w:val="7"/>
  </w:num>
  <w:num w:numId="6" w16cid:durableId="2046903457">
    <w:abstractNumId w:val="3"/>
  </w:num>
  <w:num w:numId="7" w16cid:durableId="756950359">
    <w:abstractNumId w:val="2"/>
  </w:num>
  <w:num w:numId="8" w16cid:durableId="2086148270">
    <w:abstractNumId w:val="1"/>
  </w:num>
  <w:num w:numId="9" w16cid:durableId="115587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F5EE7"/>
    <w:rsid w:val="00AA1D8D"/>
    <w:rsid w:val="00B13B67"/>
    <w:rsid w:val="00B47730"/>
    <w:rsid w:val="00CB0664"/>
    <w:rsid w:val="00DD4E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31CDB"/>
  <w14:defaultImageDpi w14:val="300"/>
  <w15:docId w15:val="{AE457A1B-6931-466C-942D-E2DAF27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Jarrett Hill</cp:lastModifiedBy>
  <cp:revision>2</cp:revision>
  <dcterms:created xsi:type="dcterms:W3CDTF">2025-06-30T18:42:00Z</dcterms:created>
  <dcterms:modified xsi:type="dcterms:W3CDTF">2025-06-30T18:42:00Z</dcterms:modified>
  <cp:category/>
</cp:coreProperties>
</file>