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011680" cy="16518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 DAS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518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color w:val="B41E78"/>
          <w:sz w:val="48"/>
        </w:rPr>
        <w:t>🌟 ESAMI DI DANZA 🌟</w:t>
      </w:r>
    </w:p>
    <w:p>
      <w:pPr>
        <w:jc w:val="center"/>
      </w:pPr>
      <w:r>
        <w:rPr>
          <w:b w:val="0"/>
          <w:color w:val="464646"/>
          <w:sz w:val="28"/>
        </w:rPr>
        <w:t>Un importante appuntamento dedicato all’impegno, alla crescita e alla passione per la danza.</w:t>
      </w:r>
    </w:p>
    <w:p>
      <w:pPr>
        <w:jc w:val="center"/>
      </w:pPr>
      <w:r>
        <w:rPr>
          <w:b/>
          <w:color w:val="0066CC"/>
          <w:sz w:val="30"/>
        </w:rPr>
        <w:t>📅 6 Giugno   |   ⏰ 10:00 - 13:30</w:t>
      </w:r>
    </w:p>
    <w:p>
      <w:pPr>
        <w:jc w:val="center"/>
      </w:pPr>
      <w:r>
        <w:rPr>
          <w:b/>
          <w:color w:val="008C5A"/>
          <w:sz w:val="30"/>
        </w:rPr>
        <w:t>📍 Presso la palestra NEW TOP LINE ASD</w:t>
      </w:r>
    </w:p>
    <w:p>
      <w:pPr>
        <w:jc w:val="center"/>
      </w:pPr>
      <w:r>
        <w:rPr>
          <w:b w:val="0"/>
          <w:color w:val="3C3C3C"/>
          <w:sz w:val="26"/>
        </w:rPr>
        <w:t>Gli allievi saranno protagonisti di una giornata speciale, in cui potranno mostrare il percorso svolto durante l’anno e mettere in scena talento, tecnica ed espressività.</w:t>
      </w:r>
    </w:p>
    <w:p>
      <w:pPr>
        <w:jc w:val="center"/>
      </w:pPr>
      <w:r>
        <w:rPr>
          <w:b w:val="0"/>
          <w:color w:val="780078"/>
          <w:sz w:val="26"/>
        </w:rPr>
        <w:t>✨ Un momento di verifica, ma soprattutto di emozione e soddisfazione per tutti.</w:t>
      </w:r>
    </w:p>
    <w:p>
      <w:pPr>
        <w:jc w:val="center"/>
      </w:pPr>
      <w:r>
        <w:rPr>
          <w:b w:val="0"/>
          <w:color w:val="C85A00"/>
          <w:sz w:val="26"/>
        </w:rPr>
        <w:t>📌 Vi invitiamo a sostenere e incoraggiare i nostri danzatori in questa importante tappa del loro cammino artistico.</w:t>
      </w:r>
    </w:p>
    <w:p>
      <w:pPr>
        <w:jc w:val="center"/>
      </w:pPr>
      <w:r>
        <w:rPr>
          <w:b/>
          <w:color w:val="DC0000"/>
          <w:sz w:val="36"/>
        </w:rPr>
        <w:t>🎟️ VI ASPETTIAMO! 🎟️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