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FD381" w14:textId="77777777" w:rsidR="00442B3A" w:rsidRDefault="002B48B6">
      <w:pPr>
        <w:pStyle w:val="Title"/>
        <w:jc w:val="center"/>
      </w:pPr>
      <w:r>
        <w:t>Peter Wainberg Tennis Academy</w:t>
      </w:r>
    </w:p>
    <w:p w14:paraId="4F91C3A5" w14:textId="77777777" w:rsidR="00442B3A" w:rsidRDefault="002B48B6">
      <w:pPr>
        <w:jc w:val="center"/>
      </w:pPr>
      <w:r>
        <w:rPr>
          <w:b/>
          <w:i/>
          <w:color w:val="0066CC"/>
          <w:sz w:val="32"/>
        </w:rPr>
        <w:t>With a Purpose</w:t>
      </w:r>
    </w:p>
    <w:p w14:paraId="260B823C" w14:textId="77777777" w:rsidR="00442B3A" w:rsidRDefault="002B48B6">
      <w:r>
        <w:t>Summer Tennis Program for Kids Ages 5–17</w:t>
      </w:r>
      <w:r>
        <w:br/>
        <w:t>June 23 – August 29, 2025 | Côte Saint-Luc, Quebec</w:t>
      </w:r>
    </w:p>
    <w:p w14:paraId="229003DA" w14:textId="77777777" w:rsidR="00442B3A" w:rsidRDefault="002B48B6">
      <w:r>
        <w:t xml:space="preserve">Help your child thrive this summer through tennis—on and off the court! The Peter Wainberg Tennis Academy … with a </w:t>
      </w:r>
      <w:r>
        <w:t>Purpose is more than a tennis program. It’s a health-driven, skill-building, confidence-boosting experience where children stay active, make friends, and grow in body and spirit. Led by professional heart health and tennis coach Peter Wainberg, this academy promotes fitness, focus, and fun in a supportive, safe, and inspiring environment.</w:t>
      </w:r>
      <w:r>
        <w:br/>
      </w:r>
      <w:r>
        <w:br/>
        <w:t>All sessions are led by experienced tennis pros with access to multiple courts, so players are grouped by age and level: Beginner, Intermediate, and Advanced. Whether you</w:t>
      </w:r>
      <w:r>
        <w:t>r child is trying tennis for the first time or wants to sharpen competitive skills, we have a place for them.</w:t>
      </w:r>
      <w:r>
        <w:br/>
      </w:r>
      <w:r>
        <w:br/>
        <w:t>Clinics run daily throughout the summer holidays, including weekends. Half-day AM and PM sessions are available Monday through Sunday.</w:t>
      </w:r>
      <w:r>
        <w:br/>
      </w:r>
      <w:r>
        <w:br/>
        <w:t>Clinics will operate rain or shine. We have access to both the Côte Saint-Luc Tennis Clubhouse and the new adjacent Kirwin Park Chalet.</w:t>
      </w:r>
    </w:p>
    <w:p w14:paraId="09F083B0" w14:textId="77777777" w:rsidR="00442B3A" w:rsidRDefault="002B48B6">
      <w:r>
        <w:t>⚠</w:t>
      </w:r>
      <w:r>
        <w:t>️</w:t>
      </w:r>
      <w:r>
        <w:t xml:space="preserve"> IMPORTANT: Please complete one registration form per child.</w:t>
      </w:r>
    </w:p>
    <w:p w14:paraId="6AF8A0F8" w14:textId="77777777" w:rsidR="00442B3A" w:rsidRDefault="002B48B6">
      <w:pPr>
        <w:pStyle w:val="Heading1"/>
      </w:pPr>
      <w:r>
        <w:t>Participant Information</w:t>
      </w:r>
    </w:p>
    <w:p w14:paraId="5F444679" w14:textId="77777777" w:rsidR="00442B3A" w:rsidRDefault="002B48B6">
      <w:r>
        <w:t>Child Name: ____________________________   Age: _____   DOB: _______________</w:t>
      </w:r>
    </w:p>
    <w:p w14:paraId="59507DE0" w14:textId="77777777" w:rsidR="00442B3A" w:rsidRDefault="002B48B6">
      <w:r>
        <w:t>Level: [ ] Beginner   [ ] Intermediate   [ ] Advanced</w:t>
      </w:r>
    </w:p>
    <w:p w14:paraId="7FF9E61E" w14:textId="77777777" w:rsidR="00442B3A" w:rsidRDefault="002B48B6">
      <w:pPr>
        <w:pStyle w:val="Heading1"/>
      </w:pPr>
      <w:r>
        <w:t>Parent/Guardian Contact Information</w:t>
      </w:r>
    </w:p>
    <w:p w14:paraId="30FE14BF" w14:textId="77777777" w:rsidR="00442B3A" w:rsidRDefault="002B48B6">
      <w:r>
        <w:t>Name: ____________________________</w:t>
      </w:r>
    </w:p>
    <w:p w14:paraId="1E6EA301" w14:textId="77777777" w:rsidR="00442B3A" w:rsidRDefault="002B48B6">
      <w:r>
        <w:t>Phone: ____________________________</w:t>
      </w:r>
    </w:p>
    <w:p w14:paraId="15701902" w14:textId="77777777" w:rsidR="00442B3A" w:rsidRDefault="002B48B6">
      <w:r>
        <w:t>Email: ____________________________</w:t>
      </w:r>
    </w:p>
    <w:p w14:paraId="087C2BAF" w14:textId="77777777" w:rsidR="00442B3A" w:rsidRDefault="002B48B6">
      <w:r>
        <w:lastRenderedPageBreak/>
        <w:t>Emergency Contact: ____________________________</w:t>
      </w:r>
    </w:p>
    <w:p w14:paraId="1EA496C4" w14:textId="77777777" w:rsidR="00442B3A" w:rsidRDefault="002B48B6">
      <w:r>
        <w:t>Allergies/Medical Conditions: ____________________________</w:t>
      </w:r>
    </w:p>
    <w:p w14:paraId="2B38ADE7" w14:textId="77777777" w:rsidR="00442B3A" w:rsidRDefault="002B48B6">
      <w:pPr>
        <w:pStyle w:val="Heading1"/>
      </w:pPr>
      <w:r>
        <w:t>Program Options &amp; Fees</w:t>
      </w:r>
    </w:p>
    <w:p w14:paraId="38744272" w14:textId="77777777" w:rsidR="00442B3A" w:rsidRDefault="002B48B6">
      <w:r>
        <w:t>Daily Fees:</w:t>
      </w:r>
      <w:r>
        <w:br/>
        <w:t>• Half-Day (AM or PM): $55 per session</w:t>
      </w:r>
      <w:r>
        <w:br/>
        <w:t>• Full-Day: $95 per day</w:t>
      </w:r>
    </w:p>
    <w:p w14:paraId="5F25ECD9" w14:textId="77777777" w:rsidR="00442B3A" w:rsidRDefault="002B48B6">
      <w:r>
        <w:t>Weekly Fees (Monday–Friday):</w:t>
      </w:r>
      <w:r>
        <w:br/>
        <w:t>• Half-Day AM (9:00–12:00): $250/week</w:t>
      </w:r>
      <w:r>
        <w:br/>
        <w:t>• Half-Day PM (1:00–4:00): $250/week</w:t>
      </w:r>
      <w:r>
        <w:br/>
        <w:t>• Full Day (9:00–4:00): $350/week</w:t>
      </w:r>
    </w:p>
    <w:p w14:paraId="4CFC2E14" w14:textId="77777777" w:rsidR="00442B3A" w:rsidRDefault="002B48B6">
      <w:pPr>
        <w:pStyle w:val="Heading2"/>
      </w:pPr>
      <w:r>
        <w:t>Weekly Registration (Monday–Friday)</w:t>
      </w:r>
    </w:p>
    <w:p w14:paraId="018088AA" w14:textId="77777777" w:rsidR="00442B3A" w:rsidRDefault="002B48B6">
      <w:r>
        <w:t xml:space="preserve">Week 1: June 23–27   </w:t>
      </w:r>
      <w:r>
        <w:t>⬜</w:t>
      </w:r>
      <w:r>
        <w:t xml:space="preserve"> AM ($250)   </w:t>
      </w:r>
      <w:r>
        <w:t>⬜</w:t>
      </w:r>
      <w:r>
        <w:t xml:space="preserve"> PM ($250)   </w:t>
      </w:r>
      <w:r>
        <w:t>⬜</w:t>
      </w:r>
      <w:r>
        <w:t xml:space="preserve"> Full Day ($350)</w:t>
      </w:r>
    </w:p>
    <w:p w14:paraId="3B079B9A" w14:textId="77777777" w:rsidR="00442B3A" w:rsidRDefault="002B48B6">
      <w:r>
        <w:t xml:space="preserve">Week 2: June 30–July 4   </w:t>
      </w:r>
      <w:r>
        <w:t>⬜</w:t>
      </w:r>
      <w:r>
        <w:t xml:space="preserve"> AM ($250)   </w:t>
      </w:r>
      <w:r>
        <w:t>⬜</w:t>
      </w:r>
      <w:r>
        <w:t xml:space="preserve"> PM ($250)   </w:t>
      </w:r>
      <w:r>
        <w:t>⬜</w:t>
      </w:r>
      <w:r>
        <w:t xml:space="preserve"> Full Day ($350)</w:t>
      </w:r>
    </w:p>
    <w:p w14:paraId="2DE9457B" w14:textId="77777777" w:rsidR="00442B3A" w:rsidRDefault="002B48B6">
      <w:r>
        <w:t xml:space="preserve">Week 3: July 7–11   </w:t>
      </w:r>
      <w:r>
        <w:t>⬜</w:t>
      </w:r>
      <w:r>
        <w:t xml:space="preserve"> AM ($250)   </w:t>
      </w:r>
      <w:r>
        <w:t>⬜</w:t>
      </w:r>
      <w:r>
        <w:t xml:space="preserve"> PM ($250)   </w:t>
      </w:r>
      <w:r>
        <w:t>⬜</w:t>
      </w:r>
      <w:r>
        <w:t xml:space="preserve"> Full Day ($350)</w:t>
      </w:r>
    </w:p>
    <w:p w14:paraId="691B3927" w14:textId="77777777" w:rsidR="00442B3A" w:rsidRDefault="002B48B6">
      <w:r>
        <w:t xml:space="preserve">Week 4: July 14–18   </w:t>
      </w:r>
      <w:r>
        <w:t>⬜</w:t>
      </w:r>
      <w:r>
        <w:t xml:space="preserve"> AM ($250)   </w:t>
      </w:r>
      <w:r>
        <w:t>⬜</w:t>
      </w:r>
      <w:r>
        <w:t xml:space="preserve"> PM ($250)   </w:t>
      </w:r>
      <w:r>
        <w:t>⬜</w:t>
      </w:r>
      <w:r>
        <w:t xml:space="preserve"> Full Day ($350)</w:t>
      </w:r>
    </w:p>
    <w:p w14:paraId="546C7338" w14:textId="77777777" w:rsidR="00442B3A" w:rsidRDefault="002B48B6">
      <w:r>
        <w:t xml:space="preserve">Week 5: July 21–25   </w:t>
      </w:r>
      <w:r>
        <w:t>⬜</w:t>
      </w:r>
      <w:r>
        <w:t xml:space="preserve"> AM ($250)   </w:t>
      </w:r>
      <w:r>
        <w:t>⬜</w:t>
      </w:r>
      <w:r>
        <w:t xml:space="preserve"> PM ($250)   </w:t>
      </w:r>
      <w:r>
        <w:t>⬜</w:t>
      </w:r>
      <w:r>
        <w:t xml:space="preserve"> Full Day ($350)</w:t>
      </w:r>
    </w:p>
    <w:p w14:paraId="5F8D1451" w14:textId="77777777" w:rsidR="00442B3A" w:rsidRDefault="002B48B6">
      <w:r>
        <w:t xml:space="preserve">Week 6: July 28–Aug 1   </w:t>
      </w:r>
      <w:r>
        <w:t>⬜</w:t>
      </w:r>
      <w:r>
        <w:t xml:space="preserve"> AM ($250)   </w:t>
      </w:r>
      <w:r>
        <w:t>⬜</w:t>
      </w:r>
      <w:r>
        <w:t xml:space="preserve"> PM ($250)   </w:t>
      </w:r>
      <w:r>
        <w:t>⬜</w:t>
      </w:r>
      <w:r>
        <w:t xml:space="preserve"> Full Day ($350)</w:t>
      </w:r>
    </w:p>
    <w:p w14:paraId="4251539F" w14:textId="77777777" w:rsidR="00442B3A" w:rsidRDefault="002B48B6">
      <w:r>
        <w:t xml:space="preserve">Week 7: Aug 4–8   </w:t>
      </w:r>
      <w:r>
        <w:t>⬜</w:t>
      </w:r>
      <w:r>
        <w:t xml:space="preserve"> AM ($250)   </w:t>
      </w:r>
      <w:r>
        <w:t>⬜</w:t>
      </w:r>
      <w:r>
        <w:t xml:space="preserve"> PM ($250)   </w:t>
      </w:r>
      <w:r>
        <w:t>⬜</w:t>
      </w:r>
      <w:r>
        <w:t xml:space="preserve"> Full Day ($350)</w:t>
      </w:r>
    </w:p>
    <w:p w14:paraId="4501DFB1" w14:textId="77777777" w:rsidR="00442B3A" w:rsidRDefault="002B48B6">
      <w:r>
        <w:t xml:space="preserve">Week 8: Aug 11–15   </w:t>
      </w:r>
      <w:r>
        <w:t>⬜</w:t>
      </w:r>
      <w:r>
        <w:t xml:space="preserve"> AM ($250)   </w:t>
      </w:r>
      <w:r>
        <w:t>⬜</w:t>
      </w:r>
      <w:r>
        <w:t xml:space="preserve"> PM ($250)   </w:t>
      </w:r>
      <w:r>
        <w:t>⬜</w:t>
      </w:r>
      <w:r>
        <w:t xml:space="preserve"> Full Day ($350)</w:t>
      </w:r>
    </w:p>
    <w:p w14:paraId="73EF5679" w14:textId="77777777" w:rsidR="00442B3A" w:rsidRDefault="002B48B6">
      <w:r>
        <w:t xml:space="preserve">Week 9: Aug 18–22   </w:t>
      </w:r>
      <w:r>
        <w:t>⬜</w:t>
      </w:r>
      <w:r>
        <w:t xml:space="preserve"> AM ($250)   </w:t>
      </w:r>
      <w:r>
        <w:t>⬜</w:t>
      </w:r>
      <w:r>
        <w:t xml:space="preserve"> PM ($250)   </w:t>
      </w:r>
      <w:r>
        <w:t>⬜</w:t>
      </w:r>
      <w:r>
        <w:t xml:space="preserve"> Full Day ($350)</w:t>
      </w:r>
    </w:p>
    <w:p w14:paraId="3FD5639B" w14:textId="77777777" w:rsidR="00442B3A" w:rsidRDefault="002B48B6">
      <w:r>
        <w:t xml:space="preserve">Week 10: Aug 25–29   </w:t>
      </w:r>
      <w:r>
        <w:t>⬜</w:t>
      </w:r>
      <w:r>
        <w:t xml:space="preserve"> AM ($250)   </w:t>
      </w:r>
      <w:r>
        <w:t>⬜</w:t>
      </w:r>
      <w:r>
        <w:t xml:space="preserve"> PM ($250)   </w:t>
      </w:r>
      <w:r>
        <w:t>⬜</w:t>
      </w:r>
      <w:r>
        <w:t xml:space="preserve"> Full Day ($350)</w:t>
      </w:r>
    </w:p>
    <w:p w14:paraId="785B10B0" w14:textId="77777777" w:rsidR="00442B3A" w:rsidRDefault="002B48B6">
      <w:pPr>
        <w:pStyle w:val="Heading2"/>
      </w:pPr>
      <w:r>
        <w:t>Individual Day or Half-Day Request</w:t>
      </w:r>
    </w:p>
    <w:p w14:paraId="589C38E8" w14:textId="77777777" w:rsidR="00442B3A" w:rsidRDefault="002B48B6">
      <w:r>
        <w:t>Please list exact dates and times (e.g., July 10 – Full Day, July 15 – Half-Day AM):</w:t>
      </w:r>
      <w:r>
        <w:br/>
        <w:t>______________________________________________________________</w:t>
      </w:r>
      <w:r>
        <w:br/>
      </w:r>
      <w:r>
        <w:t>______________________________________________________________</w:t>
      </w:r>
      <w:r>
        <w:br/>
        <w:t>______________________________________________________________</w:t>
      </w:r>
    </w:p>
    <w:p w14:paraId="7C3FF79E" w14:textId="77777777" w:rsidR="00442B3A" w:rsidRDefault="002B48B6">
      <w:pPr>
        <w:pStyle w:val="Heading1"/>
      </w:pPr>
      <w:r>
        <w:lastRenderedPageBreak/>
        <w:t>Payment Instructions</w:t>
      </w:r>
    </w:p>
    <w:p w14:paraId="3D0B5259" w14:textId="77777777" w:rsidR="00442B3A" w:rsidRDefault="002B48B6">
      <w:r>
        <w:t>To confirm your child’s spot, please send payment via e-transfer to:</w:t>
      </w:r>
      <w:r>
        <w:br/>
      </w:r>
      <w:r>
        <w:t>📧</w:t>
      </w:r>
      <w:r>
        <w:t xml:space="preserve"> peterwainberg2004@hotmail.com</w:t>
      </w:r>
      <w:r>
        <w:br/>
        <w:t>Include your child’s full name in the message section of the transfer.</w:t>
      </w:r>
    </w:p>
    <w:p w14:paraId="7662F42C" w14:textId="77777777" w:rsidR="00442B3A" w:rsidRDefault="002B48B6">
      <w:pPr>
        <w:pStyle w:val="Heading1"/>
      </w:pPr>
      <w:r>
        <w:t>What to Bring to Tennis Clinics</w:t>
      </w:r>
    </w:p>
    <w:p w14:paraId="4D3E4600" w14:textId="77777777" w:rsidR="00442B3A" w:rsidRDefault="002B48B6">
      <w:r>
        <w:t>[ ] Tennis racquet</w:t>
      </w:r>
    </w:p>
    <w:p w14:paraId="69105E51" w14:textId="77777777" w:rsidR="00442B3A" w:rsidRDefault="002B48B6">
      <w:r>
        <w:t>[ ] Athletic running shoes</w:t>
      </w:r>
    </w:p>
    <w:p w14:paraId="33FF2DFB" w14:textId="77777777" w:rsidR="00442B3A" w:rsidRDefault="002B48B6">
      <w:r>
        <w:t>[ ] Sun hat or cap</w:t>
      </w:r>
    </w:p>
    <w:p w14:paraId="5F93C6E1" w14:textId="77777777" w:rsidR="00442B3A" w:rsidRDefault="002B48B6">
      <w:r>
        <w:t>[ ] Refillable water bottle</w:t>
      </w:r>
    </w:p>
    <w:p w14:paraId="434197A1" w14:textId="77777777" w:rsidR="00442B3A" w:rsidRDefault="002B48B6">
      <w:r>
        <w:t>[ ] Healthy snacks</w:t>
      </w:r>
    </w:p>
    <w:p w14:paraId="4662D8EC" w14:textId="77777777" w:rsidR="00442B3A" w:rsidRDefault="002B48B6">
      <w:r>
        <w:t>[ ] Sunscreen (pre-applied and packed)</w:t>
      </w:r>
    </w:p>
    <w:p w14:paraId="5928C2FB" w14:textId="77777777" w:rsidR="00442B3A" w:rsidRDefault="002B48B6">
      <w:r>
        <w:t>[ ] Bathing suit and towel (optional)</w:t>
      </w:r>
    </w:p>
    <w:p w14:paraId="0BCCEA95" w14:textId="77777777" w:rsidR="00442B3A" w:rsidRDefault="002B48B6">
      <w:r>
        <w:t>[ ] Extra t-shirt/change of clothes</w:t>
      </w:r>
    </w:p>
    <w:p w14:paraId="4F500FF9" w14:textId="77777777" w:rsidR="00442B3A" w:rsidRDefault="002B48B6">
      <w:r>
        <w:t>[ ] A great attitude and energy to play!</w:t>
      </w:r>
    </w:p>
    <w:p w14:paraId="4D81A5FD" w14:textId="77777777" w:rsidR="00442B3A" w:rsidRDefault="002B48B6">
      <w:pPr>
        <w:pStyle w:val="Heading1"/>
      </w:pPr>
      <w:r>
        <w:t>Program Locations</w:t>
      </w:r>
    </w:p>
    <w:p w14:paraId="01C9AF49" w14:textId="77777777" w:rsidR="00442B3A" w:rsidRDefault="002B48B6">
      <w:r>
        <w:t>Primary Location:</w:t>
      </w:r>
      <w:r>
        <w:br/>
        <w:t>Côte Saint-Luc Tennis Club</w:t>
      </w:r>
      <w:r>
        <w:br/>
        <w:t>8215 Chemin Guelph</w:t>
      </w:r>
      <w:r>
        <w:br/>
        <w:t>Côte Saint-Luc, QC H4W 1J1</w:t>
      </w:r>
      <w:r>
        <w:br/>
      </w:r>
      <w:r>
        <w:t>📞</w:t>
      </w:r>
      <w:r>
        <w:t xml:space="preserve"> 514-487-7862</w:t>
      </w:r>
    </w:p>
    <w:p w14:paraId="315624DD" w14:textId="77777777" w:rsidR="00442B3A" w:rsidRDefault="002B48B6">
      <w:r>
        <w:t>Secondary Location (as needed):</w:t>
      </w:r>
      <w:r>
        <w:br/>
        <w:t>Caldwell Tennis Courts</w:t>
      </w:r>
      <w:r>
        <w:br/>
        <w:t>Avenue Caldwell</w:t>
      </w:r>
      <w:r>
        <w:br/>
        <w:t>Côte Saint-Luc, QC H4W 1W4</w:t>
      </w:r>
    </w:p>
    <w:p w14:paraId="50D1059B" w14:textId="77777777" w:rsidR="00442B3A" w:rsidRDefault="002B48B6">
      <w:r>
        <w:br/>
        <w:t>Signature of Parent/Guardian: ____________________________   Date: _______________</w:t>
      </w:r>
    </w:p>
    <w:p w14:paraId="7DD0FB8C" w14:textId="77777777" w:rsidR="00442B3A" w:rsidRDefault="002B48B6">
      <w:r>
        <w:t>Learn more at: https://www.csltennisclub.com/</w:t>
      </w:r>
    </w:p>
    <w:p w14:paraId="554F2DCF" w14:textId="77777777" w:rsidR="00442B3A" w:rsidRDefault="002B48B6">
      <w:pPr>
        <w:pStyle w:val="Heading1"/>
      </w:pPr>
      <w:r>
        <w:lastRenderedPageBreak/>
        <w:t>REGISTRATION FORM</w:t>
      </w:r>
    </w:p>
    <w:p w14:paraId="599D3317" w14:textId="77777777" w:rsidR="00442B3A" w:rsidRDefault="002B48B6">
      <w:r>
        <w:t xml:space="preserve">Please email the completed </w:t>
      </w:r>
      <w:r>
        <w:t>registration form to Peter Wainberg at: peterwainberg2004@hotmail.com</w:t>
      </w:r>
    </w:p>
    <w:p w14:paraId="7EBDF1D6" w14:textId="77777777" w:rsidR="00442B3A" w:rsidRDefault="002B48B6">
      <w:r>
        <w:t>This is a registration form for children's summer tennis clinics.</w:t>
      </w:r>
    </w:p>
    <w:sectPr w:rsidR="00442B3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69575931">
    <w:abstractNumId w:val="8"/>
  </w:num>
  <w:num w:numId="2" w16cid:durableId="1588614022">
    <w:abstractNumId w:val="6"/>
  </w:num>
  <w:num w:numId="3" w16cid:durableId="223302557">
    <w:abstractNumId w:val="5"/>
  </w:num>
  <w:num w:numId="4" w16cid:durableId="167407784">
    <w:abstractNumId w:val="4"/>
  </w:num>
  <w:num w:numId="5" w16cid:durableId="1090616895">
    <w:abstractNumId w:val="7"/>
  </w:num>
  <w:num w:numId="6" w16cid:durableId="710617587">
    <w:abstractNumId w:val="3"/>
  </w:num>
  <w:num w:numId="7" w16cid:durableId="707996891">
    <w:abstractNumId w:val="2"/>
  </w:num>
  <w:num w:numId="8" w16cid:durableId="1704862045">
    <w:abstractNumId w:val="1"/>
  </w:num>
  <w:num w:numId="9" w16cid:durableId="8716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B48B6"/>
    <w:rsid w:val="00326F90"/>
    <w:rsid w:val="00442B3A"/>
    <w:rsid w:val="00AA1D8D"/>
    <w:rsid w:val="00B47730"/>
    <w:rsid w:val="00CA2DB5"/>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C55854"/>
  <w14:defaultImageDpi w14:val="300"/>
  <w15:docId w15:val="{D97C5636-912F-41C0-B289-C1567B67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Peter Wainberg</cp:lastModifiedBy>
  <cp:revision>2</cp:revision>
  <dcterms:created xsi:type="dcterms:W3CDTF">2025-06-19T15:26:00Z</dcterms:created>
  <dcterms:modified xsi:type="dcterms:W3CDTF">2025-06-19T15:26:00Z</dcterms:modified>
  <cp:category/>
</cp:coreProperties>
</file>