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92347" w14:textId="77777777" w:rsidR="00D55074" w:rsidRDefault="00000000">
      <w:pPr>
        <w:jc w:val="center"/>
      </w:pPr>
      <w:r>
        <w:rPr>
          <w:b/>
          <w:color w:val="4B3F65"/>
        </w:rPr>
        <w:t>Coalition for the Homeless of Houston/Harris County | The Way Home</w:t>
      </w:r>
    </w:p>
    <w:p w14:paraId="327B4664" w14:textId="77777777" w:rsidR="00D55074" w:rsidRDefault="00000000">
      <w:pPr>
        <w:jc w:val="center"/>
      </w:pPr>
      <w:r>
        <w:rPr>
          <w:b/>
          <w:color w:val="4B3F65"/>
          <w:sz w:val="36"/>
        </w:rPr>
        <w:t>FY26 Renewal Project Required Attachments Checklist</w:t>
      </w:r>
    </w:p>
    <w:p w14:paraId="3E483DE0" w14:textId="77777777" w:rsidR="00D55074" w:rsidRDefault="00000000">
      <w:pPr>
        <w:jc w:val="center"/>
      </w:pPr>
      <w:r>
        <w:rPr>
          <w:b/>
          <w:color w:val="F26722"/>
          <w:sz w:val="20"/>
        </w:rPr>
        <w:t>The Way Home Continuum of Care | TX-700</w:t>
      </w:r>
    </w:p>
    <w:p w14:paraId="747A8227" w14:textId="77777777" w:rsidR="00D55074" w:rsidRDefault="00D55074"/>
    <w:tbl>
      <w:tblPr>
        <w:tblW w:w="0" w:type="auto"/>
        <w:jc w:val="center"/>
        <w:tblLook w:val="04A0" w:firstRow="1" w:lastRow="0" w:firstColumn="1" w:lastColumn="0" w:noHBand="0" w:noVBand="1"/>
      </w:tblPr>
      <w:tblGrid>
        <w:gridCol w:w="14518"/>
      </w:tblGrid>
      <w:tr w:rsidR="00D55074" w14:paraId="213ED77C" w14:textId="77777777">
        <w:trPr>
          <w:jc w:val="center"/>
        </w:trPr>
        <w:tc>
          <w:tcPr>
            <w:tcW w:w="14544" w:type="dxa"/>
            <w:tcBorders>
              <w:top w:val="single" w:sz="10" w:space="0" w:color="F26722"/>
              <w:left w:val="single" w:sz="10" w:space="0" w:color="F26722"/>
              <w:bottom w:val="single" w:sz="10" w:space="0" w:color="F26722"/>
              <w:right w:val="single" w:sz="10" w:space="0" w:color="F26722"/>
            </w:tcBorders>
            <w:shd w:val="clear" w:color="auto" w:fill="F3F0F5"/>
          </w:tcPr>
          <w:p w14:paraId="1AE012D3" w14:textId="77777777" w:rsidR="00D55074" w:rsidRDefault="00000000">
            <w:pPr>
              <w:spacing w:after="0"/>
            </w:pPr>
            <w:r>
              <w:rPr>
                <w:color w:val="333333"/>
              </w:rPr>
              <w:t>Applies to: FY26 CoC Renewal Projects, including renewals that may be reduced, reallocated, transitioned, or otherwise reviewed under the FY26 local competition process. Renewal Local Applications Due: Friday, July 10, 2026, by 11:59 PM CT. Submit to: NOFO@cfthhouston.org.</w:t>
            </w:r>
          </w:p>
        </w:tc>
      </w:tr>
    </w:tbl>
    <w:p w14:paraId="02DD77AF" w14:textId="77777777" w:rsidR="00D55074" w:rsidRDefault="00D55074"/>
    <w:p w14:paraId="05451A91" w14:textId="77777777" w:rsidR="00D55074" w:rsidRDefault="00000000">
      <w:pPr>
        <w:spacing w:before="160" w:after="80"/>
      </w:pPr>
      <w:r>
        <w:rPr>
          <w:b/>
          <w:color w:val="4B3F65"/>
          <w:sz w:val="26"/>
        </w:rPr>
        <w:t>Submission and File Labeling Requirement</w:t>
      </w:r>
    </w:p>
    <w:p w14:paraId="4718E3AD" w14:textId="77777777" w:rsidR="00D55074" w:rsidRDefault="00000000">
      <w:pPr>
        <w:spacing w:after="80"/>
      </w:pPr>
      <w:r>
        <w:rPr>
          <w:color w:val="333333"/>
        </w:rPr>
        <w:t>Applicants must submit all required files in one ZIP file per project unless CFTH provides different instructions.</w:t>
      </w:r>
    </w:p>
    <w:p w14:paraId="20E33AC2" w14:textId="77777777" w:rsidR="00D55074" w:rsidRDefault="00000000">
      <w:pPr>
        <w:spacing w:after="80"/>
      </w:pPr>
      <w:r>
        <w:rPr>
          <w:b/>
          <w:color w:val="333333"/>
        </w:rPr>
        <w:t>ZIP file name format: FY26_Renewal_[AgencyName]_[ProjectName]_Submission.zip</w:t>
      </w:r>
    </w:p>
    <w:p w14:paraId="4851E3A4" w14:textId="77777777" w:rsidR="00D55074" w:rsidRDefault="00000000">
      <w:pPr>
        <w:spacing w:after="80"/>
      </w:pPr>
      <w:r>
        <w:rPr>
          <w:b/>
          <w:color w:val="333333"/>
        </w:rPr>
        <w:t>Individual file name format: FY26_Renewal_[AgencyName]_[ProjectName]_[DocumentName].docx/pdf/xlsx</w:t>
      </w:r>
    </w:p>
    <w:p w14:paraId="0896E924" w14:textId="77777777" w:rsidR="00D55074" w:rsidRDefault="00000000">
      <w:pPr>
        <w:spacing w:after="80"/>
      </w:pPr>
      <w:r>
        <w:rPr>
          <w:color w:val="333333"/>
        </w:rPr>
        <w:t>Files must be clearly labeled and submitted by the applicable deadline. Applications with missing, incomplete, unlabeled, or incorrectly packaged required attachments may be deemed incomplete during threshold review. If CFTH allows correction under the published timeline, the applicant must correct the issue by the correction deadline. Failure to submit a complete and correctly labeled ZIP file by the applicable deadline may result in the project failing threshold review, receiving a lower ranking, being reduced, being reallocated, or otherwise being impacted in accordance with published local competition policies.</w:t>
      </w:r>
    </w:p>
    <w:p w14:paraId="207AC666" w14:textId="77777777" w:rsidR="00D55074" w:rsidRDefault="00000000">
      <w:pPr>
        <w:spacing w:before="160" w:after="80"/>
      </w:pPr>
      <w:r>
        <w:rPr>
          <w:b/>
          <w:color w:val="4B3F65"/>
          <w:sz w:val="26"/>
        </w:rPr>
        <w:t>Requirement Level Key</w:t>
      </w:r>
    </w:p>
    <w:tbl>
      <w:tblPr>
        <w:tblStyle w:val="TableGrid"/>
        <w:tblW w:w="0" w:type="auto"/>
        <w:jc w:val="center"/>
        <w:tblLook w:val="04A0" w:firstRow="1" w:lastRow="0" w:firstColumn="1" w:lastColumn="0" w:noHBand="0" w:noVBand="1"/>
      </w:tblPr>
      <w:tblGrid>
        <w:gridCol w:w="7264"/>
        <w:gridCol w:w="7264"/>
      </w:tblGrid>
      <w:tr w:rsidR="00D55074" w14:paraId="45E0D74D" w14:textId="77777777">
        <w:trPr>
          <w:tblHeader/>
          <w:jc w:val="center"/>
        </w:trPr>
        <w:tc>
          <w:tcPr>
            <w:tcW w:w="7272" w:type="dxa"/>
            <w:tcBorders>
              <w:top w:val="single" w:sz="6" w:space="0" w:color="BCB2C2"/>
              <w:left w:val="single" w:sz="6" w:space="0" w:color="BCB2C2"/>
              <w:bottom w:val="single" w:sz="6" w:space="0" w:color="BCB2C2"/>
              <w:right w:val="single" w:sz="6" w:space="0" w:color="BCB2C2"/>
            </w:tcBorders>
            <w:shd w:val="clear" w:color="auto" w:fill="4B3F65"/>
          </w:tcPr>
          <w:p w14:paraId="2119F300" w14:textId="77777777" w:rsidR="00D55074" w:rsidRDefault="00000000">
            <w:r>
              <w:rPr>
                <w:b/>
                <w:color w:val="FFFFFF"/>
                <w:sz w:val="16"/>
              </w:rPr>
              <w:t>Requirement Level</w:t>
            </w:r>
          </w:p>
        </w:tc>
        <w:tc>
          <w:tcPr>
            <w:tcW w:w="7272" w:type="dxa"/>
            <w:tcBorders>
              <w:top w:val="single" w:sz="6" w:space="0" w:color="BCB2C2"/>
              <w:left w:val="single" w:sz="6" w:space="0" w:color="BCB2C2"/>
              <w:bottom w:val="single" w:sz="6" w:space="0" w:color="BCB2C2"/>
              <w:right w:val="single" w:sz="6" w:space="0" w:color="BCB2C2"/>
            </w:tcBorders>
            <w:shd w:val="clear" w:color="auto" w:fill="4B3F65"/>
          </w:tcPr>
          <w:p w14:paraId="7B8C0676" w14:textId="77777777" w:rsidR="00D55074" w:rsidRDefault="00000000">
            <w:r>
              <w:rPr>
                <w:b/>
                <w:color w:val="FFFFFF"/>
                <w:sz w:val="16"/>
              </w:rPr>
              <w:t>Meaning</w:t>
            </w:r>
          </w:p>
        </w:tc>
      </w:tr>
      <w:tr w:rsidR="00D55074" w14:paraId="4CB6511F" w14:textId="77777777">
        <w:trPr>
          <w:jc w:val="center"/>
        </w:trPr>
        <w:tc>
          <w:tcPr>
            <w:tcW w:w="7272" w:type="dxa"/>
            <w:tcBorders>
              <w:top w:val="single" w:sz="6" w:space="0" w:color="BCB2C2"/>
              <w:left w:val="single" w:sz="6" w:space="0" w:color="BCB2C2"/>
              <w:bottom w:val="single" w:sz="6" w:space="0" w:color="BCB2C2"/>
              <w:right w:val="single" w:sz="6" w:space="0" w:color="BCB2C2"/>
            </w:tcBorders>
            <w:shd w:val="clear" w:color="auto" w:fill="BCB2C2"/>
          </w:tcPr>
          <w:p w14:paraId="5DB07751" w14:textId="77777777" w:rsidR="00D55074" w:rsidRDefault="00000000">
            <w:r>
              <w:rPr>
                <w:sz w:val="16"/>
              </w:rPr>
              <w:t>Required</w:t>
            </w:r>
          </w:p>
        </w:tc>
        <w:tc>
          <w:tcPr>
            <w:tcW w:w="7272" w:type="dxa"/>
            <w:tcBorders>
              <w:top w:val="single" w:sz="6" w:space="0" w:color="BCB2C2"/>
              <w:left w:val="single" w:sz="6" w:space="0" w:color="BCB2C2"/>
              <w:bottom w:val="single" w:sz="6" w:space="0" w:color="BCB2C2"/>
              <w:right w:val="single" w:sz="6" w:space="0" w:color="BCB2C2"/>
            </w:tcBorders>
          </w:tcPr>
          <w:p w14:paraId="55DE502A" w14:textId="77777777" w:rsidR="00D55074" w:rsidRDefault="00000000">
            <w:r>
              <w:rPr>
                <w:sz w:val="16"/>
              </w:rPr>
              <w:t>Must be submitted by all applicants for that application type. Missing required items may cause the application to fail threshold review if not corrected by the applicable deadline.</w:t>
            </w:r>
          </w:p>
        </w:tc>
      </w:tr>
      <w:tr w:rsidR="00D55074" w14:paraId="704FF8EC" w14:textId="77777777">
        <w:trPr>
          <w:jc w:val="center"/>
        </w:trPr>
        <w:tc>
          <w:tcPr>
            <w:tcW w:w="7272" w:type="dxa"/>
            <w:tcBorders>
              <w:top w:val="single" w:sz="6" w:space="0" w:color="BCB2C2"/>
              <w:left w:val="single" w:sz="6" w:space="0" w:color="BCB2C2"/>
              <w:bottom w:val="single" w:sz="6" w:space="0" w:color="BCB2C2"/>
              <w:right w:val="single" w:sz="6" w:space="0" w:color="BCB2C2"/>
            </w:tcBorders>
            <w:shd w:val="clear" w:color="auto" w:fill="BCB2C2"/>
          </w:tcPr>
          <w:p w14:paraId="0952E164" w14:textId="77777777" w:rsidR="00D55074" w:rsidRDefault="00000000">
            <w:r>
              <w:rPr>
                <w:sz w:val="16"/>
              </w:rPr>
              <w:t>Conditional Required</w:t>
            </w:r>
          </w:p>
        </w:tc>
        <w:tc>
          <w:tcPr>
            <w:tcW w:w="7272" w:type="dxa"/>
            <w:tcBorders>
              <w:top w:val="single" w:sz="6" w:space="0" w:color="BCB2C2"/>
              <w:left w:val="single" w:sz="6" w:space="0" w:color="BCB2C2"/>
              <w:bottom w:val="single" w:sz="6" w:space="0" w:color="BCB2C2"/>
              <w:right w:val="single" w:sz="6" w:space="0" w:color="BCB2C2"/>
            </w:tcBorders>
          </w:tcPr>
          <w:p w14:paraId="4B9D659C" w14:textId="77777777" w:rsidR="00D55074" w:rsidRDefault="00000000">
            <w:r>
              <w:rPr>
                <w:sz w:val="16"/>
              </w:rPr>
              <w:t>Required only if it applies to the project type, funding source, population served, or project design. If the condition applies and the item is missing, the application may fail threshold review if not corrected by the applicable deadline.</w:t>
            </w:r>
          </w:p>
        </w:tc>
      </w:tr>
      <w:tr w:rsidR="00D55074" w14:paraId="07132154" w14:textId="77777777">
        <w:trPr>
          <w:jc w:val="center"/>
        </w:trPr>
        <w:tc>
          <w:tcPr>
            <w:tcW w:w="7272" w:type="dxa"/>
            <w:tcBorders>
              <w:top w:val="single" w:sz="6" w:space="0" w:color="BCB2C2"/>
              <w:left w:val="single" w:sz="6" w:space="0" w:color="BCB2C2"/>
              <w:bottom w:val="single" w:sz="6" w:space="0" w:color="BCB2C2"/>
              <w:right w:val="single" w:sz="6" w:space="0" w:color="BCB2C2"/>
            </w:tcBorders>
            <w:shd w:val="clear" w:color="auto" w:fill="BCB2C2"/>
          </w:tcPr>
          <w:p w14:paraId="470D5B1D" w14:textId="77777777" w:rsidR="00D55074" w:rsidRDefault="00000000">
            <w:r>
              <w:rPr>
                <w:sz w:val="16"/>
              </w:rPr>
              <w:t>As Applicable</w:t>
            </w:r>
          </w:p>
        </w:tc>
        <w:tc>
          <w:tcPr>
            <w:tcW w:w="7272" w:type="dxa"/>
            <w:tcBorders>
              <w:top w:val="single" w:sz="6" w:space="0" w:color="BCB2C2"/>
              <w:left w:val="single" w:sz="6" w:space="0" w:color="BCB2C2"/>
              <w:bottom w:val="single" w:sz="6" w:space="0" w:color="BCB2C2"/>
              <w:right w:val="single" w:sz="6" w:space="0" w:color="BCB2C2"/>
            </w:tcBorders>
          </w:tcPr>
          <w:p w14:paraId="666D383B" w14:textId="77777777" w:rsidR="00D55074" w:rsidRDefault="00000000">
            <w:r>
              <w:rPr>
                <w:sz w:val="16"/>
              </w:rPr>
              <w:t>May be required depending on the applicant’s circumstances, CFTH review, or whether additional documentation is needed to verify eligibility, readiness, budget, match, partnership, compliance, or project design.</w:t>
            </w:r>
          </w:p>
        </w:tc>
      </w:tr>
      <w:tr w:rsidR="00D55074" w14:paraId="682DAB0E" w14:textId="77777777">
        <w:trPr>
          <w:jc w:val="center"/>
        </w:trPr>
        <w:tc>
          <w:tcPr>
            <w:tcW w:w="7272" w:type="dxa"/>
            <w:tcBorders>
              <w:top w:val="single" w:sz="6" w:space="0" w:color="BCB2C2"/>
              <w:left w:val="single" w:sz="6" w:space="0" w:color="BCB2C2"/>
              <w:bottom w:val="single" w:sz="6" w:space="0" w:color="BCB2C2"/>
              <w:right w:val="single" w:sz="6" w:space="0" w:color="BCB2C2"/>
            </w:tcBorders>
            <w:shd w:val="clear" w:color="auto" w:fill="BCB2C2"/>
          </w:tcPr>
          <w:p w14:paraId="03F24A98" w14:textId="77777777" w:rsidR="00D55074" w:rsidRDefault="00000000">
            <w:r>
              <w:rPr>
                <w:sz w:val="16"/>
              </w:rPr>
              <w:t>CFTH Review</w:t>
            </w:r>
          </w:p>
        </w:tc>
        <w:tc>
          <w:tcPr>
            <w:tcW w:w="7272" w:type="dxa"/>
            <w:tcBorders>
              <w:top w:val="single" w:sz="6" w:space="0" w:color="BCB2C2"/>
              <w:left w:val="single" w:sz="6" w:space="0" w:color="BCB2C2"/>
              <w:bottom w:val="single" w:sz="6" w:space="0" w:color="BCB2C2"/>
              <w:right w:val="single" w:sz="6" w:space="0" w:color="BCB2C2"/>
            </w:tcBorders>
          </w:tcPr>
          <w:p w14:paraId="012449BE" w14:textId="77777777" w:rsidR="00D55074" w:rsidRDefault="00000000">
            <w:r>
              <w:rPr>
                <w:sz w:val="16"/>
              </w:rPr>
              <w:t>Reviewed or verified internally by CFTH and does not need to be submitted by the applicant unless requested.</w:t>
            </w:r>
          </w:p>
        </w:tc>
      </w:tr>
      <w:tr w:rsidR="00D55074" w14:paraId="44528DE0" w14:textId="77777777">
        <w:trPr>
          <w:jc w:val="center"/>
        </w:trPr>
        <w:tc>
          <w:tcPr>
            <w:tcW w:w="7272" w:type="dxa"/>
            <w:tcBorders>
              <w:top w:val="single" w:sz="6" w:space="0" w:color="BCB2C2"/>
              <w:left w:val="single" w:sz="6" w:space="0" w:color="BCB2C2"/>
              <w:bottom w:val="single" w:sz="6" w:space="0" w:color="BCB2C2"/>
              <w:right w:val="single" w:sz="6" w:space="0" w:color="BCB2C2"/>
            </w:tcBorders>
            <w:shd w:val="clear" w:color="auto" w:fill="BCB2C2"/>
          </w:tcPr>
          <w:p w14:paraId="3B08184C" w14:textId="77777777" w:rsidR="00D55074" w:rsidRDefault="00000000">
            <w:r>
              <w:rPr>
                <w:sz w:val="16"/>
              </w:rPr>
              <w:t>Optional</w:t>
            </w:r>
          </w:p>
        </w:tc>
        <w:tc>
          <w:tcPr>
            <w:tcW w:w="7272" w:type="dxa"/>
            <w:tcBorders>
              <w:top w:val="single" w:sz="6" w:space="0" w:color="BCB2C2"/>
              <w:left w:val="single" w:sz="6" w:space="0" w:color="BCB2C2"/>
              <w:bottom w:val="single" w:sz="6" w:space="0" w:color="BCB2C2"/>
              <w:right w:val="single" w:sz="6" w:space="0" w:color="BCB2C2"/>
            </w:tcBorders>
          </w:tcPr>
          <w:p w14:paraId="4098E33E" w14:textId="77777777" w:rsidR="00D55074" w:rsidRDefault="00000000">
            <w:r>
              <w:rPr>
                <w:sz w:val="16"/>
              </w:rPr>
              <w:t>May be submitted to strengthen or clarify the application, but is not required unless CFTH requests it.</w:t>
            </w:r>
          </w:p>
        </w:tc>
      </w:tr>
    </w:tbl>
    <w:p w14:paraId="2E19A7BD" w14:textId="77777777" w:rsidR="00D55074" w:rsidRDefault="00D55074">
      <w:pPr>
        <w:rPr>
          <w:rFonts w:ascii="Calibri" w:hAnsi="Calibri" w:cs="Calibri"/>
          <w:sz w:val="22"/>
        </w:rPr>
      </w:pPr>
    </w:p>
    <w:p w14:paraId="72446D6F" w14:textId="77777777" w:rsidR="001E71E6" w:rsidRDefault="001E71E6">
      <w:pPr>
        <w:rPr>
          <w:rFonts w:ascii="Calibri" w:hAnsi="Calibri" w:cs="Calibri"/>
          <w:sz w:val="22"/>
        </w:rPr>
      </w:pPr>
    </w:p>
    <w:p w14:paraId="6857907B" w14:textId="77777777" w:rsidR="001E71E6" w:rsidRPr="001E71E6" w:rsidRDefault="001E71E6">
      <w:pPr>
        <w:rPr>
          <w:rFonts w:ascii="Calibri" w:hAnsi="Calibri" w:cs="Calibri"/>
          <w:sz w:val="22"/>
        </w:rPr>
      </w:pPr>
    </w:p>
    <w:p w14:paraId="2944BD93" w14:textId="77777777" w:rsidR="00D55074" w:rsidRPr="001E71E6" w:rsidRDefault="00000000">
      <w:pPr>
        <w:spacing w:before="160" w:after="80"/>
        <w:rPr>
          <w:rFonts w:ascii="Calibri" w:hAnsi="Calibri" w:cs="Calibri"/>
          <w:sz w:val="22"/>
        </w:rPr>
      </w:pPr>
      <w:r w:rsidRPr="001E71E6">
        <w:rPr>
          <w:rFonts w:ascii="Calibri" w:hAnsi="Calibri" w:cs="Calibri"/>
          <w:b/>
          <w:color w:val="4B3F65"/>
          <w:sz w:val="22"/>
        </w:rPr>
        <w:lastRenderedPageBreak/>
        <w:t>A. Required for All Renewal Projects</w:t>
      </w:r>
    </w:p>
    <w:tbl>
      <w:tblPr>
        <w:tblStyle w:val="TableGrid"/>
        <w:tblW w:w="0" w:type="auto"/>
        <w:jc w:val="center"/>
        <w:tblLook w:val="04A0" w:firstRow="1" w:lastRow="0" w:firstColumn="1" w:lastColumn="0" w:noHBand="0" w:noVBand="1"/>
      </w:tblPr>
      <w:tblGrid>
        <w:gridCol w:w="2450"/>
        <w:gridCol w:w="2037"/>
        <w:gridCol w:w="3179"/>
        <w:gridCol w:w="2198"/>
        <w:gridCol w:w="2720"/>
        <w:gridCol w:w="1944"/>
      </w:tblGrid>
      <w:tr w:rsidR="00D55074" w:rsidRPr="001E71E6" w14:paraId="47E6A383" w14:textId="77777777" w:rsidTr="001E71E6">
        <w:trPr>
          <w:trHeight w:val="1343"/>
          <w:tblHeader/>
          <w:jc w:val="center"/>
        </w:trPr>
        <w:tc>
          <w:tcPr>
            <w:tcW w:w="2951" w:type="dxa"/>
            <w:tcBorders>
              <w:top w:val="single" w:sz="6" w:space="0" w:color="BCB2C2"/>
              <w:left w:val="single" w:sz="6" w:space="0" w:color="BCB2C2"/>
              <w:bottom w:val="single" w:sz="6" w:space="0" w:color="BCB2C2"/>
              <w:right w:val="single" w:sz="6" w:space="0" w:color="BCB2C2"/>
            </w:tcBorders>
            <w:shd w:val="clear" w:color="auto" w:fill="4B3F65"/>
          </w:tcPr>
          <w:p w14:paraId="4D2987EB" w14:textId="77777777" w:rsidR="00D55074" w:rsidRPr="001E71E6" w:rsidRDefault="00000000">
            <w:pPr>
              <w:jc w:val="center"/>
              <w:rPr>
                <w:rFonts w:ascii="Calibri" w:hAnsi="Calibri" w:cs="Calibri"/>
                <w:sz w:val="22"/>
              </w:rPr>
            </w:pPr>
            <w:r w:rsidRPr="001E71E6">
              <w:rPr>
                <w:rFonts w:ascii="Calibri" w:hAnsi="Calibri" w:cs="Calibri"/>
                <w:b/>
                <w:color w:val="FFFFFF"/>
                <w:sz w:val="22"/>
              </w:rPr>
              <w:t>Attachment / Item</w:t>
            </w:r>
          </w:p>
        </w:tc>
        <w:tc>
          <w:tcPr>
            <w:tcW w:w="1440" w:type="dxa"/>
            <w:tcBorders>
              <w:top w:val="single" w:sz="6" w:space="0" w:color="BCB2C2"/>
              <w:left w:val="single" w:sz="6" w:space="0" w:color="BCB2C2"/>
              <w:bottom w:val="single" w:sz="6" w:space="0" w:color="BCB2C2"/>
              <w:right w:val="single" w:sz="6" w:space="0" w:color="BCB2C2"/>
            </w:tcBorders>
            <w:shd w:val="clear" w:color="auto" w:fill="4B3F65"/>
          </w:tcPr>
          <w:p w14:paraId="4D502234" w14:textId="77777777" w:rsidR="00D55074" w:rsidRPr="001E71E6" w:rsidRDefault="00000000">
            <w:pPr>
              <w:jc w:val="center"/>
              <w:rPr>
                <w:rFonts w:ascii="Calibri" w:hAnsi="Calibri" w:cs="Calibri"/>
                <w:sz w:val="22"/>
              </w:rPr>
            </w:pPr>
            <w:r w:rsidRPr="001E71E6">
              <w:rPr>
                <w:rFonts w:ascii="Calibri" w:hAnsi="Calibri" w:cs="Calibri"/>
                <w:b/>
                <w:color w:val="FFFFFF"/>
                <w:sz w:val="22"/>
              </w:rPr>
              <w:t>Requirement Level</w:t>
            </w:r>
          </w:p>
        </w:tc>
        <w:tc>
          <w:tcPr>
            <w:tcW w:w="2232" w:type="dxa"/>
            <w:tcBorders>
              <w:top w:val="single" w:sz="6" w:space="0" w:color="BCB2C2"/>
              <w:left w:val="single" w:sz="6" w:space="0" w:color="BCB2C2"/>
              <w:bottom w:val="single" w:sz="6" w:space="0" w:color="BCB2C2"/>
              <w:right w:val="single" w:sz="6" w:space="0" w:color="BCB2C2"/>
            </w:tcBorders>
            <w:shd w:val="clear" w:color="auto" w:fill="4B3F65"/>
          </w:tcPr>
          <w:p w14:paraId="163D0AF2" w14:textId="77777777" w:rsidR="00D55074" w:rsidRPr="001E71E6" w:rsidRDefault="00000000">
            <w:pPr>
              <w:jc w:val="center"/>
              <w:rPr>
                <w:rFonts w:ascii="Calibri" w:hAnsi="Calibri" w:cs="Calibri"/>
                <w:sz w:val="22"/>
              </w:rPr>
            </w:pPr>
            <w:r w:rsidRPr="001E71E6">
              <w:rPr>
                <w:rFonts w:ascii="Calibri" w:hAnsi="Calibri" w:cs="Calibri"/>
                <w:b/>
                <w:color w:val="FFFFFF"/>
                <w:sz w:val="22"/>
              </w:rPr>
              <w:t>Applies When</w:t>
            </w:r>
          </w:p>
        </w:tc>
        <w:tc>
          <w:tcPr>
            <w:tcW w:w="2088" w:type="dxa"/>
            <w:tcBorders>
              <w:top w:val="single" w:sz="6" w:space="0" w:color="BCB2C2"/>
              <w:left w:val="single" w:sz="6" w:space="0" w:color="BCB2C2"/>
              <w:bottom w:val="single" w:sz="6" w:space="0" w:color="BCB2C2"/>
              <w:right w:val="single" w:sz="6" w:space="0" w:color="BCB2C2"/>
            </w:tcBorders>
            <w:shd w:val="clear" w:color="auto" w:fill="4B3F65"/>
          </w:tcPr>
          <w:p w14:paraId="3ED9A887" w14:textId="77777777" w:rsidR="00D55074" w:rsidRPr="001E71E6" w:rsidRDefault="00000000">
            <w:pPr>
              <w:jc w:val="center"/>
              <w:rPr>
                <w:rFonts w:ascii="Calibri" w:hAnsi="Calibri" w:cs="Calibri"/>
                <w:sz w:val="22"/>
              </w:rPr>
            </w:pPr>
            <w:r w:rsidRPr="001E71E6">
              <w:rPr>
                <w:rFonts w:ascii="Calibri" w:hAnsi="Calibri" w:cs="Calibri"/>
                <w:b/>
                <w:color w:val="FFFFFF"/>
                <w:sz w:val="22"/>
              </w:rPr>
              <w:t>Source</w:t>
            </w:r>
          </w:p>
        </w:tc>
        <w:tc>
          <w:tcPr>
            <w:tcW w:w="3024" w:type="dxa"/>
            <w:tcBorders>
              <w:top w:val="single" w:sz="6" w:space="0" w:color="BCB2C2"/>
              <w:left w:val="single" w:sz="6" w:space="0" w:color="BCB2C2"/>
              <w:bottom w:val="single" w:sz="6" w:space="0" w:color="BCB2C2"/>
              <w:right w:val="single" w:sz="6" w:space="0" w:color="BCB2C2"/>
            </w:tcBorders>
            <w:shd w:val="clear" w:color="auto" w:fill="4B3F65"/>
          </w:tcPr>
          <w:p w14:paraId="3F2308E0" w14:textId="77777777" w:rsidR="00D55074" w:rsidRPr="001E71E6" w:rsidRDefault="00000000">
            <w:pPr>
              <w:jc w:val="center"/>
              <w:rPr>
                <w:rFonts w:ascii="Calibri" w:hAnsi="Calibri" w:cs="Calibri"/>
                <w:sz w:val="22"/>
              </w:rPr>
            </w:pPr>
            <w:r w:rsidRPr="001E71E6">
              <w:rPr>
                <w:rFonts w:ascii="Calibri" w:hAnsi="Calibri" w:cs="Calibri"/>
                <w:b/>
                <w:color w:val="FFFFFF"/>
                <w:sz w:val="22"/>
              </w:rPr>
              <w:t>Threshold / Scorecard Match</w:t>
            </w:r>
          </w:p>
        </w:tc>
        <w:tc>
          <w:tcPr>
            <w:tcW w:w="936" w:type="dxa"/>
            <w:tcBorders>
              <w:top w:val="single" w:sz="6" w:space="0" w:color="BCB2C2"/>
              <w:left w:val="single" w:sz="6" w:space="0" w:color="BCB2C2"/>
              <w:bottom w:val="single" w:sz="6" w:space="0" w:color="BCB2C2"/>
              <w:right w:val="single" w:sz="6" w:space="0" w:color="BCB2C2"/>
            </w:tcBorders>
            <w:shd w:val="clear" w:color="auto" w:fill="4B3F65"/>
          </w:tcPr>
          <w:p w14:paraId="3E185E4E" w14:textId="77777777" w:rsidR="00D55074" w:rsidRPr="001E71E6" w:rsidRDefault="00000000">
            <w:pPr>
              <w:jc w:val="center"/>
              <w:rPr>
                <w:rFonts w:ascii="Calibri" w:hAnsi="Calibri" w:cs="Calibri"/>
                <w:sz w:val="22"/>
              </w:rPr>
            </w:pPr>
            <w:r w:rsidRPr="001E71E6">
              <w:rPr>
                <w:rFonts w:ascii="Calibri" w:hAnsi="Calibri" w:cs="Calibri"/>
                <w:b/>
                <w:color w:val="FFFFFF"/>
                <w:sz w:val="22"/>
              </w:rPr>
              <w:t>Submitted</w:t>
            </w:r>
          </w:p>
        </w:tc>
      </w:tr>
      <w:tr w:rsidR="00D55074" w:rsidRPr="001E71E6" w14:paraId="2E615C18"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761BB5DF" w14:textId="77777777" w:rsidR="00D55074" w:rsidRPr="001E71E6" w:rsidRDefault="00000000">
            <w:pPr>
              <w:rPr>
                <w:rFonts w:ascii="Calibri" w:hAnsi="Calibri" w:cs="Calibri"/>
                <w:sz w:val="22"/>
              </w:rPr>
            </w:pPr>
            <w:r w:rsidRPr="001E71E6">
              <w:rPr>
                <w:rFonts w:ascii="Calibri" w:hAnsi="Calibri" w:cs="Calibri"/>
                <w:sz w:val="22"/>
              </w:rPr>
              <w:t>Renewal Threshold Narrative</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201D31B0"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tcPr>
          <w:p w14:paraId="1B07E237" w14:textId="77777777" w:rsidR="00D55074" w:rsidRPr="001E71E6" w:rsidRDefault="00000000">
            <w:pPr>
              <w:rPr>
                <w:rFonts w:ascii="Calibri" w:hAnsi="Calibri" w:cs="Calibri"/>
                <w:sz w:val="22"/>
              </w:rPr>
            </w:pPr>
            <w:r w:rsidRPr="001E71E6">
              <w:rPr>
                <w:rFonts w:ascii="Calibri" w:hAnsi="Calibri" w:cs="Calibri"/>
                <w:sz w:val="22"/>
              </w:rPr>
              <w:t>All renewal projects</w:t>
            </w:r>
          </w:p>
        </w:tc>
        <w:tc>
          <w:tcPr>
            <w:tcW w:w="2424" w:type="dxa"/>
            <w:tcBorders>
              <w:top w:val="single" w:sz="6" w:space="0" w:color="BCB2C2"/>
              <w:left w:val="single" w:sz="6" w:space="0" w:color="BCB2C2"/>
              <w:bottom w:val="single" w:sz="6" w:space="0" w:color="BCB2C2"/>
              <w:right w:val="single" w:sz="6" w:space="0" w:color="BCB2C2"/>
            </w:tcBorders>
          </w:tcPr>
          <w:p w14:paraId="187E1114" w14:textId="77777777" w:rsidR="00D55074" w:rsidRPr="001E71E6" w:rsidRDefault="00000000">
            <w:pPr>
              <w:rPr>
                <w:rFonts w:ascii="Calibri" w:hAnsi="Calibri" w:cs="Calibri"/>
                <w:sz w:val="22"/>
              </w:rPr>
            </w:pPr>
            <w:r w:rsidRPr="001E71E6">
              <w:rPr>
                <w:rFonts w:ascii="Calibri" w:hAnsi="Calibri" w:cs="Calibri"/>
                <w:sz w:val="22"/>
              </w:rPr>
              <w:t>CFTH Attachment/Form</w:t>
            </w:r>
          </w:p>
        </w:tc>
        <w:tc>
          <w:tcPr>
            <w:tcW w:w="2424" w:type="dxa"/>
            <w:tcBorders>
              <w:top w:val="single" w:sz="6" w:space="0" w:color="BCB2C2"/>
              <w:left w:val="single" w:sz="6" w:space="0" w:color="BCB2C2"/>
              <w:bottom w:val="single" w:sz="6" w:space="0" w:color="BCB2C2"/>
              <w:right w:val="single" w:sz="6" w:space="0" w:color="BCB2C2"/>
            </w:tcBorders>
          </w:tcPr>
          <w:p w14:paraId="3761EF7A" w14:textId="77777777" w:rsidR="00D55074" w:rsidRPr="001E71E6" w:rsidRDefault="00000000">
            <w:pPr>
              <w:rPr>
                <w:rFonts w:ascii="Calibri" w:hAnsi="Calibri" w:cs="Calibri"/>
                <w:sz w:val="22"/>
              </w:rPr>
            </w:pPr>
            <w:r w:rsidRPr="001E71E6">
              <w:rPr>
                <w:rFonts w:ascii="Calibri" w:hAnsi="Calibri" w:cs="Calibri"/>
                <w:sz w:val="22"/>
              </w:rPr>
              <w:t>Renewal Project Narrative</w:t>
            </w:r>
          </w:p>
        </w:tc>
        <w:tc>
          <w:tcPr>
            <w:tcW w:w="2424" w:type="dxa"/>
            <w:tcBorders>
              <w:top w:val="single" w:sz="6" w:space="0" w:color="BCB2C2"/>
              <w:left w:val="single" w:sz="6" w:space="0" w:color="BCB2C2"/>
              <w:bottom w:val="single" w:sz="6" w:space="0" w:color="BCB2C2"/>
              <w:right w:val="single" w:sz="6" w:space="0" w:color="BCB2C2"/>
            </w:tcBorders>
          </w:tcPr>
          <w:p w14:paraId="432CF289"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79B9205B"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6816D4E4" w14:textId="77777777" w:rsidR="00D55074" w:rsidRPr="001E71E6" w:rsidRDefault="00000000">
            <w:pPr>
              <w:rPr>
                <w:rFonts w:ascii="Calibri" w:hAnsi="Calibri" w:cs="Calibri"/>
                <w:sz w:val="22"/>
              </w:rPr>
            </w:pPr>
            <w:r w:rsidRPr="001E71E6">
              <w:rPr>
                <w:rFonts w:ascii="Calibri" w:hAnsi="Calibri" w:cs="Calibri"/>
                <w:sz w:val="22"/>
              </w:rPr>
              <w:t>Applicant Certification and Authorized Representative Signature Page</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4EF2164E"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384E8242" w14:textId="77777777" w:rsidR="00D55074" w:rsidRPr="001E71E6" w:rsidRDefault="00000000">
            <w:pPr>
              <w:rPr>
                <w:rFonts w:ascii="Calibri" w:hAnsi="Calibri" w:cs="Calibri"/>
                <w:sz w:val="22"/>
              </w:rPr>
            </w:pPr>
            <w:r w:rsidRPr="001E71E6">
              <w:rPr>
                <w:rFonts w:ascii="Calibri" w:hAnsi="Calibri" w:cs="Calibri"/>
                <w:sz w:val="22"/>
              </w:rPr>
              <w:t>All renewal projects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36E7E23D" w14:textId="77777777" w:rsidR="00D55074" w:rsidRPr="001E71E6" w:rsidRDefault="00000000">
            <w:pPr>
              <w:rPr>
                <w:rFonts w:ascii="Calibri" w:hAnsi="Calibri" w:cs="Calibri"/>
                <w:sz w:val="22"/>
              </w:rPr>
            </w:pPr>
            <w:r w:rsidRPr="001E71E6">
              <w:rPr>
                <w:rFonts w:ascii="Calibri" w:hAnsi="Calibri" w:cs="Calibri"/>
                <w:sz w:val="22"/>
              </w:rPr>
              <w:t>CFTH Attachment/Form</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8DF03D7" w14:textId="77777777" w:rsidR="00D55074" w:rsidRPr="001E71E6" w:rsidRDefault="00000000">
            <w:pPr>
              <w:rPr>
                <w:rFonts w:ascii="Calibri" w:hAnsi="Calibri" w:cs="Calibri"/>
                <w:sz w:val="22"/>
              </w:rPr>
            </w:pPr>
            <w:r w:rsidRPr="001E71E6">
              <w:rPr>
                <w:rFonts w:ascii="Calibri" w:hAnsi="Calibri" w:cs="Calibri"/>
                <w:sz w:val="22"/>
              </w:rPr>
              <w:t>Fair housing, civil rights, nondiscrimination, equal access compliance; no prohibited activity certification</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EA34C76"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4E66DDB7"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4E1B4CED" w14:textId="77777777" w:rsidR="00D55074" w:rsidRPr="001E71E6" w:rsidRDefault="00000000">
            <w:pPr>
              <w:rPr>
                <w:rFonts w:ascii="Calibri" w:hAnsi="Calibri" w:cs="Calibri"/>
                <w:sz w:val="22"/>
              </w:rPr>
            </w:pPr>
            <w:r w:rsidRPr="001E71E6">
              <w:rPr>
                <w:rFonts w:ascii="Calibri" w:hAnsi="Calibri" w:cs="Calibri"/>
                <w:sz w:val="22"/>
              </w:rPr>
              <w:t>SAM.gov / UEI Confirmation Form</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08630255"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tcPr>
          <w:p w14:paraId="595D2F60" w14:textId="77777777" w:rsidR="00D55074" w:rsidRPr="001E71E6" w:rsidRDefault="00000000">
            <w:pPr>
              <w:rPr>
                <w:rFonts w:ascii="Calibri" w:hAnsi="Calibri" w:cs="Calibri"/>
                <w:sz w:val="22"/>
              </w:rPr>
            </w:pPr>
            <w:r w:rsidRPr="001E71E6">
              <w:rPr>
                <w:rFonts w:ascii="Calibri" w:hAnsi="Calibri" w:cs="Calibri"/>
                <w:sz w:val="22"/>
              </w:rPr>
              <w:t>All renewal projects</w:t>
            </w:r>
          </w:p>
        </w:tc>
        <w:tc>
          <w:tcPr>
            <w:tcW w:w="2424" w:type="dxa"/>
            <w:tcBorders>
              <w:top w:val="single" w:sz="6" w:space="0" w:color="BCB2C2"/>
              <w:left w:val="single" w:sz="6" w:space="0" w:color="BCB2C2"/>
              <w:bottom w:val="single" w:sz="6" w:space="0" w:color="BCB2C2"/>
              <w:right w:val="single" w:sz="6" w:space="0" w:color="BCB2C2"/>
            </w:tcBorders>
          </w:tcPr>
          <w:p w14:paraId="66EF4E10" w14:textId="77777777" w:rsidR="00D55074" w:rsidRPr="001E71E6" w:rsidRDefault="00000000">
            <w:pPr>
              <w:rPr>
                <w:rFonts w:ascii="Calibri" w:hAnsi="Calibri" w:cs="Calibri"/>
                <w:sz w:val="22"/>
              </w:rPr>
            </w:pPr>
            <w:r w:rsidRPr="001E71E6">
              <w:rPr>
                <w:rFonts w:ascii="Calibri" w:hAnsi="Calibri" w:cs="Calibri"/>
                <w:sz w:val="22"/>
              </w:rPr>
              <w:t>CFTH Attachment/Form + Agency Document</w:t>
            </w:r>
          </w:p>
        </w:tc>
        <w:tc>
          <w:tcPr>
            <w:tcW w:w="2424" w:type="dxa"/>
            <w:tcBorders>
              <w:top w:val="single" w:sz="6" w:space="0" w:color="BCB2C2"/>
              <w:left w:val="single" w:sz="6" w:space="0" w:color="BCB2C2"/>
              <w:bottom w:val="single" w:sz="6" w:space="0" w:color="BCB2C2"/>
              <w:right w:val="single" w:sz="6" w:space="0" w:color="BCB2C2"/>
            </w:tcBorders>
          </w:tcPr>
          <w:p w14:paraId="0592B400" w14:textId="77777777" w:rsidR="00D55074" w:rsidRPr="001E71E6" w:rsidRDefault="00000000">
            <w:pPr>
              <w:rPr>
                <w:rFonts w:ascii="Calibri" w:hAnsi="Calibri" w:cs="Calibri"/>
                <w:sz w:val="22"/>
              </w:rPr>
            </w:pPr>
            <w:r w:rsidRPr="001E71E6">
              <w:rPr>
                <w:rFonts w:ascii="Calibri" w:hAnsi="Calibri" w:cs="Calibri"/>
                <w:sz w:val="22"/>
              </w:rPr>
              <w:t>Active SAM.gov registration and UEI</w:t>
            </w:r>
          </w:p>
        </w:tc>
        <w:tc>
          <w:tcPr>
            <w:tcW w:w="2424" w:type="dxa"/>
            <w:tcBorders>
              <w:top w:val="single" w:sz="6" w:space="0" w:color="BCB2C2"/>
              <w:left w:val="single" w:sz="6" w:space="0" w:color="BCB2C2"/>
              <w:bottom w:val="single" w:sz="6" w:space="0" w:color="BCB2C2"/>
              <w:right w:val="single" w:sz="6" w:space="0" w:color="BCB2C2"/>
            </w:tcBorders>
          </w:tcPr>
          <w:p w14:paraId="681024F6"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04B40BC4"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B5481FB" w14:textId="77777777" w:rsidR="00D55074" w:rsidRPr="001E71E6" w:rsidRDefault="00000000">
            <w:pPr>
              <w:rPr>
                <w:rFonts w:ascii="Calibri" w:hAnsi="Calibri" w:cs="Calibri"/>
                <w:sz w:val="22"/>
              </w:rPr>
            </w:pPr>
            <w:r w:rsidRPr="001E71E6">
              <w:rPr>
                <w:rFonts w:ascii="Calibri" w:hAnsi="Calibri" w:cs="Calibri"/>
                <w:sz w:val="22"/>
              </w:rPr>
              <w:t>Match Documentation Form</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540B657B"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440FDB8" w14:textId="77777777" w:rsidR="00D55074" w:rsidRPr="001E71E6" w:rsidRDefault="00000000">
            <w:pPr>
              <w:rPr>
                <w:rFonts w:ascii="Calibri" w:hAnsi="Calibri" w:cs="Calibri"/>
                <w:sz w:val="22"/>
              </w:rPr>
            </w:pPr>
            <w:r w:rsidRPr="001E71E6">
              <w:rPr>
                <w:rFonts w:ascii="Calibri" w:hAnsi="Calibri" w:cs="Calibri"/>
                <w:sz w:val="22"/>
              </w:rPr>
              <w:t>All projects unless fully exempt from match</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C52541C" w14:textId="77777777" w:rsidR="00D55074" w:rsidRPr="001E71E6" w:rsidRDefault="00000000">
            <w:pPr>
              <w:rPr>
                <w:rFonts w:ascii="Calibri" w:hAnsi="Calibri" w:cs="Calibri"/>
                <w:sz w:val="22"/>
              </w:rPr>
            </w:pPr>
            <w:r w:rsidRPr="001E71E6">
              <w:rPr>
                <w:rFonts w:ascii="Calibri" w:hAnsi="Calibri" w:cs="Calibri"/>
                <w:sz w:val="22"/>
              </w:rPr>
              <w:t>CFTH Attachment/Form + Agency Document</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D718EF6" w14:textId="77777777" w:rsidR="00D55074" w:rsidRPr="001E71E6" w:rsidRDefault="00000000">
            <w:pPr>
              <w:rPr>
                <w:rFonts w:ascii="Calibri" w:hAnsi="Calibri" w:cs="Calibri"/>
                <w:sz w:val="22"/>
              </w:rPr>
            </w:pPr>
            <w:r w:rsidRPr="001E71E6">
              <w:rPr>
                <w:rFonts w:ascii="Calibri" w:hAnsi="Calibri" w:cs="Calibri"/>
                <w:sz w:val="22"/>
              </w:rPr>
              <w:t>Secured minimum 25% match</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68865692"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11B5A987"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0A3400D3" w14:textId="77777777" w:rsidR="00D55074" w:rsidRPr="001E71E6" w:rsidRDefault="00000000">
            <w:pPr>
              <w:rPr>
                <w:rFonts w:ascii="Calibri" w:hAnsi="Calibri" w:cs="Calibri"/>
                <w:sz w:val="22"/>
              </w:rPr>
            </w:pPr>
            <w:r w:rsidRPr="001E71E6">
              <w:rPr>
                <w:rFonts w:ascii="Calibri" w:hAnsi="Calibri" w:cs="Calibri"/>
                <w:sz w:val="22"/>
              </w:rPr>
              <w:t>HMIS / Comparable Database Certification</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08104EFC"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tcPr>
          <w:p w14:paraId="74B2D317" w14:textId="77777777" w:rsidR="00D55074" w:rsidRPr="001E71E6" w:rsidRDefault="00000000">
            <w:pPr>
              <w:rPr>
                <w:rFonts w:ascii="Calibri" w:hAnsi="Calibri" w:cs="Calibri"/>
                <w:sz w:val="22"/>
              </w:rPr>
            </w:pPr>
            <w:r w:rsidRPr="001E71E6">
              <w:rPr>
                <w:rFonts w:ascii="Calibri" w:hAnsi="Calibri" w:cs="Calibri"/>
                <w:sz w:val="22"/>
              </w:rPr>
              <w:t>All renewal projects, as applicable</w:t>
            </w:r>
          </w:p>
        </w:tc>
        <w:tc>
          <w:tcPr>
            <w:tcW w:w="2424" w:type="dxa"/>
            <w:tcBorders>
              <w:top w:val="single" w:sz="6" w:space="0" w:color="BCB2C2"/>
              <w:left w:val="single" w:sz="6" w:space="0" w:color="BCB2C2"/>
              <w:bottom w:val="single" w:sz="6" w:space="0" w:color="BCB2C2"/>
              <w:right w:val="single" w:sz="6" w:space="0" w:color="BCB2C2"/>
            </w:tcBorders>
          </w:tcPr>
          <w:p w14:paraId="0B590661" w14:textId="77777777" w:rsidR="00D55074" w:rsidRPr="001E71E6" w:rsidRDefault="00000000">
            <w:pPr>
              <w:rPr>
                <w:rFonts w:ascii="Calibri" w:hAnsi="Calibri" w:cs="Calibri"/>
                <w:sz w:val="22"/>
              </w:rPr>
            </w:pPr>
            <w:r w:rsidRPr="001E71E6">
              <w:rPr>
                <w:rFonts w:ascii="Calibri" w:hAnsi="Calibri" w:cs="Calibri"/>
                <w:sz w:val="22"/>
              </w:rPr>
              <w:t>CFTH Attachment/Form</w:t>
            </w:r>
          </w:p>
        </w:tc>
        <w:tc>
          <w:tcPr>
            <w:tcW w:w="2424" w:type="dxa"/>
            <w:tcBorders>
              <w:top w:val="single" w:sz="6" w:space="0" w:color="BCB2C2"/>
              <w:left w:val="single" w:sz="6" w:space="0" w:color="BCB2C2"/>
              <w:bottom w:val="single" w:sz="6" w:space="0" w:color="BCB2C2"/>
              <w:right w:val="single" w:sz="6" w:space="0" w:color="BCB2C2"/>
            </w:tcBorders>
          </w:tcPr>
          <w:p w14:paraId="715675CD" w14:textId="77777777" w:rsidR="00D55074" w:rsidRPr="001E71E6" w:rsidRDefault="00000000">
            <w:pPr>
              <w:rPr>
                <w:rFonts w:ascii="Calibri" w:hAnsi="Calibri" w:cs="Calibri"/>
                <w:sz w:val="22"/>
              </w:rPr>
            </w:pPr>
            <w:r w:rsidRPr="001E71E6">
              <w:rPr>
                <w:rFonts w:ascii="Calibri" w:hAnsi="Calibri" w:cs="Calibri"/>
                <w:sz w:val="22"/>
              </w:rPr>
              <w:t>HMIS or comparable database participation</w:t>
            </w:r>
          </w:p>
        </w:tc>
        <w:tc>
          <w:tcPr>
            <w:tcW w:w="2424" w:type="dxa"/>
            <w:tcBorders>
              <w:top w:val="single" w:sz="6" w:space="0" w:color="BCB2C2"/>
              <w:left w:val="single" w:sz="6" w:space="0" w:color="BCB2C2"/>
              <w:bottom w:val="single" w:sz="6" w:space="0" w:color="BCB2C2"/>
              <w:right w:val="single" w:sz="6" w:space="0" w:color="BCB2C2"/>
            </w:tcBorders>
          </w:tcPr>
          <w:p w14:paraId="1CF22D04"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7FE3E789"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013566EE" w14:textId="77777777" w:rsidR="00D55074" w:rsidRPr="001E71E6" w:rsidRDefault="00000000">
            <w:pPr>
              <w:rPr>
                <w:rFonts w:ascii="Calibri" w:hAnsi="Calibri" w:cs="Calibri"/>
                <w:sz w:val="22"/>
              </w:rPr>
            </w:pPr>
            <w:r w:rsidRPr="001E71E6">
              <w:rPr>
                <w:rFonts w:ascii="Calibri" w:hAnsi="Calibri" w:cs="Calibri"/>
                <w:sz w:val="22"/>
              </w:rPr>
              <w:t>Coordinated Entry / DV Coordinated Access Certification</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78BA657D"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21D472FC" w14:textId="77777777" w:rsidR="00D55074" w:rsidRPr="001E71E6" w:rsidRDefault="00000000">
            <w:pPr>
              <w:rPr>
                <w:rFonts w:ascii="Calibri" w:hAnsi="Calibri" w:cs="Calibri"/>
                <w:sz w:val="22"/>
              </w:rPr>
            </w:pPr>
            <w:r w:rsidRPr="001E71E6">
              <w:rPr>
                <w:rFonts w:ascii="Calibri" w:hAnsi="Calibri" w:cs="Calibri"/>
                <w:sz w:val="22"/>
              </w:rPr>
              <w:t>All renewal projects where applicable</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6E4BF540" w14:textId="77777777" w:rsidR="00D55074" w:rsidRPr="001E71E6" w:rsidRDefault="00000000">
            <w:pPr>
              <w:rPr>
                <w:rFonts w:ascii="Calibri" w:hAnsi="Calibri" w:cs="Calibri"/>
                <w:sz w:val="22"/>
              </w:rPr>
            </w:pPr>
            <w:r w:rsidRPr="001E71E6">
              <w:rPr>
                <w:rFonts w:ascii="Calibri" w:hAnsi="Calibri" w:cs="Calibri"/>
                <w:sz w:val="22"/>
              </w:rPr>
              <w:t>CFTH Attachment/Form</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30C91EE" w14:textId="77777777" w:rsidR="00D55074" w:rsidRPr="001E71E6" w:rsidRDefault="00000000">
            <w:pPr>
              <w:rPr>
                <w:rFonts w:ascii="Calibri" w:hAnsi="Calibri" w:cs="Calibri"/>
                <w:sz w:val="22"/>
              </w:rPr>
            </w:pPr>
            <w:r w:rsidRPr="001E71E6">
              <w:rPr>
                <w:rFonts w:ascii="Calibri" w:hAnsi="Calibri" w:cs="Calibri"/>
                <w:sz w:val="22"/>
              </w:rPr>
              <w:t>Coordinated Entry participation or approved DV process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44475710"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4087FB19"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65367418" w14:textId="77777777" w:rsidR="00D55074" w:rsidRPr="001E71E6" w:rsidRDefault="00000000">
            <w:pPr>
              <w:rPr>
                <w:rFonts w:ascii="Calibri" w:hAnsi="Calibri" w:cs="Calibri"/>
                <w:sz w:val="22"/>
              </w:rPr>
            </w:pPr>
            <w:r w:rsidRPr="001E71E6">
              <w:rPr>
                <w:rFonts w:ascii="Calibri" w:hAnsi="Calibri" w:cs="Calibri"/>
                <w:sz w:val="22"/>
              </w:rPr>
              <w:lastRenderedPageBreak/>
              <w:t>Renewal application / e-snaps application confirmation</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7510AA56"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tcPr>
          <w:p w14:paraId="1B639B7B" w14:textId="77777777" w:rsidR="00D55074" w:rsidRPr="001E71E6" w:rsidRDefault="00000000">
            <w:pPr>
              <w:rPr>
                <w:rFonts w:ascii="Calibri" w:hAnsi="Calibri" w:cs="Calibri"/>
                <w:sz w:val="22"/>
              </w:rPr>
            </w:pPr>
            <w:r w:rsidRPr="001E71E6">
              <w:rPr>
                <w:rFonts w:ascii="Calibri" w:hAnsi="Calibri" w:cs="Calibri"/>
                <w:sz w:val="22"/>
              </w:rPr>
              <w:t>All renewal projects</w:t>
            </w:r>
          </w:p>
        </w:tc>
        <w:tc>
          <w:tcPr>
            <w:tcW w:w="2424" w:type="dxa"/>
            <w:tcBorders>
              <w:top w:val="single" w:sz="6" w:space="0" w:color="BCB2C2"/>
              <w:left w:val="single" w:sz="6" w:space="0" w:color="BCB2C2"/>
              <w:bottom w:val="single" w:sz="6" w:space="0" w:color="BCB2C2"/>
              <w:right w:val="single" w:sz="6" w:space="0" w:color="BCB2C2"/>
            </w:tcBorders>
          </w:tcPr>
          <w:p w14:paraId="5750896F" w14:textId="77777777" w:rsidR="00D55074" w:rsidRPr="001E71E6" w:rsidRDefault="00000000">
            <w:pPr>
              <w:rPr>
                <w:rFonts w:ascii="Calibri" w:hAnsi="Calibri" w:cs="Calibri"/>
                <w:sz w:val="22"/>
              </w:rPr>
            </w:pPr>
            <w:r w:rsidRPr="001E71E6">
              <w:rPr>
                <w:rFonts w:ascii="Calibri" w:hAnsi="Calibri" w:cs="Calibri"/>
                <w:sz w:val="22"/>
              </w:rPr>
              <w:t>Renewal/e-snaps Application</w:t>
            </w:r>
          </w:p>
        </w:tc>
        <w:tc>
          <w:tcPr>
            <w:tcW w:w="2424" w:type="dxa"/>
            <w:tcBorders>
              <w:top w:val="single" w:sz="6" w:space="0" w:color="BCB2C2"/>
              <w:left w:val="single" w:sz="6" w:space="0" w:color="BCB2C2"/>
              <w:bottom w:val="single" w:sz="6" w:space="0" w:color="BCB2C2"/>
              <w:right w:val="single" w:sz="6" w:space="0" w:color="BCB2C2"/>
            </w:tcBorders>
          </w:tcPr>
          <w:p w14:paraId="47B559AA" w14:textId="77777777" w:rsidR="00D55074" w:rsidRPr="001E71E6" w:rsidRDefault="00000000">
            <w:pPr>
              <w:rPr>
                <w:rFonts w:ascii="Calibri" w:hAnsi="Calibri" w:cs="Calibri"/>
                <w:sz w:val="22"/>
              </w:rPr>
            </w:pPr>
            <w:r w:rsidRPr="001E71E6">
              <w:rPr>
                <w:rFonts w:ascii="Calibri" w:hAnsi="Calibri" w:cs="Calibri"/>
                <w:sz w:val="22"/>
              </w:rPr>
              <w:t>Completed FY26 Renewal Project Checklist; project remains eligible as renewal</w:t>
            </w:r>
          </w:p>
        </w:tc>
        <w:tc>
          <w:tcPr>
            <w:tcW w:w="2424" w:type="dxa"/>
            <w:tcBorders>
              <w:top w:val="single" w:sz="6" w:space="0" w:color="BCB2C2"/>
              <w:left w:val="single" w:sz="6" w:space="0" w:color="BCB2C2"/>
              <w:bottom w:val="single" w:sz="6" w:space="0" w:color="BCB2C2"/>
              <w:right w:val="single" w:sz="6" w:space="0" w:color="BCB2C2"/>
            </w:tcBorders>
          </w:tcPr>
          <w:p w14:paraId="133DAFA5"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24632584"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3BB8C3BA" w14:textId="77777777" w:rsidR="00D55074" w:rsidRPr="001E71E6" w:rsidRDefault="00000000">
            <w:pPr>
              <w:rPr>
                <w:rFonts w:ascii="Calibri" w:hAnsi="Calibri" w:cs="Calibri"/>
                <w:sz w:val="22"/>
              </w:rPr>
            </w:pPr>
            <w:r w:rsidRPr="001E71E6">
              <w:rPr>
                <w:rFonts w:ascii="Calibri" w:hAnsi="Calibri" w:cs="Calibri"/>
                <w:sz w:val="22"/>
              </w:rPr>
              <w:t>Current project component and grant information</w:t>
            </w:r>
          </w:p>
        </w:tc>
        <w:tc>
          <w:tcPr>
            <w:tcW w:w="2424" w:type="dxa"/>
            <w:tcBorders>
              <w:top w:val="single" w:sz="6" w:space="0" w:color="BCB2C2"/>
              <w:left w:val="single" w:sz="6" w:space="0" w:color="BCB2C2"/>
              <w:bottom w:val="single" w:sz="6" w:space="0" w:color="BCB2C2"/>
              <w:right w:val="single" w:sz="6" w:space="0" w:color="BCB2C2"/>
            </w:tcBorders>
            <w:shd w:val="clear" w:color="auto" w:fill="E6F2EC"/>
          </w:tcPr>
          <w:p w14:paraId="3A3981A6" w14:textId="77777777" w:rsidR="00D55074" w:rsidRPr="001E71E6" w:rsidRDefault="00000000">
            <w:pPr>
              <w:rPr>
                <w:rFonts w:ascii="Calibri" w:hAnsi="Calibri" w:cs="Calibri"/>
                <w:sz w:val="22"/>
              </w:rPr>
            </w:pPr>
            <w:r w:rsidRPr="001E71E6">
              <w:rPr>
                <w:rFonts w:ascii="Calibri" w:hAnsi="Calibri" w:cs="Calibri"/>
                <w:sz w:val="22"/>
              </w:rPr>
              <w:t>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4B2F974B" w14:textId="77777777" w:rsidR="00D55074" w:rsidRPr="001E71E6" w:rsidRDefault="00000000">
            <w:pPr>
              <w:rPr>
                <w:rFonts w:ascii="Calibri" w:hAnsi="Calibri" w:cs="Calibri"/>
                <w:sz w:val="22"/>
              </w:rPr>
            </w:pPr>
            <w:r w:rsidRPr="001E71E6">
              <w:rPr>
                <w:rFonts w:ascii="Calibri" w:hAnsi="Calibri" w:cs="Calibri"/>
                <w:sz w:val="22"/>
              </w:rPr>
              <w:t>All renewal projects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BCBF7DA" w14:textId="77777777" w:rsidR="00D55074" w:rsidRPr="001E71E6" w:rsidRDefault="00000000">
            <w:pPr>
              <w:rPr>
                <w:rFonts w:ascii="Calibri" w:hAnsi="Calibri" w:cs="Calibri"/>
                <w:sz w:val="22"/>
              </w:rPr>
            </w:pPr>
            <w:r w:rsidRPr="001E71E6">
              <w:rPr>
                <w:rFonts w:ascii="Calibri" w:hAnsi="Calibri" w:cs="Calibri"/>
                <w:sz w:val="22"/>
              </w:rPr>
              <w:t>Renewal/e-snaps Application</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AF05DB4" w14:textId="77777777" w:rsidR="00D55074" w:rsidRPr="001E71E6" w:rsidRDefault="00000000">
            <w:pPr>
              <w:rPr>
                <w:rFonts w:ascii="Calibri" w:hAnsi="Calibri" w:cs="Calibri"/>
                <w:sz w:val="22"/>
              </w:rPr>
            </w:pPr>
            <w:r w:rsidRPr="001E71E6">
              <w:rPr>
                <w:rFonts w:ascii="Calibri" w:hAnsi="Calibri" w:cs="Calibri"/>
                <w:sz w:val="22"/>
              </w:rPr>
              <w:t>Project remains eligible as renewal under FY26 CoC NOFO</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247B7CD"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13F32323"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0AA2FDF7" w14:textId="77777777" w:rsidR="00D55074" w:rsidRPr="001E71E6" w:rsidRDefault="00000000">
            <w:pPr>
              <w:rPr>
                <w:rFonts w:ascii="Calibri" w:hAnsi="Calibri" w:cs="Calibri"/>
                <w:sz w:val="22"/>
              </w:rPr>
            </w:pPr>
            <w:r w:rsidRPr="001E71E6">
              <w:rPr>
                <w:rFonts w:ascii="Calibri" w:hAnsi="Calibri" w:cs="Calibri"/>
                <w:sz w:val="22"/>
              </w:rPr>
              <w:t>Most recent audit or financial statement</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29F5AB5F"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tcPr>
          <w:p w14:paraId="50BC2FA8" w14:textId="77777777" w:rsidR="00D55074" w:rsidRPr="001E71E6" w:rsidRDefault="00000000">
            <w:pPr>
              <w:rPr>
                <w:rFonts w:ascii="Calibri" w:hAnsi="Calibri" w:cs="Calibri"/>
                <w:sz w:val="22"/>
              </w:rPr>
            </w:pPr>
            <w:r w:rsidRPr="001E71E6">
              <w:rPr>
                <w:rFonts w:ascii="Calibri" w:hAnsi="Calibri" w:cs="Calibri"/>
                <w:sz w:val="22"/>
              </w:rPr>
              <w:t>If applicable or requested by CFTH</w:t>
            </w:r>
          </w:p>
        </w:tc>
        <w:tc>
          <w:tcPr>
            <w:tcW w:w="2424" w:type="dxa"/>
            <w:tcBorders>
              <w:top w:val="single" w:sz="6" w:space="0" w:color="BCB2C2"/>
              <w:left w:val="single" w:sz="6" w:space="0" w:color="BCB2C2"/>
              <w:bottom w:val="single" w:sz="6" w:space="0" w:color="BCB2C2"/>
              <w:right w:val="single" w:sz="6" w:space="0" w:color="BCB2C2"/>
            </w:tcBorders>
          </w:tcPr>
          <w:p w14:paraId="5E7D1932" w14:textId="77777777" w:rsidR="00D55074" w:rsidRPr="001E71E6" w:rsidRDefault="00000000">
            <w:pPr>
              <w:rPr>
                <w:rFonts w:ascii="Calibri" w:hAnsi="Calibri" w:cs="Calibri"/>
                <w:sz w:val="22"/>
              </w:rPr>
            </w:pPr>
            <w:r w:rsidRPr="001E71E6">
              <w:rPr>
                <w:rFonts w:ascii="Calibri" w:hAnsi="Calibri" w:cs="Calibri"/>
                <w:sz w:val="22"/>
              </w:rPr>
              <w:t>Agency Document</w:t>
            </w:r>
          </w:p>
        </w:tc>
        <w:tc>
          <w:tcPr>
            <w:tcW w:w="2424" w:type="dxa"/>
            <w:tcBorders>
              <w:top w:val="single" w:sz="6" w:space="0" w:color="BCB2C2"/>
              <w:left w:val="single" w:sz="6" w:space="0" w:color="BCB2C2"/>
              <w:bottom w:val="single" w:sz="6" w:space="0" w:color="BCB2C2"/>
              <w:right w:val="single" w:sz="6" w:space="0" w:color="BCB2C2"/>
            </w:tcBorders>
          </w:tcPr>
          <w:p w14:paraId="003C72DA" w14:textId="77777777" w:rsidR="00D55074" w:rsidRPr="001E71E6" w:rsidRDefault="00000000">
            <w:pPr>
              <w:rPr>
                <w:rFonts w:ascii="Calibri" w:hAnsi="Calibri" w:cs="Calibri"/>
                <w:sz w:val="22"/>
              </w:rPr>
            </w:pPr>
            <w:r w:rsidRPr="001E71E6">
              <w:rPr>
                <w:rFonts w:ascii="Calibri" w:hAnsi="Calibri" w:cs="Calibri"/>
                <w:sz w:val="22"/>
              </w:rPr>
              <w:t>Financially feasible project and no material audit findings</w:t>
            </w:r>
          </w:p>
        </w:tc>
        <w:tc>
          <w:tcPr>
            <w:tcW w:w="2424" w:type="dxa"/>
            <w:tcBorders>
              <w:top w:val="single" w:sz="6" w:space="0" w:color="BCB2C2"/>
              <w:left w:val="single" w:sz="6" w:space="0" w:color="BCB2C2"/>
              <w:bottom w:val="single" w:sz="6" w:space="0" w:color="BCB2C2"/>
              <w:right w:val="single" w:sz="6" w:space="0" w:color="BCB2C2"/>
            </w:tcBorders>
          </w:tcPr>
          <w:p w14:paraId="2A0EC6F3"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184C686C"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197A2D2" w14:textId="77777777" w:rsidR="00D55074" w:rsidRPr="001E71E6" w:rsidRDefault="00000000">
            <w:pPr>
              <w:rPr>
                <w:rFonts w:ascii="Calibri" w:hAnsi="Calibri" w:cs="Calibri"/>
                <w:sz w:val="22"/>
              </w:rPr>
            </w:pPr>
            <w:r w:rsidRPr="001E71E6">
              <w:rPr>
                <w:rFonts w:ascii="Calibri" w:hAnsi="Calibri" w:cs="Calibri"/>
                <w:sz w:val="22"/>
              </w:rPr>
              <w:t>Project performance documentation</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614E3977"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0FF68B8" w14:textId="77777777" w:rsidR="00D55074" w:rsidRPr="001E71E6" w:rsidRDefault="00000000">
            <w:pPr>
              <w:rPr>
                <w:rFonts w:ascii="Calibri" w:hAnsi="Calibri" w:cs="Calibri"/>
                <w:sz w:val="22"/>
              </w:rPr>
            </w:pPr>
            <w:r w:rsidRPr="001E71E6">
              <w:rPr>
                <w:rFonts w:ascii="Calibri" w:hAnsi="Calibri" w:cs="Calibri"/>
                <w:sz w:val="22"/>
              </w:rPr>
              <w:t>If requested or needed to resolve a scorecard/threshold question</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31611032" w14:textId="77777777" w:rsidR="00D55074" w:rsidRPr="001E71E6" w:rsidRDefault="00000000">
            <w:pPr>
              <w:rPr>
                <w:rFonts w:ascii="Calibri" w:hAnsi="Calibri" w:cs="Calibri"/>
                <w:sz w:val="22"/>
              </w:rPr>
            </w:pPr>
            <w:r w:rsidRPr="001E71E6">
              <w:rPr>
                <w:rFonts w:ascii="Calibri" w:hAnsi="Calibri" w:cs="Calibri"/>
                <w:sz w:val="22"/>
              </w:rPr>
              <w:t>Agency Document or CFTH/Internal Review</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3B70E3A" w14:textId="77777777" w:rsidR="00D55074" w:rsidRPr="001E71E6" w:rsidRDefault="00000000">
            <w:pPr>
              <w:rPr>
                <w:rFonts w:ascii="Calibri" w:hAnsi="Calibri" w:cs="Calibri"/>
                <w:sz w:val="22"/>
              </w:rPr>
            </w:pPr>
            <w:r w:rsidRPr="001E71E6">
              <w:rPr>
                <w:rFonts w:ascii="Calibri" w:hAnsi="Calibri" w:cs="Calibri"/>
                <w:sz w:val="22"/>
              </w:rPr>
              <w:t>Project performance documentation</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0A9AC86"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46DD0B78"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464EC59C" w14:textId="77777777" w:rsidR="00D55074" w:rsidRPr="001E71E6" w:rsidRDefault="00000000">
            <w:pPr>
              <w:rPr>
                <w:rFonts w:ascii="Calibri" w:hAnsi="Calibri" w:cs="Calibri"/>
                <w:sz w:val="22"/>
              </w:rPr>
            </w:pPr>
            <w:r w:rsidRPr="001E71E6">
              <w:rPr>
                <w:rFonts w:ascii="Calibri" w:hAnsi="Calibri" w:cs="Calibri"/>
                <w:sz w:val="22"/>
              </w:rPr>
              <w:t>Budget and Cost Reasonableness Worksheet</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56FFCB5C"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tcPr>
          <w:p w14:paraId="2E297286" w14:textId="77777777" w:rsidR="00D55074" w:rsidRPr="001E71E6" w:rsidRDefault="00000000">
            <w:pPr>
              <w:rPr>
                <w:rFonts w:ascii="Calibri" w:hAnsi="Calibri" w:cs="Calibri"/>
                <w:sz w:val="22"/>
              </w:rPr>
            </w:pPr>
            <w:r w:rsidRPr="001E71E6">
              <w:rPr>
                <w:rFonts w:ascii="Calibri" w:hAnsi="Calibri" w:cs="Calibri"/>
                <w:sz w:val="22"/>
              </w:rPr>
              <w:t>If requested, major changes are proposed, or project is under review for reduction/reallocation/transition</w:t>
            </w:r>
          </w:p>
        </w:tc>
        <w:tc>
          <w:tcPr>
            <w:tcW w:w="2424" w:type="dxa"/>
            <w:tcBorders>
              <w:top w:val="single" w:sz="6" w:space="0" w:color="BCB2C2"/>
              <w:left w:val="single" w:sz="6" w:space="0" w:color="BCB2C2"/>
              <w:bottom w:val="single" w:sz="6" w:space="0" w:color="BCB2C2"/>
              <w:right w:val="single" w:sz="6" w:space="0" w:color="BCB2C2"/>
            </w:tcBorders>
          </w:tcPr>
          <w:p w14:paraId="071B39F4" w14:textId="77777777" w:rsidR="00D55074" w:rsidRPr="001E71E6" w:rsidRDefault="00000000">
            <w:pPr>
              <w:rPr>
                <w:rFonts w:ascii="Calibri" w:hAnsi="Calibri" w:cs="Calibri"/>
                <w:sz w:val="22"/>
              </w:rPr>
            </w:pPr>
            <w:r w:rsidRPr="001E71E6">
              <w:rPr>
                <w:rFonts w:ascii="Calibri" w:hAnsi="Calibri" w:cs="Calibri"/>
                <w:sz w:val="22"/>
              </w:rPr>
              <w:t>CFTH Attachment/Form</w:t>
            </w:r>
          </w:p>
        </w:tc>
        <w:tc>
          <w:tcPr>
            <w:tcW w:w="2424" w:type="dxa"/>
            <w:tcBorders>
              <w:top w:val="single" w:sz="6" w:space="0" w:color="BCB2C2"/>
              <w:left w:val="single" w:sz="6" w:space="0" w:color="BCB2C2"/>
              <w:bottom w:val="single" w:sz="6" w:space="0" w:color="BCB2C2"/>
              <w:right w:val="single" w:sz="6" w:space="0" w:color="BCB2C2"/>
            </w:tcBorders>
          </w:tcPr>
          <w:p w14:paraId="3A8AECC1" w14:textId="77777777" w:rsidR="00D55074" w:rsidRPr="001E71E6" w:rsidRDefault="00000000">
            <w:pPr>
              <w:rPr>
                <w:rFonts w:ascii="Calibri" w:hAnsi="Calibri" w:cs="Calibri"/>
                <w:sz w:val="22"/>
              </w:rPr>
            </w:pPr>
            <w:r w:rsidRPr="001E71E6">
              <w:rPr>
                <w:rFonts w:ascii="Calibri" w:hAnsi="Calibri" w:cs="Calibri"/>
                <w:sz w:val="22"/>
              </w:rPr>
              <w:t>Cost effectiveness, financial feasibility, reduction/reallocation review</w:t>
            </w:r>
          </w:p>
        </w:tc>
        <w:tc>
          <w:tcPr>
            <w:tcW w:w="2424" w:type="dxa"/>
            <w:tcBorders>
              <w:top w:val="single" w:sz="6" w:space="0" w:color="BCB2C2"/>
              <w:left w:val="single" w:sz="6" w:space="0" w:color="BCB2C2"/>
              <w:bottom w:val="single" w:sz="6" w:space="0" w:color="BCB2C2"/>
              <w:right w:val="single" w:sz="6" w:space="0" w:color="BCB2C2"/>
            </w:tcBorders>
          </w:tcPr>
          <w:p w14:paraId="7EA97AE8"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bl>
    <w:p w14:paraId="290DD7BB" w14:textId="77777777" w:rsidR="00D55074" w:rsidRDefault="00D55074">
      <w:pPr>
        <w:rPr>
          <w:rFonts w:ascii="Calibri" w:hAnsi="Calibri" w:cs="Calibri"/>
          <w:sz w:val="22"/>
        </w:rPr>
      </w:pPr>
    </w:p>
    <w:p w14:paraId="1E4C26B0" w14:textId="77777777" w:rsidR="001E71E6" w:rsidRDefault="001E71E6">
      <w:pPr>
        <w:rPr>
          <w:rFonts w:ascii="Calibri" w:hAnsi="Calibri" w:cs="Calibri"/>
          <w:sz w:val="22"/>
        </w:rPr>
      </w:pPr>
    </w:p>
    <w:p w14:paraId="22DE5254" w14:textId="77777777" w:rsidR="001E71E6" w:rsidRDefault="001E71E6">
      <w:pPr>
        <w:rPr>
          <w:rFonts w:ascii="Calibri" w:hAnsi="Calibri" w:cs="Calibri"/>
          <w:sz w:val="22"/>
        </w:rPr>
      </w:pPr>
    </w:p>
    <w:p w14:paraId="68C0615F" w14:textId="77777777" w:rsidR="001E71E6" w:rsidRDefault="001E71E6">
      <w:pPr>
        <w:rPr>
          <w:rFonts w:ascii="Calibri" w:hAnsi="Calibri" w:cs="Calibri"/>
          <w:sz w:val="22"/>
        </w:rPr>
      </w:pPr>
    </w:p>
    <w:p w14:paraId="1F8AED9C" w14:textId="77777777" w:rsidR="001E71E6" w:rsidRPr="001E71E6" w:rsidRDefault="001E71E6">
      <w:pPr>
        <w:rPr>
          <w:rFonts w:ascii="Calibri" w:hAnsi="Calibri" w:cs="Calibri"/>
          <w:sz w:val="22"/>
        </w:rPr>
      </w:pPr>
    </w:p>
    <w:p w14:paraId="1319F24F" w14:textId="77777777" w:rsidR="00D55074" w:rsidRPr="001E71E6" w:rsidRDefault="00000000">
      <w:pPr>
        <w:spacing w:before="160" w:after="80"/>
        <w:rPr>
          <w:rFonts w:ascii="Calibri" w:hAnsi="Calibri" w:cs="Calibri"/>
          <w:sz w:val="22"/>
        </w:rPr>
      </w:pPr>
      <w:r w:rsidRPr="001E71E6">
        <w:rPr>
          <w:rFonts w:ascii="Calibri" w:hAnsi="Calibri" w:cs="Calibri"/>
          <w:b/>
          <w:color w:val="4B3F65"/>
          <w:sz w:val="22"/>
        </w:rPr>
        <w:lastRenderedPageBreak/>
        <w:t>B. Required for Housing Renewal Projects</w:t>
      </w:r>
    </w:p>
    <w:tbl>
      <w:tblPr>
        <w:tblStyle w:val="TableGrid"/>
        <w:tblW w:w="0" w:type="auto"/>
        <w:jc w:val="center"/>
        <w:tblLook w:val="04A0" w:firstRow="1" w:lastRow="0" w:firstColumn="1" w:lastColumn="0" w:noHBand="0" w:noVBand="1"/>
      </w:tblPr>
      <w:tblGrid>
        <w:gridCol w:w="2685"/>
        <w:gridCol w:w="2252"/>
        <w:gridCol w:w="2313"/>
        <w:gridCol w:w="2323"/>
        <w:gridCol w:w="2745"/>
        <w:gridCol w:w="2210"/>
      </w:tblGrid>
      <w:tr w:rsidR="00D55074" w:rsidRPr="001E71E6" w14:paraId="66898556" w14:textId="77777777" w:rsidTr="001E71E6">
        <w:trPr>
          <w:trHeight w:val="1343"/>
          <w:tblHeader/>
          <w:jc w:val="center"/>
        </w:trPr>
        <w:tc>
          <w:tcPr>
            <w:tcW w:w="2951" w:type="dxa"/>
            <w:tcBorders>
              <w:top w:val="single" w:sz="6" w:space="0" w:color="BCB2C2"/>
              <w:left w:val="single" w:sz="6" w:space="0" w:color="BCB2C2"/>
              <w:bottom w:val="single" w:sz="6" w:space="0" w:color="BCB2C2"/>
              <w:right w:val="single" w:sz="6" w:space="0" w:color="BCB2C2"/>
            </w:tcBorders>
            <w:shd w:val="clear" w:color="auto" w:fill="4B3F65"/>
          </w:tcPr>
          <w:p w14:paraId="65717E37" w14:textId="77777777" w:rsidR="00D55074" w:rsidRPr="001E71E6" w:rsidRDefault="00000000">
            <w:pPr>
              <w:jc w:val="center"/>
              <w:rPr>
                <w:rFonts w:ascii="Calibri" w:hAnsi="Calibri" w:cs="Calibri"/>
                <w:sz w:val="22"/>
              </w:rPr>
            </w:pPr>
            <w:r w:rsidRPr="001E71E6">
              <w:rPr>
                <w:rFonts w:ascii="Calibri" w:hAnsi="Calibri" w:cs="Calibri"/>
                <w:b/>
                <w:color w:val="FFFFFF"/>
                <w:sz w:val="22"/>
              </w:rPr>
              <w:t>Attachment / Item</w:t>
            </w:r>
          </w:p>
        </w:tc>
        <w:tc>
          <w:tcPr>
            <w:tcW w:w="1440" w:type="dxa"/>
            <w:tcBorders>
              <w:top w:val="single" w:sz="6" w:space="0" w:color="BCB2C2"/>
              <w:left w:val="single" w:sz="6" w:space="0" w:color="BCB2C2"/>
              <w:bottom w:val="single" w:sz="6" w:space="0" w:color="BCB2C2"/>
              <w:right w:val="single" w:sz="6" w:space="0" w:color="BCB2C2"/>
            </w:tcBorders>
            <w:shd w:val="clear" w:color="auto" w:fill="4B3F65"/>
          </w:tcPr>
          <w:p w14:paraId="4E03E2B0" w14:textId="77777777" w:rsidR="00D55074" w:rsidRPr="001E71E6" w:rsidRDefault="00000000">
            <w:pPr>
              <w:jc w:val="center"/>
              <w:rPr>
                <w:rFonts w:ascii="Calibri" w:hAnsi="Calibri" w:cs="Calibri"/>
                <w:sz w:val="22"/>
              </w:rPr>
            </w:pPr>
            <w:r w:rsidRPr="001E71E6">
              <w:rPr>
                <w:rFonts w:ascii="Calibri" w:hAnsi="Calibri" w:cs="Calibri"/>
                <w:b/>
                <w:color w:val="FFFFFF"/>
                <w:sz w:val="22"/>
              </w:rPr>
              <w:t>Requirement Level</w:t>
            </w:r>
          </w:p>
        </w:tc>
        <w:tc>
          <w:tcPr>
            <w:tcW w:w="2232" w:type="dxa"/>
            <w:tcBorders>
              <w:top w:val="single" w:sz="6" w:space="0" w:color="BCB2C2"/>
              <w:left w:val="single" w:sz="6" w:space="0" w:color="BCB2C2"/>
              <w:bottom w:val="single" w:sz="6" w:space="0" w:color="BCB2C2"/>
              <w:right w:val="single" w:sz="6" w:space="0" w:color="BCB2C2"/>
            </w:tcBorders>
            <w:shd w:val="clear" w:color="auto" w:fill="4B3F65"/>
          </w:tcPr>
          <w:p w14:paraId="061C6A8F" w14:textId="77777777" w:rsidR="00D55074" w:rsidRPr="001E71E6" w:rsidRDefault="00000000">
            <w:pPr>
              <w:jc w:val="center"/>
              <w:rPr>
                <w:rFonts w:ascii="Calibri" w:hAnsi="Calibri" w:cs="Calibri"/>
                <w:sz w:val="22"/>
              </w:rPr>
            </w:pPr>
            <w:r w:rsidRPr="001E71E6">
              <w:rPr>
                <w:rFonts w:ascii="Calibri" w:hAnsi="Calibri" w:cs="Calibri"/>
                <w:b/>
                <w:color w:val="FFFFFF"/>
                <w:sz w:val="22"/>
              </w:rPr>
              <w:t>Applies When</w:t>
            </w:r>
          </w:p>
        </w:tc>
        <w:tc>
          <w:tcPr>
            <w:tcW w:w="2088" w:type="dxa"/>
            <w:tcBorders>
              <w:top w:val="single" w:sz="6" w:space="0" w:color="BCB2C2"/>
              <w:left w:val="single" w:sz="6" w:space="0" w:color="BCB2C2"/>
              <w:bottom w:val="single" w:sz="6" w:space="0" w:color="BCB2C2"/>
              <w:right w:val="single" w:sz="6" w:space="0" w:color="BCB2C2"/>
            </w:tcBorders>
            <w:shd w:val="clear" w:color="auto" w:fill="4B3F65"/>
          </w:tcPr>
          <w:p w14:paraId="0B30A3A7" w14:textId="77777777" w:rsidR="00D55074" w:rsidRPr="001E71E6" w:rsidRDefault="00000000">
            <w:pPr>
              <w:jc w:val="center"/>
              <w:rPr>
                <w:rFonts w:ascii="Calibri" w:hAnsi="Calibri" w:cs="Calibri"/>
                <w:sz w:val="22"/>
              </w:rPr>
            </w:pPr>
            <w:r w:rsidRPr="001E71E6">
              <w:rPr>
                <w:rFonts w:ascii="Calibri" w:hAnsi="Calibri" w:cs="Calibri"/>
                <w:b/>
                <w:color w:val="FFFFFF"/>
                <w:sz w:val="22"/>
              </w:rPr>
              <w:t>Source</w:t>
            </w:r>
          </w:p>
        </w:tc>
        <w:tc>
          <w:tcPr>
            <w:tcW w:w="3024" w:type="dxa"/>
            <w:tcBorders>
              <w:top w:val="single" w:sz="6" w:space="0" w:color="BCB2C2"/>
              <w:left w:val="single" w:sz="6" w:space="0" w:color="BCB2C2"/>
              <w:bottom w:val="single" w:sz="6" w:space="0" w:color="BCB2C2"/>
              <w:right w:val="single" w:sz="6" w:space="0" w:color="BCB2C2"/>
            </w:tcBorders>
            <w:shd w:val="clear" w:color="auto" w:fill="4B3F65"/>
          </w:tcPr>
          <w:p w14:paraId="6402FDE1" w14:textId="77777777" w:rsidR="00D55074" w:rsidRPr="001E71E6" w:rsidRDefault="00000000">
            <w:pPr>
              <w:jc w:val="center"/>
              <w:rPr>
                <w:rFonts w:ascii="Calibri" w:hAnsi="Calibri" w:cs="Calibri"/>
                <w:sz w:val="22"/>
              </w:rPr>
            </w:pPr>
            <w:r w:rsidRPr="001E71E6">
              <w:rPr>
                <w:rFonts w:ascii="Calibri" w:hAnsi="Calibri" w:cs="Calibri"/>
                <w:b/>
                <w:color w:val="FFFFFF"/>
                <w:sz w:val="22"/>
              </w:rPr>
              <w:t>Threshold / Scorecard Match</w:t>
            </w:r>
          </w:p>
        </w:tc>
        <w:tc>
          <w:tcPr>
            <w:tcW w:w="936" w:type="dxa"/>
            <w:tcBorders>
              <w:top w:val="single" w:sz="6" w:space="0" w:color="BCB2C2"/>
              <w:left w:val="single" w:sz="6" w:space="0" w:color="BCB2C2"/>
              <w:bottom w:val="single" w:sz="6" w:space="0" w:color="BCB2C2"/>
              <w:right w:val="single" w:sz="6" w:space="0" w:color="BCB2C2"/>
            </w:tcBorders>
            <w:shd w:val="clear" w:color="auto" w:fill="4B3F65"/>
          </w:tcPr>
          <w:p w14:paraId="61D29420" w14:textId="77777777" w:rsidR="00D55074" w:rsidRPr="001E71E6" w:rsidRDefault="00000000">
            <w:pPr>
              <w:jc w:val="center"/>
              <w:rPr>
                <w:rFonts w:ascii="Calibri" w:hAnsi="Calibri" w:cs="Calibri"/>
                <w:sz w:val="22"/>
              </w:rPr>
            </w:pPr>
            <w:r w:rsidRPr="001E71E6">
              <w:rPr>
                <w:rFonts w:ascii="Calibri" w:hAnsi="Calibri" w:cs="Calibri"/>
                <w:b/>
                <w:color w:val="FFFFFF"/>
                <w:sz w:val="22"/>
              </w:rPr>
              <w:t>Submitted</w:t>
            </w:r>
          </w:p>
        </w:tc>
      </w:tr>
      <w:tr w:rsidR="00D55074" w:rsidRPr="001E71E6" w14:paraId="764F3E73"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44CD1BCB" w14:textId="77777777" w:rsidR="00D55074" w:rsidRPr="001E71E6" w:rsidRDefault="00000000">
            <w:pPr>
              <w:rPr>
                <w:rFonts w:ascii="Calibri" w:hAnsi="Calibri" w:cs="Calibri"/>
                <w:sz w:val="22"/>
              </w:rPr>
            </w:pPr>
            <w:r w:rsidRPr="001E71E6">
              <w:rPr>
                <w:rFonts w:ascii="Calibri" w:hAnsi="Calibri" w:cs="Calibri"/>
                <w:sz w:val="22"/>
              </w:rPr>
              <w:t>Supportive Services Participation Requirement Certification</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0BB015A3"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tcPr>
          <w:p w14:paraId="7D3ACE5A" w14:textId="77777777" w:rsidR="00D55074" w:rsidRPr="001E71E6" w:rsidRDefault="00000000">
            <w:pPr>
              <w:rPr>
                <w:rFonts w:ascii="Calibri" w:hAnsi="Calibri" w:cs="Calibri"/>
                <w:sz w:val="22"/>
              </w:rPr>
            </w:pPr>
            <w:r w:rsidRPr="001E71E6">
              <w:rPr>
                <w:rFonts w:ascii="Calibri" w:hAnsi="Calibri" w:cs="Calibri"/>
                <w:sz w:val="22"/>
              </w:rPr>
              <w:t>TH, PSH, RRH, Joint TH-RRH, and other housing renewal projects</w:t>
            </w:r>
          </w:p>
        </w:tc>
        <w:tc>
          <w:tcPr>
            <w:tcW w:w="2424" w:type="dxa"/>
            <w:tcBorders>
              <w:top w:val="single" w:sz="6" w:space="0" w:color="BCB2C2"/>
              <w:left w:val="single" w:sz="6" w:space="0" w:color="BCB2C2"/>
              <w:bottom w:val="single" w:sz="6" w:space="0" w:color="BCB2C2"/>
              <w:right w:val="single" w:sz="6" w:space="0" w:color="BCB2C2"/>
            </w:tcBorders>
          </w:tcPr>
          <w:p w14:paraId="540B3F1E" w14:textId="77777777" w:rsidR="00D55074" w:rsidRPr="001E71E6" w:rsidRDefault="00000000">
            <w:pPr>
              <w:rPr>
                <w:rFonts w:ascii="Calibri" w:hAnsi="Calibri" w:cs="Calibri"/>
                <w:sz w:val="22"/>
              </w:rPr>
            </w:pPr>
            <w:r w:rsidRPr="001E71E6">
              <w:rPr>
                <w:rFonts w:ascii="Calibri" w:hAnsi="Calibri" w:cs="Calibri"/>
                <w:sz w:val="22"/>
              </w:rPr>
              <w:t>CFTH Attachment/Form</w:t>
            </w:r>
          </w:p>
        </w:tc>
        <w:tc>
          <w:tcPr>
            <w:tcW w:w="2424" w:type="dxa"/>
            <w:tcBorders>
              <w:top w:val="single" w:sz="6" w:space="0" w:color="BCB2C2"/>
              <w:left w:val="single" w:sz="6" w:space="0" w:color="BCB2C2"/>
              <w:bottom w:val="single" w:sz="6" w:space="0" w:color="BCB2C2"/>
              <w:right w:val="single" w:sz="6" w:space="0" w:color="BCB2C2"/>
            </w:tcBorders>
          </w:tcPr>
          <w:p w14:paraId="4E813571" w14:textId="77777777" w:rsidR="00D55074" w:rsidRPr="001E71E6" w:rsidRDefault="00000000">
            <w:pPr>
              <w:rPr>
                <w:rFonts w:ascii="Calibri" w:hAnsi="Calibri" w:cs="Calibri"/>
                <w:sz w:val="22"/>
              </w:rPr>
            </w:pPr>
            <w:r w:rsidRPr="001E71E6">
              <w:rPr>
                <w:rFonts w:ascii="Calibri" w:hAnsi="Calibri" w:cs="Calibri"/>
                <w:sz w:val="22"/>
              </w:rPr>
              <w:t>Supportive Services Participation Requirement Certification</w:t>
            </w:r>
          </w:p>
        </w:tc>
        <w:tc>
          <w:tcPr>
            <w:tcW w:w="2424" w:type="dxa"/>
            <w:tcBorders>
              <w:top w:val="single" w:sz="6" w:space="0" w:color="BCB2C2"/>
              <w:left w:val="single" w:sz="6" w:space="0" w:color="BCB2C2"/>
              <w:bottom w:val="single" w:sz="6" w:space="0" w:color="BCB2C2"/>
              <w:right w:val="single" w:sz="6" w:space="0" w:color="BCB2C2"/>
            </w:tcBorders>
          </w:tcPr>
          <w:p w14:paraId="4DEC1E32"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6E70A006"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91BBD42" w14:textId="77777777" w:rsidR="00D55074" w:rsidRPr="001E71E6" w:rsidRDefault="00000000">
            <w:pPr>
              <w:rPr>
                <w:rFonts w:ascii="Calibri" w:hAnsi="Calibri" w:cs="Calibri"/>
                <w:sz w:val="22"/>
              </w:rPr>
            </w:pPr>
            <w:r w:rsidRPr="001E71E6">
              <w:rPr>
                <w:rFonts w:ascii="Calibri" w:hAnsi="Calibri" w:cs="Calibri"/>
                <w:sz w:val="22"/>
              </w:rPr>
              <w:t>Direct language showing service participation requirement</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18387401"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48C71AD6" w14:textId="77777777" w:rsidR="00D55074" w:rsidRPr="001E71E6" w:rsidRDefault="00000000">
            <w:pPr>
              <w:rPr>
                <w:rFonts w:ascii="Calibri" w:hAnsi="Calibri" w:cs="Calibri"/>
                <w:sz w:val="22"/>
              </w:rPr>
            </w:pPr>
            <w:r w:rsidRPr="001E71E6">
              <w:rPr>
                <w:rFonts w:ascii="Calibri" w:hAnsi="Calibri" w:cs="Calibri"/>
                <w:sz w:val="22"/>
              </w:rPr>
              <w:t>Housing projects with supportive service participation expectations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95D60BB" w14:textId="77777777" w:rsidR="00D55074" w:rsidRPr="001E71E6" w:rsidRDefault="00000000">
            <w:pPr>
              <w:rPr>
                <w:rFonts w:ascii="Calibri" w:hAnsi="Calibri" w:cs="Calibri"/>
                <w:sz w:val="22"/>
              </w:rPr>
            </w:pPr>
            <w:r w:rsidRPr="001E71E6">
              <w:rPr>
                <w:rFonts w:ascii="Calibri" w:hAnsi="Calibri" w:cs="Calibri"/>
                <w:sz w:val="22"/>
              </w:rPr>
              <w:t>Agency Document</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2E54A95F" w14:textId="77777777" w:rsidR="00D55074" w:rsidRPr="001E71E6" w:rsidRDefault="00000000">
            <w:pPr>
              <w:rPr>
                <w:rFonts w:ascii="Calibri" w:hAnsi="Calibri" w:cs="Calibri"/>
                <w:sz w:val="22"/>
              </w:rPr>
            </w:pPr>
            <w:r w:rsidRPr="001E71E6">
              <w:rPr>
                <w:rFonts w:ascii="Calibri" w:hAnsi="Calibri" w:cs="Calibri"/>
                <w:sz w:val="22"/>
              </w:rPr>
              <w:t>Direct agreement language showing service participation requirement</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00F26746"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4235EFF2"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71B7FDD7" w14:textId="77777777" w:rsidR="00D55074" w:rsidRPr="001E71E6" w:rsidRDefault="00000000">
            <w:pPr>
              <w:rPr>
                <w:rFonts w:ascii="Calibri" w:hAnsi="Calibri" w:cs="Calibri"/>
                <w:sz w:val="22"/>
              </w:rPr>
            </w:pPr>
            <w:r w:rsidRPr="001E71E6">
              <w:rPr>
                <w:rFonts w:ascii="Calibri" w:hAnsi="Calibri" w:cs="Calibri"/>
                <w:sz w:val="22"/>
              </w:rPr>
              <w:t>VAWA protection language</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3A9209A2"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tcPr>
          <w:p w14:paraId="0F884E51" w14:textId="77777777" w:rsidR="00D55074" w:rsidRPr="001E71E6" w:rsidRDefault="00000000">
            <w:pPr>
              <w:rPr>
                <w:rFonts w:ascii="Calibri" w:hAnsi="Calibri" w:cs="Calibri"/>
                <w:sz w:val="22"/>
              </w:rPr>
            </w:pPr>
            <w:r w:rsidRPr="001E71E6">
              <w:rPr>
                <w:rFonts w:ascii="Calibri" w:hAnsi="Calibri" w:cs="Calibri"/>
                <w:sz w:val="22"/>
              </w:rPr>
              <w:t>Housing projects and survivor-serving projects</w:t>
            </w:r>
          </w:p>
        </w:tc>
        <w:tc>
          <w:tcPr>
            <w:tcW w:w="2424" w:type="dxa"/>
            <w:tcBorders>
              <w:top w:val="single" w:sz="6" w:space="0" w:color="BCB2C2"/>
              <w:left w:val="single" w:sz="6" w:space="0" w:color="BCB2C2"/>
              <w:bottom w:val="single" w:sz="6" w:space="0" w:color="BCB2C2"/>
              <w:right w:val="single" w:sz="6" w:space="0" w:color="BCB2C2"/>
            </w:tcBorders>
          </w:tcPr>
          <w:p w14:paraId="7B313152" w14:textId="77777777" w:rsidR="00D55074" w:rsidRPr="001E71E6" w:rsidRDefault="00000000">
            <w:pPr>
              <w:rPr>
                <w:rFonts w:ascii="Calibri" w:hAnsi="Calibri" w:cs="Calibri"/>
                <w:sz w:val="22"/>
              </w:rPr>
            </w:pPr>
            <w:r w:rsidRPr="001E71E6">
              <w:rPr>
                <w:rFonts w:ascii="Calibri" w:hAnsi="Calibri" w:cs="Calibri"/>
                <w:sz w:val="22"/>
              </w:rPr>
              <w:t>Agency Document</w:t>
            </w:r>
          </w:p>
        </w:tc>
        <w:tc>
          <w:tcPr>
            <w:tcW w:w="2424" w:type="dxa"/>
            <w:tcBorders>
              <w:top w:val="single" w:sz="6" w:space="0" w:color="BCB2C2"/>
              <w:left w:val="single" w:sz="6" w:space="0" w:color="BCB2C2"/>
              <w:bottom w:val="single" w:sz="6" w:space="0" w:color="BCB2C2"/>
              <w:right w:val="single" w:sz="6" w:space="0" w:color="BCB2C2"/>
            </w:tcBorders>
          </w:tcPr>
          <w:p w14:paraId="293E03F6" w14:textId="77777777" w:rsidR="00D55074" w:rsidRPr="001E71E6" w:rsidRDefault="00000000">
            <w:pPr>
              <w:rPr>
                <w:rFonts w:ascii="Calibri" w:hAnsi="Calibri" w:cs="Calibri"/>
                <w:sz w:val="22"/>
              </w:rPr>
            </w:pPr>
            <w:r w:rsidRPr="001E71E6">
              <w:rPr>
                <w:rFonts w:ascii="Calibri" w:hAnsi="Calibri" w:cs="Calibri"/>
                <w:sz w:val="22"/>
              </w:rPr>
              <w:t>VAWA protection language</w:t>
            </w:r>
          </w:p>
        </w:tc>
        <w:tc>
          <w:tcPr>
            <w:tcW w:w="2424" w:type="dxa"/>
            <w:tcBorders>
              <w:top w:val="single" w:sz="6" w:space="0" w:color="BCB2C2"/>
              <w:left w:val="single" w:sz="6" w:space="0" w:color="BCB2C2"/>
              <w:bottom w:val="single" w:sz="6" w:space="0" w:color="BCB2C2"/>
              <w:right w:val="single" w:sz="6" w:space="0" w:color="BCB2C2"/>
            </w:tcBorders>
          </w:tcPr>
          <w:p w14:paraId="4B2AC0DE"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7CC863BD"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2A42F4F3" w14:textId="77777777" w:rsidR="00D55074" w:rsidRPr="001E71E6" w:rsidRDefault="00000000">
            <w:pPr>
              <w:rPr>
                <w:rFonts w:ascii="Calibri" w:hAnsi="Calibri" w:cs="Calibri"/>
                <w:sz w:val="22"/>
              </w:rPr>
            </w:pPr>
            <w:r w:rsidRPr="001E71E6">
              <w:rPr>
                <w:rFonts w:ascii="Calibri" w:hAnsi="Calibri" w:cs="Calibri"/>
                <w:sz w:val="22"/>
              </w:rPr>
              <w:t>Supportive services / leverage summary</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65BBE68A"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4883B49" w14:textId="77777777" w:rsidR="00D55074" w:rsidRPr="001E71E6" w:rsidRDefault="00000000">
            <w:pPr>
              <w:rPr>
                <w:rFonts w:ascii="Calibri" w:hAnsi="Calibri" w:cs="Calibri"/>
                <w:sz w:val="22"/>
              </w:rPr>
            </w:pPr>
            <w:r w:rsidRPr="001E71E6">
              <w:rPr>
                <w:rFonts w:ascii="Calibri" w:hAnsi="Calibri" w:cs="Calibri"/>
                <w:sz w:val="22"/>
              </w:rPr>
              <w:t>Housing projects or projects with supportive services/leverage to document</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295742BA" w14:textId="77777777" w:rsidR="00D55074" w:rsidRPr="001E71E6" w:rsidRDefault="00000000">
            <w:pPr>
              <w:rPr>
                <w:rFonts w:ascii="Calibri" w:hAnsi="Calibri" w:cs="Calibri"/>
                <w:sz w:val="22"/>
              </w:rPr>
            </w:pPr>
            <w:r w:rsidRPr="001E71E6">
              <w:rPr>
                <w:rFonts w:ascii="Calibri" w:hAnsi="Calibri" w:cs="Calibri"/>
                <w:sz w:val="22"/>
              </w:rPr>
              <w:t>Renewal/e-snaps Application or Agency Document</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3A79FEE" w14:textId="77777777" w:rsidR="00D55074" w:rsidRPr="001E71E6" w:rsidRDefault="00000000">
            <w:pPr>
              <w:rPr>
                <w:rFonts w:ascii="Calibri" w:hAnsi="Calibri" w:cs="Calibri"/>
                <w:sz w:val="22"/>
              </w:rPr>
            </w:pPr>
            <w:r w:rsidRPr="001E71E6">
              <w:rPr>
                <w:rFonts w:ascii="Calibri" w:hAnsi="Calibri" w:cs="Calibri"/>
                <w:sz w:val="22"/>
              </w:rPr>
              <w:t>Supportive services / leverage summary</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20AF3671"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138E9B58"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2EA74FEF" w14:textId="77777777" w:rsidR="00D55074" w:rsidRPr="001E71E6" w:rsidRDefault="00000000">
            <w:pPr>
              <w:rPr>
                <w:rFonts w:ascii="Calibri" w:hAnsi="Calibri" w:cs="Calibri"/>
                <w:sz w:val="22"/>
              </w:rPr>
            </w:pPr>
            <w:r w:rsidRPr="001E71E6">
              <w:rPr>
                <w:rFonts w:ascii="Calibri" w:hAnsi="Calibri" w:cs="Calibri"/>
                <w:sz w:val="22"/>
              </w:rPr>
              <w:t>Current housing model confirmation</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63B24A7B"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tcPr>
          <w:p w14:paraId="49E03589" w14:textId="77777777" w:rsidR="00D55074" w:rsidRPr="001E71E6" w:rsidRDefault="00000000">
            <w:pPr>
              <w:rPr>
                <w:rFonts w:ascii="Calibri" w:hAnsi="Calibri" w:cs="Calibri"/>
                <w:sz w:val="22"/>
              </w:rPr>
            </w:pPr>
            <w:r w:rsidRPr="001E71E6">
              <w:rPr>
                <w:rFonts w:ascii="Calibri" w:hAnsi="Calibri" w:cs="Calibri"/>
                <w:sz w:val="22"/>
              </w:rPr>
              <w:t>Housing renewal projects</w:t>
            </w:r>
          </w:p>
        </w:tc>
        <w:tc>
          <w:tcPr>
            <w:tcW w:w="2424" w:type="dxa"/>
            <w:tcBorders>
              <w:top w:val="single" w:sz="6" w:space="0" w:color="BCB2C2"/>
              <w:left w:val="single" w:sz="6" w:space="0" w:color="BCB2C2"/>
              <w:bottom w:val="single" w:sz="6" w:space="0" w:color="BCB2C2"/>
              <w:right w:val="single" w:sz="6" w:space="0" w:color="BCB2C2"/>
            </w:tcBorders>
          </w:tcPr>
          <w:p w14:paraId="3972B557" w14:textId="77777777" w:rsidR="00D55074" w:rsidRPr="001E71E6" w:rsidRDefault="00000000">
            <w:pPr>
              <w:rPr>
                <w:rFonts w:ascii="Calibri" w:hAnsi="Calibri" w:cs="Calibri"/>
                <w:sz w:val="22"/>
              </w:rPr>
            </w:pPr>
            <w:r w:rsidRPr="001E71E6">
              <w:rPr>
                <w:rFonts w:ascii="Calibri" w:hAnsi="Calibri" w:cs="Calibri"/>
                <w:sz w:val="22"/>
              </w:rPr>
              <w:t>Renewal/e-snaps Application or Agency Document</w:t>
            </w:r>
          </w:p>
        </w:tc>
        <w:tc>
          <w:tcPr>
            <w:tcW w:w="2424" w:type="dxa"/>
            <w:tcBorders>
              <w:top w:val="single" w:sz="6" w:space="0" w:color="BCB2C2"/>
              <w:left w:val="single" w:sz="6" w:space="0" w:color="BCB2C2"/>
              <w:bottom w:val="single" w:sz="6" w:space="0" w:color="BCB2C2"/>
              <w:right w:val="single" w:sz="6" w:space="0" w:color="BCB2C2"/>
            </w:tcBorders>
          </w:tcPr>
          <w:p w14:paraId="00A3AC04" w14:textId="77777777" w:rsidR="00D55074" w:rsidRPr="001E71E6" w:rsidRDefault="00000000">
            <w:pPr>
              <w:rPr>
                <w:rFonts w:ascii="Calibri" w:hAnsi="Calibri" w:cs="Calibri"/>
                <w:sz w:val="22"/>
              </w:rPr>
            </w:pPr>
            <w:r w:rsidRPr="001E71E6">
              <w:rPr>
                <w:rFonts w:ascii="Calibri" w:hAnsi="Calibri" w:cs="Calibri"/>
                <w:sz w:val="22"/>
              </w:rPr>
              <w:t>Project eligibility and threshold review</w:t>
            </w:r>
          </w:p>
        </w:tc>
        <w:tc>
          <w:tcPr>
            <w:tcW w:w="2424" w:type="dxa"/>
            <w:tcBorders>
              <w:top w:val="single" w:sz="6" w:space="0" w:color="BCB2C2"/>
              <w:left w:val="single" w:sz="6" w:space="0" w:color="BCB2C2"/>
              <w:bottom w:val="single" w:sz="6" w:space="0" w:color="BCB2C2"/>
              <w:right w:val="single" w:sz="6" w:space="0" w:color="BCB2C2"/>
            </w:tcBorders>
          </w:tcPr>
          <w:p w14:paraId="220ACE07"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bl>
    <w:p w14:paraId="60EA31CE" w14:textId="77777777" w:rsidR="00D55074" w:rsidRDefault="00D55074">
      <w:pPr>
        <w:rPr>
          <w:rFonts w:ascii="Calibri" w:hAnsi="Calibri" w:cs="Calibri"/>
          <w:sz w:val="22"/>
        </w:rPr>
      </w:pPr>
    </w:p>
    <w:p w14:paraId="7D51F885" w14:textId="77777777" w:rsidR="001E71E6" w:rsidRDefault="001E71E6">
      <w:pPr>
        <w:rPr>
          <w:rFonts w:ascii="Calibri" w:hAnsi="Calibri" w:cs="Calibri"/>
          <w:sz w:val="22"/>
        </w:rPr>
      </w:pPr>
    </w:p>
    <w:p w14:paraId="4B96E5C9" w14:textId="77777777" w:rsidR="001E71E6" w:rsidRDefault="001E71E6">
      <w:pPr>
        <w:rPr>
          <w:rFonts w:ascii="Calibri" w:hAnsi="Calibri" w:cs="Calibri"/>
          <w:sz w:val="22"/>
        </w:rPr>
      </w:pPr>
    </w:p>
    <w:p w14:paraId="77D6BB10" w14:textId="77777777" w:rsidR="001E71E6" w:rsidRPr="001E71E6" w:rsidRDefault="001E71E6">
      <w:pPr>
        <w:rPr>
          <w:rFonts w:ascii="Calibri" w:hAnsi="Calibri" w:cs="Calibri"/>
          <w:sz w:val="22"/>
        </w:rPr>
      </w:pPr>
    </w:p>
    <w:p w14:paraId="1385A230" w14:textId="77777777" w:rsidR="00D55074" w:rsidRPr="001E71E6" w:rsidRDefault="00000000">
      <w:pPr>
        <w:spacing w:before="160" w:after="80"/>
        <w:rPr>
          <w:rFonts w:ascii="Calibri" w:hAnsi="Calibri" w:cs="Calibri"/>
          <w:sz w:val="22"/>
        </w:rPr>
      </w:pPr>
      <w:r w:rsidRPr="001E71E6">
        <w:rPr>
          <w:rFonts w:ascii="Calibri" w:hAnsi="Calibri" w:cs="Calibri"/>
          <w:b/>
          <w:color w:val="4B3F65"/>
          <w:sz w:val="22"/>
        </w:rPr>
        <w:lastRenderedPageBreak/>
        <w:t>C. Required for DV / Victim Service Provider Renewal Projects</w:t>
      </w:r>
    </w:p>
    <w:tbl>
      <w:tblPr>
        <w:tblStyle w:val="TableGrid"/>
        <w:tblW w:w="0" w:type="auto"/>
        <w:jc w:val="center"/>
        <w:tblLook w:val="04A0" w:firstRow="1" w:lastRow="0" w:firstColumn="1" w:lastColumn="0" w:noHBand="0" w:noVBand="1"/>
      </w:tblPr>
      <w:tblGrid>
        <w:gridCol w:w="2727"/>
        <w:gridCol w:w="2268"/>
        <w:gridCol w:w="2247"/>
        <w:gridCol w:w="2254"/>
        <w:gridCol w:w="2802"/>
        <w:gridCol w:w="2230"/>
      </w:tblGrid>
      <w:tr w:rsidR="00D55074" w:rsidRPr="001E71E6" w14:paraId="46E6ACC3" w14:textId="77777777" w:rsidTr="001E71E6">
        <w:trPr>
          <w:trHeight w:val="1343"/>
          <w:tblHeader/>
          <w:jc w:val="center"/>
        </w:trPr>
        <w:tc>
          <w:tcPr>
            <w:tcW w:w="2951" w:type="dxa"/>
            <w:tcBorders>
              <w:top w:val="single" w:sz="6" w:space="0" w:color="BCB2C2"/>
              <w:left w:val="single" w:sz="6" w:space="0" w:color="BCB2C2"/>
              <w:bottom w:val="single" w:sz="6" w:space="0" w:color="BCB2C2"/>
              <w:right w:val="single" w:sz="6" w:space="0" w:color="BCB2C2"/>
            </w:tcBorders>
            <w:shd w:val="clear" w:color="auto" w:fill="4B3F65"/>
          </w:tcPr>
          <w:p w14:paraId="08ABCE47" w14:textId="77777777" w:rsidR="00D55074" w:rsidRPr="001E71E6" w:rsidRDefault="00000000">
            <w:pPr>
              <w:jc w:val="center"/>
              <w:rPr>
                <w:rFonts w:ascii="Calibri" w:hAnsi="Calibri" w:cs="Calibri"/>
                <w:sz w:val="22"/>
              </w:rPr>
            </w:pPr>
            <w:r w:rsidRPr="001E71E6">
              <w:rPr>
                <w:rFonts w:ascii="Calibri" w:hAnsi="Calibri" w:cs="Calibri"/>
                <w:b/>
                <w:color w:val="FFFFFF"/>
                <w:sz w:val="22"/>
              </w:rPr>
              <w:t>Attachment / Item</w:t>
            </w:r>
          </w:p>
        </w:tc>
        <w:tc>
          <w:tcPr>
            <w:tcW w:w="1440" w:type="dxa"/>
            <w:tcBorders>
              <w:top w:val="single" w:sz="6" w:space="0" w:color="BCB2C2"/>
              <w:left w:val="single" w:sz="6" w:space="0" w:color="BCB2C2"/>
              <w:bottom w:val="single" w:sz="6" w:space="0" w:color="BCB2C2"/>
              <w:right w:val="single" w:sz="6" w:space="0" w:color="BCB2C2"/>
            </w:tcBorders>
            <w:shd w:val="clear" w:color="auto" w:fill="4B3F65"/>
          </w:tcPr>
          <w:p w14:paraId="42152E2B" w14:textId="77777777" w:rsidR="00D55074" w:rsidRPr="001E71E6" w:rsidRDefault="00000000">
            <w:pPr>
              <w:jc w:val="center"/>
              <w:rPr>
                <w:rFonts w:ascii="Calibri" w:hAnsi="Calibri" w:cs="Calibri"/>
                <w:sz w:val="22"/>
              </w:rPr>
            </w:pPr>
            <w:r w:rsidRPr="001E71E6">
              <w:rPr>
                <w:rFonts w:ascii="Calibri" w:hAnsi="Calibri" w:cs="Calibri"/>
                <w:b/>
                <w:color w:val="FFFFFF"/>
                <w:sz w:val="22"/>
              </w:rPr>
              <w:t>Requirement Level</w:t>
            </w:r>
          </w:p>
        </w:tc>
        <w:tc>
          <w:tcPr>
            <w:tcW w:w="2232" w:type="dxa"/>
            <w:tcBorders>
              <w:top w:val="single" w:sz="6" w:space="0" w:color="BCB2C2"/>
              <w:left w:val="single" w:sz="6" w:space="0" w:color="BCB2C2"/>
              <w:bottom w:val="single" w:sz="6" w:space="0" w:color="BCB2C2"/>
              <w:right w:val="single" w:sz="6" w:space="0" w:color="BCB2C2"/>
            </w:tcBorders>
            <w:shd w:val="clear" w:color="auto" w:fill="4B3F65"/>
          </w:tcPr>
          <w:p w14:paraId="41990030" w14:textId="77777777" w:rsidR="00D55074" w:rsidRPr="001E71E6" w:rsidRDefault="00000000">
            <w:pPr>
              <w:jc w:val="center"/>
              <w:rPr>
                <w:rFonts w:ascii="Calibri" w:hAnsi="Calibri" w:cs="Calibri"/>
                <w:sz w:val="22"/>
              </w:rPr>
            </w:pPr>
            <w:r w:rsidRPr="001E71E6">
              <w:rPr>
                <w:rFonts w:ascii="Calibri" w:hAnsi="Calibri" w:cs="Calibri"/>
                <w:b/>
                <w:color w:val="FFFFFF"/>
                <w:sz w:val="22"/>
              </w:rPr>
              <w:t>Applies When</w:t>
            </w:r>
          </w:p>
        </w:tc>
        <w:tc>
          <w:tcPr>
            <w:tcW w:w="2088" w:type="dxa"/>
            <w:tcBorders>
              <w:top w:val="single" w:sz="6" w:space="0" w:color="BCB2C2"/>
              <w:left w:val="single" w:sz="6" w:space="0" w:color="BCB2C2"/>
              <w:bottom w:val="single" w:sz="6" w:space="0" w:color="BCB2C2"/>
              <w:right w:val="single" w:sz="6" w:space="0" w:color="BCB2C2"/>
            </w:tcBorders>
            <w:shd w:val="clear" w:color="auto" w:fill="4B3F65"/>
          </w:tcPr>
          <w:p w14:paraId="25A8FFBD" w14:textId="77777777" w:rsidR="00D55074" w:rsidRPr="001E71E6" w:rsidRDefault="00000000">
            <w:pPr>
              <w:jc w:val="center"/>
              <w:rPr>
                <w:rFonts w:ascii="Calibri" w:hAnsi="Calibri" w:cs="Calibri"/>
                <w:sz w:val="22"/>
              </w:rPr>
            </w:pPr>
            <w:r w:rsidRPr="001E71E6">
              <w:rPr>
                <w:rFonts w:ascii="Calibri" w:hAnsi="Calibri" w:cs="Calibri"/>
                <w:b/>
                <w:color w:val="FFFFFF"/>
                <w:sz w:val="22"/>
              </w:rPr>
              <w:t>Source</w:t>
            </w:r>
          </w:p>
        </w:tc>
        <w:tc>
          <w:tcPr>
            <w:tcW w:w="3024" w:type="dxa"/>
            <w:tcBorders>
              <w:top w:val="single" w:sz="6" w:space="0" w:color="BCB2C2"/>
              <w:left w:val="single" w:sz="6" w:space="0" w:color="BCB2C2"/>
              <w:bottom w:val="single" w:sz="6" w:space="0" w:color="BCB2C2"/>
              <w:right w:val="single" w:sz="6" w:space="0" w:color="BCB2C2"/>
            </w:tcBorders>
            <w:shd w:val="clear" w:color="auto" w:fill="4B3F65"/>
          </w:tcPr>
          <w:p w14:paraId="5F67C861" w14:textId="77777777" w:rsidR="00D55074" w:rsidRPr="001E71E6" w:rsidRDefault="00000000">
            <w:pPr>
              <w:jc w:val="center"/>
              <w:rPr>
                <w:rFonts w:ascii="Calibri" w:hAnsi="Calibri" w:cs="Calibri"/>
                <w:sz w:val="22"/>
              </w:rPr>
            </w:pPr>
            <w:r w:rsidRPr="001E71E6">
              <w:rPr>
                <w:rFonts w:ascii="Calibri" w:hAnsi="Calibri" w:cs="Calibri"/>
                <w:b/>
                <w:color w:val="FFFFFF"/>
                <w:sz w:val="22"/>
              </w:rPr>
              <w:t>Threshold / Scorecard Match</w:t>
            </w:r>
          </w:p>
        </w:tc>
        <w:tc>
          <w:tcPr>
            <w:tcW w:w="936" w:type="dxa"/>
            <w:tcBorders>
              <w:top w:val="single" w:sz="6" w:space="0" w:color="BCB2C2"/>
              <w:left w:val="single" w:sz="6" w:space="0" w:color="BCB2C2"/>
              <w:bottom w:val="single" w:sz="6" w:space="0" w:color="BCB2C2"/>
              <w:right w:val="single" w:sz="6" w:space="0" w:color="BCB2C2"/>
            </w:tcBorders>
            <w:shd w:val="clear" w:color="auto" w:fill="4B3F65"/>
          </w:tcPr>
          <w:p w14:paraId="2B7F1F76" w14:textId="77777777" w:rsidR="00D55074" w:rsidRPr="001E71E6" w:rsidRDefault="00000000">
            <w:pPr>
              <w:jc w:val="center"/>
              <w:rPr>
                <w:rFonts w:ascii="Calibri" w:hAnsi="Calibri" w:cs="Calibri"/>
                <w:sz w:val="22"/>
              </w:rPr>
            </w:pPr>
            <w:r w:rsidRPr="001E71E6">
              <w:rPr>
                <w:rFonts w:ascii="Calibri" w:hAnsi="Calibri" w:cs="Calibri"/>
                <w:b/>
                <w:color w:val="FFFFFF"/>
                <w:sz w:val="22"/>
              </w:rPr>
              <w:t>Submitted</w:t>
            </w:r>
          </w:p>
        </w:tc>
      </w:tr>
      <w:tr w:rsidR="00D55074" w:rsidRPr="001E71E6" w14:paraId="6162C172"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1A7E85D7" w14:textId="77777777" w:rsidR="00D55074" w:rsidRPr="001E71E6" w:rsidRDefault="00000000">
            <w:pPr>
              <w:rPr>
                <w:rFonts w:ascii="Calibri" w:hAnsi="Calibri" w:cs="Calibri"/>
                <w:sz w:val="22"/>
              </w:rPr>
            </w:pPr>
            <w:r w:rsidRPr="001E71E6">
              <w:rPr>
                <w:rFonts w:ascii="Calibri" w:hAnsi="Calibri" w:cs="Calibri"/>
                <w:sz w:val="22"/>
              </w:rPr>
              <w:t>Comparable database certification</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02E14A26"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tcPr>
          <w:p w14:paraId="17E63A65" w14:textId="77777777" w:rsidR="00D55074" w:rsidRPr="001E71E6" w:rsidRDefault="00000000">
            <w:pPr>
              <w:rPr>
                <w:rFonts w:ascii="Calibri" w:hAnsi="Calibri" w:cs="Calibri"/>
                <w:sz w:val="22"/>
              </w:rPr>
            </w:pPr>
            <w:r w:rsidRPr="001E71E6">
              <w:rPr>
                <w:rFonts w:ascii="Calibri" w:hAnsi="Calibri" w:cs="Calibri"/>
                <w:sz w:val="22"/>
              </w:rPr>
              <w:t>Victim Service Providers / DV projects</w:t>
            </w:r>
          </w:p>
        </w:tc>
        <w:tc>
          <w:tcPr>
            <w:tcW w:w="2424" w:type="dxa"/>
            <w:tcBorders>
              <w:top w:val="single" w:sz="6" w:space="0" w:color="BCB2C2"/>
              <w:left w:val="single" w:sz="6" w:space="0" w:color="BCB2C2"/>
              <w:bottom w:val="single" w:sz="6" w:space="0" w:color="BCB2C2"/>
              <w:right w:val="single" w:sz="6" w:space="0" w:color="BCB2C2"/>
            </w:tcBorders>
          </w:tcPr>
          <w:p w14:paraId="765AFD12" w14:textId="77777777" w:rsidR="00D55074" w:rsidRPr="001E71E6" w:rsidRDefault="00000000">
            <w:pPr>
              <w:rPr>
                <w:rFonts w:ascii="Calibri" w:hAnsi="Calibri" w:cs="Calibri"/>
                <w:sz w:val="22"/>
              </w:rPr>
            </w:pPr>
            <w:r w:rsidRPr="001E71E6">
              <w:rPr>
                <w:rFonts w:ascii="Calibri" w:hAnsi="Calibri" w:cs="Calibri"/>
                <w:sz w:val="22"/>
              </w:rPr>
              <w:t>HMIS / Comparable Database Certification</w:t>
            </w:r>
          </w:p>
        </w:tc>
        <w:tc>
          <w:tcPr>
            <w:tcW w:w="2424" w:type="dxa"/>
            <w:tcBorders>
              <w:top w:val="single" w:sz="6" w:space="0" w:color="BCB2C2"/>
              <w:left w:val="single" w:sz="6" w:space="0" w:color="BCB2C2"/>
              <w:bottom w:val="single" w:sz="6" w:space="0" w:color="BCB2C2"/>
              <w:right w:val="single" w:sz="6" w:space="0" w:color="BCB2C2"/>
            </w:tcBorders>
          </w:tcPr>
          <w:p w14:paraId="1BAB9E37" w14:textId="77777777" w:rsidR="00D55074" w:rsidRPr="001E71E6" w:rsidRDefault="00000000">
            <w:pPr>
              <w:rPr>
                <w:rFonts w:ascii="Calibri" w:hAnsi="Calibri" w:cs="Calibri"/>
                <w:sz w:val="22"/>
              </w:rPr>
            </w:pPr>
            <w:r w:rsidRPr="001E71E6">
              <w:rPr>
                <w:rFonts w:ascii="Calibri" w:hAnsi="Calibri" w:cs="Calibri"/>
                <w:sz w:val="22"/>
              </w:rPr>
              <w:t>HMIS or comparable database participation</w:t>
            </w:r>
          </w:p>
        </w:tc>
        <w:tc>
          <w:tcPr>
            <w:tcW w:w="2424" w:type="dxa"/>
            <w:tcBorders>
              <w:top w:val="single" w:sz="6" w:space="0" w:color="BCB2C2"/>
              <w:left w:val="single" w:sz="6" w:space="0" w:color="BCB2C2"/>
              <w:bottom w:val="single" w:sz="6" w:space="0" w:color="BCB2C2"/>
              <w:right w:val="single" w:sz="6" w:space="0" w:color="BCB2C2"/>
            </w:tcBorders>
          </w:tcPr>
          <w:p w14:paraId="21E1756E"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5EF13FCA"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24A40D01" w14:textId="77777777" w:rsidR="00D55074" w:rsidRPr="001E71E6" w:rsidRDefault="00000000">
            <w:pPr>
              <w:rPr>
                <w:rFonts w:ascii="Calibri" w:hAnsi="Calibri" w:cs="Calibri"/>
                <w:sz w:val="22"/>
              </w:rPr>
            </w:pPr>
            <w:r w:rsidRPr="001E71E6">
              <w:rPr>
                <w:rFonts w:ascii="Calibri" w:hAnsi="Calibri" w:cs="Calibri"/>
                <w:sz w:val="22"/>
              </w:rPr>
              <w:t>DV coordinated access / comparable referral process certification</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4493A9FE"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6FED4BD0" w14:textId="77777777" w:rsidR="00D55074" w:rsidRPr="001E71E6" w:rsidRDefault="00000000">
            <w:pPr>
              <w:rPr>
                <w:rFonts w:ascii="Calibri" w:hAnsi="Calibri" w:cs="Calibri"/>
                <w:sz w:val="22"/>
              </w:rPr>
            </w:pPr>
            <w:r w:rsidRPr="001E71E6">
              <w:rPr>
                <w:rFonts w:ascii="Calibri" w:hAnsi="Calibri" w:cs="Calibri"/>
                <w:sz w:val="22"/>
              </w:rPr>
              <w:t>DV/VSP projects not using standard CE</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D8262E5" w14:textId="77777777" w:rsidR="00D55074" w:rsidRPr="001E71E6" w:rsidRDefault="00000000">
            <w:pPr>
              <w:rPr>
                <w:rFonts w:ascii="Calibri" w:hAnsi="Calibri" w:cs="Calibri"/>
                <w:sz w:val="22"/>
              </w:rPr>
            </w:pPr>
            <w:r w:rsidRPr="001E71E6">
              <w:rPr>
                <w:rFonts w:ascii="Calibri" w:hAnsi="Calibri" w:cs="Calibri"/>
                <w:sz w:val="22"/>
              </w:rPr>
              <w:t>CE / DV Coordinated Access Certification</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0E18E09B" w14:textId="77777777" w:rsidR="00D55074" w:rsidRPr="001E71E6" w:rsidRDefault="00000000">
            <w:pPr>
              <w:rPr>
                <w:rFonts w:ascii="Calibri" w:hAnsi="Calibri" w:cs="Calibri"/>
                <w:sz w:val="22"/>
              </w:rPr>
            </w:pPr>
            <w:r w:rsidRPr="001E71E6">
              <w:rPr>
                <w:rFonts w:ascii="Calibri" w:hAnsi="Calibri" w:cs="Calibri"/>
                <w:sz w:val="22"/>
              </w:rPr>
              <w:t>Coordinated Entry participation or approved DV process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6B6D660F"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65079EA3"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tcPr>
          <w:p w14:paraId="6829096A" w14:textId="77777777" w:rsidR="00D55074" w:rsidRPr="001E71E6" w:rsidRDefault="00000000">
            <w:pPr>
              <w:rPr>
                <w:rFonts w:ascii="Calibri" w:hAnsi="Calibri" w:cs="Calibri"/>
                <w:sz w:val="22"/>
              </w:rPr>
            </w:pPr>
            <w:r w:rsidRPr="001E71E6">
              <w:rPr>
                <w:rFonts w:ascii="Calibri" w:hAnsi="Calibri" w:cs="Calibri"/>
                <w:sz w:val="22"/>
              </w:rPr>
              <w:t>Survivor confidentiality and safety process confirmation</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095B09F8"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tcPr>
          <w:p w14:paraId="049A1623" w14:textId="77777777" w:rsidR="00D55074" w:rsidRPr="001E71E6" w:rsidRDefault="00000000">
            <w:pPr>
              <w:rPr>
                <w:rFonts w:ascii="Calibri" w:hAnsi="Calibri" w:cs="Calibri"/>
                <w:sz w:val="22"/>
              </w:rPr>
            </w:pPr>
            <w:r w:rsidRPr="001E71E6">
              <w:rPr>
                <w:rFonts w:ascii="Calibri" w:hAnsi="Calibri" w:cs="Calibri"/>
                <w:sz w:val="22"/>
              </w:rPr>
              <w:t>DV and survivor-serving projects</w:t>
            </w:r>
          </w:p>
        </w:tc>
        <w:tc>
          <w:tcPr>
            <w:tcW w:w="2424" w:type="dxa"/>
            <w:tcBorders>
              <w:top w:val="single" w:sz="6" w:space="0" w:color="BCB2C2"/>
              <w:left w:val="single" w:sz="6" w:space="0" w:color="BCB2C2"/>
              <w:bottom w:val="single" w:sz="6" w:space="0" w:color="BCB2C2"/>
              <w:right w:val="single" w:sz="6" w:space="0" w:color="BCB2C2"/>
            </w:tcBorders>
          </w:tcPr>
          <w:p w14:paraId="264FE22E" w14:textId="77777777" w:rsidR="00D55074" w:rsidRPr="001E71E6" w:rsidRDefault="00000000">
            <w:pPr>
              <w:rPr>
                <w:rFonts w:ascii="Calibri" w:hAnsi="Calibri" w:cs="Calibri"/>
                <w:sz w:val="22"/>
              </w:rPr>
            </w:pPr>
            <w:r w:rsidRPr="001E71E6">
              <w:rPr>
                <w:rFonts w:ascii="Calibri" w:hAnsi="Calibri" w:cs="Calibri"/>
                <w:sz w:val="22"/>
              </w:rPr>
              <w:t>Renewal/e-snaps Application or Agency Document</w:t>
            </w:r>
          </w:p>
        </w:tc>
        <w:tc>
          <w:tcPr>
            <w:tcW w:w="2424" w:type="dxa"/>
            <w:tcBorders>
              <w:top w:val="single" w:sz="6" w:space="0" w:color="BCB2C2"/>
              <w:left w:val="single" w:sz="6" w:space="0" w:color="BCB2C2"/>
              <w:bottom w:val="single" w:sz="6" w:space="0" w:color="BCB2C2"/>
              <w:right w:val="single" w:sz="6" w:space="0" w:color="BCB2C2"/>
            </w:tcBorders>
          </w:tcPr>
          <w:p w14:paraId="61A4D1A8" w14:textId="77777777" w:rsidR="00D55074" w:rsidRPr="001E71E6" w:rsidRDefault="00000000">
            <w:pPr>
              <w:rPr>
                <w:rFonts w:ascii="Calibri" w:hAnsi="Calibri" w:cs="Calibri"/>
                <w:sz w:val="22"/>
              </w:rPr>
            </w:pPr>
            <w:r w:rsidRPr="001E71E6">
              <w:rPr>
                <w:rFonts w:ascii="Calibri" w:hAnsi="Calibri" w:cs="Calibri"/>
                <w:sz w:val="22"/>
              </w:rPr>
              <w:t>Civil rights, VAWA, confidentiality, and participant protections</w:t>
            </w:r>
          </w:p>
        </w:tc>
        <w:tc>
          <w:tcPr>
            <w:tcW w:w="2424" w:type="dxa"/>
            <w:tcBorders>
              <w:top w:val="single" w:sz="6" w:space="0" w:color="BCB2C2"/>
              <w:left w:val="single" w:sz="6" w:space="0" w:color="BCB2C2"/>
              <w:bottom w:val="single" w:sz="6" w:space="0" w:color="BCB2C2"/>
              <w:right w:val="single" w:sz="6" w:space="0" w:color="BCB2C2"/>
            </w:tcBorders>
          </w:tcPr>
          <w:p w14:paraId="0B0BF6CC"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7CA22527" w14:textId="77777777" w:rsidTr="001E71E6">
        <w:trPr>
          <w:trHeight w:val="1343"/>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05DCBB2" w14:textId="77777777" w:rsidR="00D55074" w:rsidRPr="001E71E6" w:rsidRDefault="00000000">
            <w:pPr>
              <w:rPr>
                <w:rFonts w:ascii="Calibri" w:hAnsi="Calibri" w:cs="Calibri"/>
                <w:sz w:val="22"/>
              </w:rPr>
            </w:pPr>
            <w:r w:rsidRPr="001E71E6">
              <w:rPr>
                <w:rFonts w:ascii="Calibri" w:hAnsi="Calibri" w:cs="Calibri"/>
                <w:sz w:val="22"/>
              </w:rPr>
              <w:t>CE/DVCA data response</w:t>
            </w:r>
          </w:p>
        </w:tc>
        <w:tc>
          <w:tcPr>
            <w:tcW w:w="2424" w:type="dxa"/>
            <w:tcBorders>
              <w:top w:val="single" w:sz="6" w:space="0" w:color="BCB2C2"/>
              <w:left w:val="single" w:sz="6" w:space="0" w:color="BCB2C2"/>
              <w:bottom w:val="single" w:sz="6" w:space="0" w:color="BCB2C2"/>
              <w:right w:val="single" w:sz="6" w:space="0" w:color="BCB2C2"/>
            </w:tcBorders>
            <w:shd w:val="clear" w:color="auto" w:fill="FFF0E8"/>
          </w:tcPr>
          <w:p w14:paraId="595C6EDD" w14:textId="77777777" w:rsidR="00D55074" w:rsidRPr="001E71E6" w:rsidRDefault="00000000">
            <w:pPr>
              <w:rPr>
                <w:rFonts w:ascii="Calibri" w:hAnsi="Calibri" w:cs="Calibri"/>
                <w:sz w:val="22"/>
              </w:rPr>
            </w:pPr>
            <w:r w:rsidRPr="001E71E6">
              <w:rPr>
                <w:rFonts w:ascii="Calibri" w:hAnsi="Calibri" w:cs="Calibri"/>
                <w:sz w:val="22"/>
              </w:rPr>
              <w:t>Conditional Required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4A15F039" w14:textId="77777777" w:rsidR="00D55074" w:rsidRPr="001E71E6" w:rsidRDefault="00000000">
            <w:pPr>
              <w:rPr>
                <w:rFonts w:ascii="Calibri" w:hAnsi="Calibri" w:cs="Calibri"/>
                <w:sz w:val="22"/>
              </w:rPr>
            </w:pPr>
            <w:r w:rsidRPr="001E71E6">
              <w:rPr>
                <w:rFonts w:ascii="Calibri" w:hAnsi="Calibri" w:cs="Calibri"/>
                <w:sz w:val="22"/>
              </w:rPr>
              <w:t>If CE-related data is not visible through HMIS or comparable database export, or if requested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46AD8FAD" w14:textId="77777777" w:rsidR="00D55074" w:rsidRPr="001E71E6" w:rsidRDefault="00000000">
            <w:pPr>
              <w:rPr>
                <w:rFonts w:ascii="Calibri" w:hAnsi="Calibri" w:cs="Calibri"/>
                <w:sz w:val="22"/>
              </w:rPr>
            </w:pPr>
            <w:r w:rsidRPr="001E71E6">
              <w:rPr>
                <w:rFonts w:ascii="Calibri" w:hAnsi="Calibri" w:cs="Calibri"/>
                <w:sz w:val="22"/>
              </w:rPr>
              <w:t>Agency Document</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0B6DB8F1" w14:textId="77777777" w:rsidR="00D55074" w:rsidRPr="001E71E6" w:rsidRDefault="00000000">
            <w:pPr>
              <w:rPr>
                <w:rFonts w:ascii="Calibri" w:hAnsi="Calibri" w:cs="Calibri"/>
                <w:sz w:val="22"/>
              </w:rPr>
            </w:pPr>
            <w:r w:rsidRPr="001E71E6">
              <w:rPr>
                <w:rFonts w:ascii="Calibri" w:hAnsi="Calibri" w:cs="Calibri"/>
                <w:sz w:val="22"/>
              </w:rPr>
              <w:t>CE participation or CE performance documentation</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0B5CA7E8"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bl>
    <w:p w14:paraId="408BA884" w14:textId="77777777" w:rsidR="00D55074" w:rsidRPr="001E71E6" w:rsidRDefault="00D55074">
      <w:pPr>
        <w:rPr>
          <w:rFonts w:ascii="Calibri" w:hAnsi="Calibri" w:cs="Calibri"/>
          <w:sz w:val="22"/>
        </w:rPr>
      </w:pPr>
    </w:p>
    <w:p w14:paraId="48CCA6DF" w14:textId="589420C0" w:rsidR="00D55074" w:rsidRPr="001E71E6" w:rsidRDefault="001E71E6">
      <w:pPr>
        <w:spacing w:before="160" w:after="80"/>
        <w:rPr>
          <w:rFonts w:ascii="Calibri" w:hAnsi="Calibri" w:cs="Calibri"/>
          <w:sz w:val="22"/>
        </w:rPr>
      </w:pPr>
      <w:r>
        <w:rPr>
          <w:rFonts w:ascii="Calibri" w:hAnsi="Calibri" w:cs="Calibri"/>
          <w:b/>
          <w:color w:val="4B3F65"/>
          <w:sz w:val="22"/>
        </w:rPr>
        <w:t>D</w:t>
      </w:r>
      <w:r w:rsidR="00000000" w:rsidRPr="001E71E6">
        <w:rPr>
          <w:rFonts w:ascii="Calibri" w:hAnsi="Calibri" w:cs="Calibri"/>
          <w:b/>
          <w:color w:val="4B3F65"/>
          <w:sz w:val="22"/>
        </w:rPr>
        <w:t>. CFTH Review Items</w:t>
      </w:r>
    </w:p>
    <w:tbl>
      <w:tblPr>
        <w:tblStyle w:val="TableGrid"/>
        <w:tblW w:w="0" w:type="auto"/>
        <w:jc w:val="center"/>
        <w:tblLook w:val="04A0" w:firstRow="1" w:lastRow="0" w:firstColumn="1" w:lastColumn="0" w:noHBand="0" w:noVBand="1"/>
      </w:tblPr>
      <w:tblGrid>
        <w:gridCol w:w="3223"/>
        <w:gridCol w:w="2085"/>
        <w:gridCol w:w="2341"/>
        <w:gridCol w:w="2103"/>
        <w:gridCol w:w="2772"/>
        <w:gridCol w:w="2004"/>
      </w:tblGrid>
      <w:tr w:rsidR="00D55074" w:rsidRPr="001E71E6" w14:paraId="04CA6700" w14:textId="77777777" w:rsidTr="001E71E6">
        <w:trPr>
          <w:trHeight w:val="537"/>
          <w:tblHeader/>
          <w:jc w:val="center"/>
        </w:trPr>
        <w:tc>
          <w:tcPr>
            <w:tcW w:w="2951" w:type="dxa"/>
            <w:tcBorders>
              <w:top w:val="single" w:sz="6" w:space="0" w:color="BCB2C2"/>
              <w:left w:val="single" w:sz="6" w:space="0" w:color="BCB2C2"/>
              <w:bottom w:val="single" w:sz="6" w:space="0" w:color="BCB2C2"/>
              <w:right w:val="single" w:sz="6" w:space="0" w:color="BCB2C2"/>
            </w:tcBorders>
            <w:shd w:val="clear" w:color="auto" w:fill="4B3F65"/>
          </w:tcPr>
          <w:p w14:paraId="6E2A8776" w14:textId="77777777" w:rsidR="00D55074" w:rsidRPr="001E71E6" w:rsidRDefault="00000000">
            <w:pPr>
              <w:jc w:val="center"/>
              <w:rPr>
                <w:rFonts w:ascii="Calibri" w:hAnsi="Calibri" w:cs="Calibri"/>
                <w:sz w:val="22"/>
              </w:rPr>
            </w:pPr>
            <w:r w:rsidRPr="001E71E6">
              <w:rPr>
                <w:rFonts w:ascii="Calibri" w:hAnsi="Calibri" w:cs="Calibri"/>
                <w:b/>
                <w:color w:val="FFFFFF"/>
                <w:sz w:val="22"/>
              </w:rPr>
              <w:t>Attachment / Item</w:t>
            </w:r>
          </w:p>
        </w:tc>
        <w:tc>
          <w:tcPr>
            <w:tcW w:w="1440" w:type="dxa"/>
            <w:tcBorders>
              <w:top w:val="single" w:sz="6" w:space="0" w:color="BCB2C2"/>
              <w:left w:val="single" w:sz="6" w:space="0" w:color="BCB2C2"/>
              <w:bottom w:val="single" w:sz="6" w:space="0" w:color="BCB2C2"/>
              <w:right w:val="single" w:sz="6" w:space="0" w:color="BCB2C2"/>
            </w:tcBorders>
            <w:shd w:val="clear" w:color="auto" w:fill="4B3F65"/>
          </w:tcPr>
          <w:p w14:paraId="709B9A86" w14:textId="77777777" w:rsidR="00D55074" w:rsidRPr="001E71E6" w:rsidRDefault="00000000">
            <w:pPr>
              <w:jc w:val="center"/>
              <w:rPr>
                <w:rFonts w:ascii="Calibri" w:hAnsi="Calibri" w:cs="Calibri"/>
                <w:sz w:val="22"/>
              </w:rPr>
            </w:pPr>
            <w:r w:rsidRPr="001E71E6">
              <w:rPr>
                <w:rFonts w:ascii="Calibri" w:hAnsi="Calibri" w:cs="Calibri"/>
                <w:b/>
                <w:color w:val="FFFFFF"/>
                <w:sz w:val="22"/>
              </w:rPr>
              <w:t>Requirement Level</w:t>
            </w:r>
          </w:p>
        </w:tc>
        <w:tc>
          <w:tcPr>
            <w:tcW w:w="2232" w:type="dxa"/>
            <w:tcBorders>
              <w:top w:val="single" w:sz="6" w:space="0" w:color="BCB2C2"/>
              <w:left w:val="single" w:sz="6" w:space="0" w:color="BCB2C2"/>
              <w:bottom w:val="single" w:sz="6" w:space="0" w:color="BCB2C2"/>
              <w:right w:val="single" w:sz="6" w:space="0" w:color="BCB2C2"/>
            </w:tcBorders>
            <w:shd w:val="clear" w:color="auto" w:fill="4B3F65"/>
          </w:tcPr>
          <w:p w14:paraId="1C83ECCF" w14:textId="77777777" w:rsidR="00D55074" w:rsidRPr="001E71E6" w:rsidRDefault="00000000">
            <w:pPr>
              <w:jc w:val="center"/>
              <w:rPr>
                <w:rFonts w:ascii="Calibri" w:hAnsi="Calibri" w:cs="Calibri"/>
                <w:sz w:val="22"/>
              </w:rPr>
            </w:pPr>
            <w:r w:rsidRPr="001E71E6">
              <w:rPr>
                <w:rFonts w:ascii="Calibri" w:hAnsi="Calibri" w:cs="Calibri"/>
                <w:b/>
                <w:color w:val="FFFFFF"/>
                <w:sz w:val="22"/>
              </w:rPr>
              <w:t>Applies When</w:t>
            </w:r>
          </w:p>
        </w:tc>
        <w:tc>
          <w:tcPr>
            <w:tcW w:w="2088" w:type="dxa"/>
            <w:tcBorders>
              <w:top w:val="single" w:sz="6" w:space="0" w:color="BCB2C2"/>
              <w:left w:val="single" w:sz="6" w:space="0" w:color="BCB2C2"/>
              <w:bottom w:val="single" w:sz="6" w:space="0" w:color="BCB2C2"/>
              <w:right w:val="single" w:sz="6" w:space="0" w:color="BCB2C2"/>
            </w:tcBorders>
            <w:shd w:val="clear" w:color="auto" w:fill="4B3F65"/>
          </w:tcPr>
          <w:p w14:paraId="0C208ADB" w14:textId="77777777" w:rsidR="00D55074" w:rsidRPr="001E71E6" w:rsidRDefault="00000000">
            <w:pPr>
              <w:jc w:val="center"/>
              <w:rPr>
                <w:rFonts w:ascii="Calibri" w:hAnsi="Calibri" w:cs="Calibri"/>
                <w:sz w:val="22"/>
              </w:rPr>
            </w:pPr>
            <w:r w:rsidRPr="001E71E6">
              <w:rPr>
                <w:rFonts w:ascii="Calibri" w:hAnsi="Calibri" w:cs="Calibri"/>
                <w:b/>
                <w:color w:val="FFFFFF"/>
                <w:sz w:val="22"/>
              </w:rPr>
              <w:t>Source</w:t>
            </w:r>
          </w:p>
        </w:tc>
        <w:tc>
          <w:tcPr>
            <w:tcW w:w="3024" w:type="dxa"/>
            <w:tcBorders>
              <w:top w:val="single" w:sz="6" w:space="0" w:color="BCB2C2"/>
              <w:left w:val="single" w:sz="6" w:space="0" w:color="BCB2C2"/>
              <w:bottom w:val="single" w:sz="6" w:space="0" w:color="BCB2C2"/>
              <w:right w:val="single" w:sz="6" w:space="0" w:color="BCB2C2"/>
            </w:tcBorders>
            <w:shd w:val="clear" w:color="auto" w:fill="4B3F65"/>
          </w:tcPr>
          <w:p w14:paraId="577BBC3D" w14:textId="77777777" w:rsidR="00D55074" w:rsidRPr="001E71E6" w:rsidRDefault="00000000">
            <w:pPr>
              <w:jc w:val="center"/>
              <w:rPr>
                <w:rFonts w:ascii="Calibri" w:hAnsi="Calibri" w:cs="Calibri"/>
                <w:sz w:val="22"/>
              </w:rPr>
            </w:pPr>
            <w:r w:rsidRPr="001E71E6">
              <w:rPr>
                <w:rFonts w:ascii="Calibri" w:hAnsi="Calibri" w:cs="Calibri"/>
                <w:b/>
                <w:color w:val="FFFFFF"/>
                <w:sz w:val="22"/>
              </w:rPr>
              <w:t>Threshold / Scorecard Match</w:t>
            </w:r>
          </w:p>
        </w:tc>
        <w:tc>
          <w:tcPr>
            <w:tcW w:w="936" w:type="dxa"/>
            <w:tcBorders>
              <w:top w:val="single" w:sz="6" w:space="0" w:color="BCB2C2"/>
              <w:left w:val="single" w:sz="6" w:space="0" w:color="BCB2C2"/>
              <w:bottom w:val="single" w:sz="6" w:space="0" w:color="BCB2C2"/>
              <w:right w:val="single" w:sz="6" w:space="0" w:color="BCB2C2"/>
            </w:tcBorders>
            <w:shd w:val="clear" w:color="auto" w:fill="4B3F65"/>
          </w:tcPr>
          <w:p w14:paraId="40F15158" w14:textId="77777777" w:rsidR="00D55074" w:rsidRPr="001E71E6" w:rsidRDefault="00000000">
            <w:pPr>
              <w:jc w:val="center"/>
              <w:rPr>
                <w:rFonts w:ascii="Calibri" w:hAnsi="Calibri" w:cs="Calibri"/>
                <w:sz w:val="22"/>
              </w:rPr>
            </w:pPr>
            <w:r w:rsidRPr="001E71E6">
              <w:rPr>
                <w:rFonts w:ascii="Calibri" w:hAnsi="Calibri" w:cs="Calibri"/>
                <w:b/>
                <w:color w:val="FFFFFF"/>
                <w:sz w:val="22"/>
              </w:rPr>
              <w:t>Submitted</w:t>
            </w:r>
          </w:p>
        </w:tc>
      </w:tr>
      <w:tr w:rsidR="00D55074" w:rsidRPr="001E71E6" w14:paraId="69CA469C" w14:textId="77777777" w:rsidTr="001E71E6">
        <w:trPr>
          <w:trHeight w:val="537"/>
          <w:jc w:val="center"/>
        </w:trPr>
        <w:tc>
          <w:tcPr>
            <w:tcW w:w="2424" w:type="dxa"/>
            <w:tcBorders>
              <w:top w:val="single" w:sz="6" w:space="0" w:color="BCB2C2"/>
              <w:left w:val="single" w:sz="6" w:space="0" w:color="BCB2C2"/>
              <w:bottom w:val="single" w:sz="6" w:space="0" w:color="BCB2C2"/>
              <w:right w:val="single" w:sz="6" w:space="0" w:color="BCB2C2"/>
            </w:tcBorders>
          </w:tcPr>
          <w:p w14:paraId="63DE3028" w14:textId="77777777" w:rsidR="00D55074" w:rsidRPr="001E71E6" w:rsidRDefault="00000000">
            <w:pPr>
              <w:rPr>
                <w:rFonts w:ascii="Calibri" w:hAnsi="Calibri" w:cs="Calibri"/>
                <w:sz w:val="22"/>
              </w:rPr>
            </w:pPr>
            <w:r w:rsidRPr="001E71E6">
              <w:rPr>
                <w:rFonts w:ascii="Calibri" w:hAnsi="Calibri" w:cs="Calibri"/>
                <w:sz w:val="22"/>
              </w:rPr>
              <w:t>Local deadline confirmed</w:t>
            </w:r>
          </w:p>
        </w:tc>
        <w:tc>
          <w:tcPr>
            <w:tcW w:w="2424" w:type="dxa"/>
            <w:tcBorders>
              <w:top w:val="single" w:sz="6" w:space="0" w:color="BCB2C2"/>
              <w:left w:val="single" w:sz="6" w:space="0" w:color="BCB2C2"/>
              <w:bottom w:val="single" w:sz="6" w:space="0" w:color="BCB2C2"/>
              <w:right w:val="single" w:sz="6" w:space="0" w:color="BCB2C2"/>
            </w:tcBorders>
            <w:shd w:val="clear" w:color="auto" w:fill="EDEAF1"/>
          </w:tcPr>
          <w:p w14:paraId="5DEA6178" w14:textId="77777777" w:rsidR="00D55074" w:rsidRPr="001E71E6" w:rsidRDefault="00000000">
            <w:pPr>
              <w:rPr>
                <w:rFonts w:ascii="Calibri" w:hAnsi="Calibri" w:cs="Calibri"/>
                <w:sz w:val="22"/>
              </w:rPr>
            </w:pPr>
            <w:r w:rsidRPr="001E71E6">
              <w:rPr>
                <w:rFonts w:ascii="Calibri" w:hAnsi="Calibri" w:cs="Calibri"/>
                <w:sz w:val="22"/>
              </w:rPr>
              <w:t>CFTH Review</w:t>
            </w:r>
          </w:p>
        </w:tc>
        <w:tc>
          <w:tcPr>
            <w:tcW w:w="2424" w:type="dxa"/>
            <w:tcBorders>
              <w:top w:val="single" w:sz="6" w:space="0" w:color="BCB2C2"/>
              <w:left w:val="single" w:sz="6" w:space="0" w:color="BCB2C2"/>
              <w:bottom w:val="single" w:sz="6" w:space="0" w:color="BCB2C2"/>
              <w:right w:val="single" w:sz="6" w:space="0" w:color="BCB2C2"/>
            </w:tcBorders>
          </w:tcPr>
          <w:p w14:paraId="03AA2ADD" w14:textId="77777777" w:rsidR="00D55074" w:rsidRPr="001E71E6" w:rsidRDefault="00000000">
            <w:pPr>
              <w:rPr>
                <w:rFonts w:ascii="Calibri" w:hAnsi="Calibri" w:cs="Calibri"/>
                <w:sz w:val="22"/>
              </w:rPr>
            </w:pPr>
            <w:r w:rsidRPr="001E71E6">
              <w:rPr>
                <w:rFonts w:ascii="Calibri" w:hAnsi="Calibri" w:cs="Calibri"/>
                <w:sz w:val="22"/>
              </w:rPr>
              <w:t>All submissions</w:t>
            </w:r>
          </w:p>
        </w:tc>
        <w:tc>
          <w:tcPr>
            <w:tcW w:w="2424" w:type="dxa"/>
            <w:tcBorders>
              <w:top w:val="single" w:sz="6" w:space="0" w:color="BCB2C2"/>
              <w:left w:val="single" w:sz="6" w:space="0" w:color="BCB2C2"/>
              <w:bottom w:val="single" w:sz="6" w:space="0" w:color="BCB2C2"/>
              <w:right w:val="single" w:sz="6" w:space="0" w:color="BCB2C2"/>
            </w:tcBorders>
          </w:tcPr>
          <w:p w14:paraId="323B13D6" w14:textId="77777777" w:rsidR="00D55074" w:rsidRPr="001E71E6" w:rsidRDefault="00000000">
            <w:pPr>
              <w:rPr>
                <w:rFonts w:ascii="Calibri" w:hAnsi="Calibri" w:cs="Calibri"/>
                <w:sz w:val="22"/>
              </w:rPr>
            </w:pPr>
            <w:r w:rsidRPr="001E71E6">
              <w:rPr>
                <w:rFonts w:ascii="Calibri" w:hAnsi="Calibri" w:cs="Calibri"/>
                <w:sz w:val="22"/>
              </w:rPr>
              <w:t>CFTH/Internal Review</w:t>
            </w:r>
          </w:p>
        </w:tc>
        <w:tc>
          <w:tcPr>
            <w:tcW w:w="2424" w:type="dxa"/>
            <w:tcBorders>
              <w:top w:val="single" w:sz="6" w:space="0" w:color="BCB2C2"/>
              <w:left w:val="single" w:sz="6" w:space="0" w:color="BCB2C2"/>
              <w:bottom w:val="single" w:sz="6" w:space="0" w:color="BCB2C2"/>
              <w:right w:val="single" w:sz="6" w:space="0" w:color="BCB2C2"/>
            </w:tcBorders>
          </w:tcPr>
          <w:p w14:paraId="1F74D162" w14:textId="77777777" w:rsidR="00D55074" w:rsidRPr="001E71E6" w:rsidRDefault="00000000">
            <w:pPr>
              <w:rPr>
                <w:rFonts w:ascii="Calibri" w:hAnsi="Calibri" w:cs="Calibri"/>
                <w:sz w:val="22"/>
              </w:rPr>
            </w:pPr>
            <w:r w:rsidRPr="001E71E6">
              <w:rPr>
                <w:rFonts w:ascii="Calibri" w:hAnsi="Calibri" w:cs="Calibri"/>
                <w:sz w:val="22"/>
              </w:rPr>
              <w:t>Completed FY26 Renewal Project Checklist</w:t>
            </w:r>
          </w:p>
        </w:tc>
        <w:tc>
          <w:tcPr>
            <w:tcW w:w="2424" w:type="dxa"/>
            <w:tcBorders>
              <w:top w:val="single" w:sz="6" w:space="0" w:color="BCB2C2"/>
              <w:left w:val="single" w:sz="6" w:space="0" w:color="BCB2C2"/>
              <w:bottom w:val="single" w:sz="6" w:space="0" w:color="BCB2C2"/>
              <w:right w:val="single" w:sz="6" w:space="0" w:color="BCB2C2"/>
            </w:tcBorders>
          </w:tcPr>
          <w:p w14:paraId="5F9171DE"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5934784D" w14:textId="77777777" w:rsidTr="001E71E6">
        <w:trPr>
          <w:trHeight w:val="537"/>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003BD45" w14:textId="77777777" w:rsidR="00D55074" w:rsidRPr="001E71E6" w:rsidRDefault="00000000">
            <w:pPr>
              <w:rPr>
                <w:rFonts w:ascii="Calibri" w:hAnsi="Calibri" w:cs="Calibri"/>
                <w:sz w:val="22"/>
              </w:rPr>
            </w:pPr>
            <w:r w:rsidRPr="001E71E6">
              <w:rPr>
                <w:rFonts w:ascii="Calibri" w:hAnsi="Calibri" w:cs="Calibri"/>
                <w:sz w:val="22"/>
              </w:rPr>
              <w:t>ZIP file submitted and correctly labeled</w:t>
            </w:r>
          </w:p>
        </w:tc>
        <w:tc>
          <w:tcPr>
            <w:tcW w:w="2424" w:type="dxa"/>
            <w:tcBorders>
              <w:top w:val="single" w:sz="6" w:space="0" w:color="BCB2C2"/>
              <w:left w:val="single" w:sz="6" w:space="0" w:color="BCB2C2"/>
              <w:bottom w:val="single" w:sz="6" w:space="0" w:color="BCB2C2"/>
              <w:right w:val="single" w:sz="6" w:space="0" w:color="BCB2C2"/>
            </w:tcBorders>
            <w:shd w:val="clear" w:color="auto" w:fill="EDEAF1"/>
          </w:tcPr>
          <w:p w14:paraId="7A80B76F" w14:textId="77777777" w:rsidR="00D55074" w:rsidRPr="001E71E6" w:rsidRDefault="00000000">
            <w:pPr>
              <w:rPr>
                <w:rFonts w:ascii="Calibri" w:hAnsi="Calibri" w:cs="Calibri"/>
                <w:sz w:val="22"/>
              </w:rPr>
            </w:pPr>
            <w:r w:rsidRPr="001E71E6">
              <w:rPr>
                <w:rFonts w:ascii="Calibri" w:hAnsi="Calibri" w:cs="Calibri"/>
                <w:sz w:val="22"/>
              </w:rPr>
              <w:t>CFTH Review</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370A2672" w14:textId="77777777" w:rsidR="00D55074" w:rsidRPr="001E71E6" w:rsidRDefault="00000000">
            <w:pPr>
              <w:rPr>
                <w:rFonts w:ascii="Calibri" w:hAnsi="Calibri" w:cs="Calibri"/>
                <w:sz w:val="22"/>
              </w:rPr>
            </w:pPr>
            <w:r w:rsidRPr="001E71E6">
              <w:rPr>
                <w:rFonts w:ascii="Calibri" w:hAnsi="Calibri" w:cs="Calibri"/>
                <w:sz w:val="22"/>
              </w:rPr>
              <w:t>All submissions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B71A67A" w14:textId="77777777" w:rsidR="00D55074" w:rsidRPr="001E71E6" w:rsidRDefault="00000000">
            <w:pPr>
              <w:rPr>
                <w:rFonts w:ascii="Calibri" w:hAnsi="Calibri" w:cs="Calibri"/>
                <w:sz w:val="22"/>
              </w:rPr>
            </w:pPr>
            <w:r w:rsidRPr="001E71E6">
              <w:rPr>
                <w:rFonts w:ascii="Calibri" w:hAnsi="Calibri" w:cs="Calibri"/>
                <w:sz w:val="22"/>
              </w:rPr>
              <w:t>CFTH/Internal Review</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720C5F99" w14:textId="77777777" w:rsidR="00D55074" w:rsidRPr="001E71E6" w:rsidRDefault="00000000">
            <w:pPr>
              <w:rPr>
                <w:rFonts w:ascii="Calibri" w:hAnsi="Calibri" w:cs="Calibri"/>
                <w:sz w:val="22"/>
              </w:rPr>
            </w:pPr>
            <w:r w:rsidRPr="001E71E6">
              <w:rPr>
                <w:rFonts w:ascii="Calibri" w:hAnsi="Calibri" w:cs="Calibri"/>
                <w:sz w:val="22"/>
              </w:rPr>
              <w:t>Required FY26 Renewal Attachments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FBC6325"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289C988E" w14:textId="77777777" w:rsidTr="001E71E6">
        <w:trPr>
          <w:trHeight w:val="537"/>
          <w:jc w:val="center"/>
        </w:trPr>
        <w:tc>
          <w:tcPr>
            <w:tcW w:w="2424" w:type="dxa"/>
            <w:tcBorders>
              <w:top w:val="single" w:sz="6" w:space="0" w:color="BCB2C2"/>
              <w:left w:val="single" w:sz="6" w:space="0" w:color="BCB2C2"/>
              <w:bottom w:val="single" w:sz="6" w:space="0" w:color="BCB2C2"/>
              <w:right w:val="single" w:sz="6" w:space="0" w:color="BCB2C2"/>
            </w:tcBorders>
          </w:tcPr>
          <w:p w14:paraId="4CF81776" w14:textId="77777777" w:rsidR="00D55074" w:rsidRPr="001E71E6" w:rsidRDefault="00000000">
            <w:pPr>
              <w:rPr>
                <w:rFonts w:ascii="Calibri" w:hAnsi="Calibri" w:cs="Calibri"/>
                <w:sz w:val="22"/>
              </w:rPr>
            </w:pPr>
            <w:r w:rsidRPr="001E71E6">
              <w:rPr>
                <w:rFonts w:ascii="Calibri" w:hAnsi="Calibri" w:cs="Calibri"/>
                <w:sz w:val="22"/>
              </w:rPr>
              <w:t>Threshold review completed</w:t>
            </w:r>
          </w:p>
        </w:tc>
        <w:tc>
          <w:tcPr>
            <w:tcW w:w="2424" w:type="dxa"/>
            <w:tcBorders>
              <w:top w:val="single" w:sz="6" w:space="0" w:color="BCB2C2"/>
              <w:left w:val="single" w:sz="6" w:space="0" w:color="BCB2C2"/>
              <w:bottom w:val="single" w:sz="6" w:space="0" w:color="BCB2C2"/>
              <w:right w:val="single" w:sz="6" w:space="0" w:color="BCB2C2"/>
            </w:tcBorders>
            <w:shd w:val="clear" w:color="auto" w:fill="EDEAF1"/>
          </w:tcPr>
          <w:p w14:paraId="64A8DC83" w14:textId="77777777" w:rsidR="00D55074" w:rsidRPr="001E71E6" w:rsidRDefault="00000000">
            <w:pPr>
              <w:rPr>
                <w:rFonts w:ascii="Calibri" w:hAnsi="Calibri" w:cs="Calibri"/>
                <w:sz w:val="22"/>
              </w:rPr>
            </w:pPr>
            <w:r w:rsidRPr="001E71E6">
              <w:rPr>
                <w:rFonts w:ascii="Calibri" w:hAnsi="Calibri" w:cs="Calibri"/>
                <w:sz w:val="22"/>
              </w:rPr>
              <w:t>CFTH Review</w:t>
            </w:r>
          </w:p>
        </w:tc>
        <w:tc>
          <w:tcPr>
            <w:tcW w:w="2424" w:type="dxa"/>
            <w:tcBorders>
              <w:top w:val="single" w:sz="6" w:space="0" w:color="BCB2C2"/>
              <w:left w:val="single" w:sz="6" w:space="0" w:color="BCB2C2"/>
              <w:bottom w:val="single" w:sz="6" w:space="0" w:color="BCB2C2"/>
              <w:right w:val="single" w:sz="6" w:space="0" w:color="BCB2C2"/>
            </w:tcBorders>
          </w:tcPr>
          <w:p w14:paraId="3D2074D7" w14:textId="77777777" w:rsidR="00D55074" w:rsidRPr="001E71E6" w:rsidRDefault="00000000">
            <w:pPr>
              <w:rPr>
                <w:rFonts w:ascii="Calibri" w:hAnsi="Calibri" w:cs="Calibri"/>
                <w:sz w:val="22"/>
              </w:rPr>
            </w:pPr>
            <w:r w:rsidRPr="001E71E6">
              <w:rPr>
                <w:rFonts w:ascii="Calibri" w:hAnsi="Calibri" w:cs="Calibri"/>
                <w:sz w:val="22"/>
              </w:rPr>
              <w:t>All submissions</w:t>
            </w:r>
          </w:p>
        </w:tc>
        <w:tc>
          <w:tcPr>
            <w:tcW w:w="2424" w:type="dxa"/>
            <w:tcBorders>
              <w:top w:val="single" w:sz="6" w:space="0" w:color="BCB2C2"/>
              <w:left w:val="single" w:sz="6" w:space="0" w:color="BCB2C2"/>
              <w:bottom w:val="single" w:sz="6" w:space="0" w:color="BCB2C2"/>
              <w:right w:val="single" w:sz="6" w:space="0" w:color="BCB2C2"/>
            </w:tcBorders>
          </w:tcPr>
          <w:p w14:paraId="212F417C" w14:textId="77777777" w:rsidR="00D55074" w:rsidRPr="001E71E6" w:rsidRDefault="00000000">
            <w:pPr>
              <w:rPr>
                <w:rFonts w:ascii="Calibri" w:hAnsi="Calibri" w:cs="Calibri"/>
                <w:sz w:val="22"/>
              </w:rPr>
            </w:pPr>
            <w:r w:rsidRPr="001E71E6">
              <w:rPr>
                <w:rFonts w:ascii="Calibri" w:hAnsi="Calibri" w:cs="Calibri"/>
                <w:sz w:val="22"/>
              </w:rPr>
              <w:t>CFTH/Internal Review</w:t>
            </w:r>
          </w:p>
        </w:tc>
        <w:tc>
          <w:tcPr>
            <w:tcW w:w="2424" w:type="dxa"/>
            <w:tcBorders>
              <w:top w:val="single" w:sz="6" w:space="0" w:color="BCB2C2"/>
              <w:left w:val="single" w:sz="6" w:space="0" w:color="BCB2C2"/>
              <w:bottom w:val="single" w:sz="6" w:space="0" w:color="BCB2C2"/>
              <w:right w:val="single" w:sz="6" w:space="0" w:color="BCB2C2"/>
            </w:tcBorders>
          </w:tcPr>
          <w:p w14:paraId="2CF002AC" w14:textId="77777777" w:rsidR="00D55074" w:rsidRPr="001E71E6" w:rsidRDefault="00000000">
            <w:pPr>
              <w:rPr>
                <w:rFonts w:ascii="Calibri" w:hAnsi="Calibri" w:cs="Calibri"/>
                <w:sz w:val="22"/>
              </w:rPr>
            </w:pPr>
            <w:r w:rsidRPr="001E71E6">
              <w:rPr>
                <w:rFonts w:ascii="Calibri" w:hAnsi="Calibri" w:cs="Calibri"/>
                <w:sz w:val="22"/>
              </w:rPr>
              <w:t>Threshold status before scorecard/ranking</w:t>
            </w:r>
          </w:p>
        </w:tc>
        <w:tc>
          <w:tcPr>
            <w:tcW w:w="2424" w:type="dxa"/>
            <w:tcBorders>
              <w:top w:val="single" w:sz="6" w:space="0" w:color="BCB2C2"/>
              <w:left w:val="single" w:sz="6" w:space="0" w:color="BCB2C2"/>
              <w:bottom w:val="single" w:sz="6" w:space="0" w:color="BCB2C2"/>
              <w:right w:val="single" w:sz="6" w:space="0" w:color="BCB2C2"/>
            </w:tcBorders>
          </w:tcPr>
          <w:p w14:paraId="0EA3450C"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6714FC3E" w14:textId="77777777" w:rsidTr="001E71E6">
        <w:trPr>
          <w:trHeight w:val="537"/>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A954619" w14:textId="77777777" w:rsidR="00D55074" w:rsidRPr="001E71E6" w:rsidRDefault="00000000">
            <w:pPr>
              <w:rPr>
                <w:rFonts w:ascii="Calibri" w:hAnsi="Calibri" w:cs="Calibri"/>
                <w:sz w:val="22"/>
              </w:rPr>
            </w:pPr>
            <w:r w:rsidRPr="001E71E6">
              <w:rPr>
                <w:rFonts w:ascii="Calibri" w:hAnsi="Calibri" w:cs="Calibri"/>
                <w:sz w:val="22"/>
              </w:rPr>
              <w:lastRenderedPageBreak/>
              <w:t>Renewal scorecard released</w:t>
            </w:r>
          </w:p>
        </w:tc>
        <w:tc>
          <w:tcPr>
            <w:tcW w:w="2424" w:type="dxa"/>
            <w:tcBorders>
              <w:top w:val="single" w:sz="6" w:space="0" w:color="BCB2C2"/>
              <w:left w:val="single" w:sz="6" w:space="0" w:color="BCB2C2"/>
              <w:bottom w:val="single" w:sz="6" w:space="0" w:color="BCB2C2"/>
              <w:right w:val="single" w:sz="6" w:space="0" w:color="BCB2C2"/>
            </w:tcBorders>
            <w:shd w:val="clear" w:color="auto" w:fill="EDEAF1"/>
          </w:tcPr>
          <w:p w14:paraId="6BAEDDA2" w14:textId="77777777" w:rsidR="00D55074" w:rsidRPr="001E71E6" w:rsidRDefault="00000000">
            <w:pPr>
              <w:rPr>
                <w:rFonts w:ascii="Calibri" w:hAnsi="Calibri" w:cs="Calibri"/>
                <w:sz w:val="22"/>
              </w:rPr>
            </w:pPr>
            <w:r w:rsidRPr="001E71E6">
              <w:rPr>
                <w:rFonts w:ascii="Calibri" w:hAnsi="Calibri" w:cs="Calibri"/>
                <w:sz w:val="22"/>
              </w:rPr>
              <w:t>CFTH Review</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2E7984AB" w14:textId="77777777" w:rsidR="00D55074" w:rsidRPr="001E71E6" w:rsidRDefault="00000000">
            <w:pPr>
              <w:rPr>
                <w:rFonts w:ascii="Calibri" w:hAnsi="Calibri" w:cs="Calibri"/>
                <w:sz w:val="22"/>
              </w:rPr>
            </w:pPr>
            <w:r w:rsidRPr="001E71E6">
              <w:rPr>
                <w:rFonts w:ascii="Calibri" w:hAnsi="Calibri" w:cs="Calibri"/>
                <w:sz w:val="22"/>
              </w:rPr>
              <w:t>All renewals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06E34E7E" w14:textId="77777777" w:rsidR="00D55074" w:rsidRPr="001E71E6" w:rsidRDefault="00000000">
            <w:pPr>
              <w:rPr>
                <w:rFonts w:ascii="Calibri" w:hAnsi="Calibri" w:cs="Calibri"/>
                <w:sz w:val="22"/>
              </w:rPr>
            </w:pPr>
            <w:r w:rsidRPr="001E71E6">
              <w:rPr>
                <w:rFonts w:ascii="Calibri" w:hAnsi="Calibri" w:cs="Calibri"/>
                <w:sz w:val="22"/>
              </w:rPr>
              <w:t>CFTH/Internal Review</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946FE5B" w14:textId="77777777" w:rsidR="00D55074" w:rsidRPr="001E71E6" w:rsidRDefault="00000000">
            <w:pPr>
              <w:rPr>
                <w:rFonts w:ascii="Calibri" w:hAnsi="Calibri" w:cs="Calibri"/>
                <w:sz w:val="22"/>
              </w:rPr>
            </w:pPr>
            <w:proofErr w:type="gramStart"/>
            <w:r w:rsidRPr="001E71E6">
              <w:rPr>
                <w:rFonts w:ascii="Calibri" w:hAnsi="Calibri" w:cs="Calibri"/>
                <w:sz w:val="22"/>
              </w:rPr>
              <w:t>Renewal</w:t>
            </w:r>
            <w:proofErr w:type="gramEnd"/>
            <w:r w:rsidRPr="001E71E6">
              <w:rPr>
                <w:rFonts w:ascii="Calibri" w:hAnsi="Calibri" w:cs="Calibri"/>
                <w:sz w:val="22"/>
              </w:rPr>
              <w:t xml:space="preserve"> scorecard process</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398C6F2"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651DE027" w14:textId="77777777" w:rsidTr="001E71E6">
        <w:trPr>
          <w:trHeight w:val="537"/>
          <w:jc w:val="center"/>
        </w:trPr>
        <w:tc>
          <w:tcPr>
            <w:tcW w:w="2424" w:type="dxa"/>
            <w:tcBorders>
              <w:top w:val="single" w:sz="6" w:space="0" w:color="BCB2C2"/>
              <w:left w:val="single" w:sz="6" w:space="0" w:color="BCB2C2"/>
              <w:bottom w:val="single" w:sz="6" w:space="0" w:color="BCB2C2"/>
              <w:right w:val="single" w:sz="6" w:space="0" w:color="BCB2C2"/>
            </w:tcBorders>
          </w:tcPr>
          <w:p w14:paraId="2B1DB78F" w14:textId="77777777" w:rsidR="00D55074" w:rsidRPr="001E71E6" w:rsidRDefault="00000000">
            <w:pPr>
              <w:rPr>
                <w:rFonts w:ascii="Calibri" w:hAnsi="Calibri" w:cs="Calibri"/>
                <w:sz w:val="22"/>
              </w:rPr>
            </w:pPr>
            <w:r w:rsidRPr="001E71E6">
              <w:rPr>
                <w:rFonts w:ascii="Calibri" w:hAnsi="Calibri" w:cs="Calibri"/>
                <w:sz w:val="22"/>
              </w:rPr>
              <w:t>Scorecard questions/corrections resolved</w:t>
            </w:r>
          </w:p>
        </w:tc>
        <w:tc>
          <w:tcPr>
            <w:tcW w:w="2424" w:type="dxa"/>
            <w:tcBorders>
              <w:top w:val="single" w:sz="6" w:space="0" w:color="BCB2C2"/>
              <w:left w:val="single" w:sz="6" w:space="0" w:color="BCB2C2"/>
              <w:bottom w:val="single" w:sz="6" w:space="0" w:color="BCB2C2"/>
              <w:right w:val="single" w:sz="6" w:space="0" w:color="BCB2C2"/>
            </w:tcBorders>
            <w:shd w:val="clear" w:color="auto" w:fill="EDEAF1"/>
          </w:tcPr>
          <w:p w14:paraId="2E17A50B" w14:textId="77777777" w:rsidR="00D55074" w:rsidRPr="001E71E6" w:rsidRDefault="00000000">
            <w:pPr>
              <w:rPr>
                <w:rFonts w:ascii="Calibri" w:hAnsi="Calibri" w:cs="Calibri"/>
                <w:sz w:val="22"/>
              </w:rPr>
            </w:pPr>
            <w:r w:rsidRPr="001E71E6">
              <w:rPr>
                <w:rFonts w:ascii="Calibri" w:hAnsi="Calibri" w:cs="Calibri"/>
                <w:sz w:val="22"/>
              </w:rPr>
              <w:t>CFTH Review</w:t>
            </w:r>
          </w:p>
        </w:tc>
        <w:tc>
          <w:tcPr>
            <w:tcW w:w="2424" w:type="dxa"/>
            <w:tcBorders>
              <w:top w:val="single" w:sz="6" w:space="0" w:color="BCB2C2"/>
              <w:left w:val="single" w:sz="6" w:space="0" w:color="BCB2C2"/>
              <w:bottom w:val="single" w:sz="6" w:space="0" w:color="BCB2C2"/>
              <w:right w:val="single" w:sz="6" w:space="0" w:color="BCB2C2"/>
            </w:tcBorders>
          </w:tcPr>
          <w:p w14:paraId="5C236465" w14:textId="77777777" w:rsidR="00D55074" w:rsidRPr="001E71E6" w:rsidRDefault="00000000">
            <w:pPr>
              <w:rPr>
                <w:rFonts w:ascii="Calibri" w:hAnsi="Calibri" w:cs="Calibri"/>
                <w:sz w:val="22"/>
              </w:rPr>
            </w:pPr>
            <w:r w:rsidRPr="001E71E6">
              <w:rPr>
                <w:rFonts w:ascii="Calibri" w:hAnsi="Calibri" w:cs="Calibri"/>
                <w:sz w:val="22"/>
              </w:rPr>
              <w:t>If applicant submits questions/corrections</w:t>
            </w:r>
          </w:p>
        </w:tc>
        <w:tc>
          <w:tcPr>
            <w:tcW w:w="2424" w:type="dxa"/>
            <w:tcBorders>
              <w:top w:val="single" w:sz="6" w:space="0" w:color="BCB2C2"/>
              <w:left w:val="single" w:sz="6" w:space="0" w:color="BCB2C2"/>
              <w:bottom w:val="single" w:sz="6" w:space="0" w:color="BCB2C2"/>
              <w:right w:val="single" w:sz="6" w:space="0" w:color="BCB2C2"/>
            </w:tcBorders>
          </w:tcPr>
          <w:p w14:paraId="54CF68E2" w14:textId="77777777" w:rsidR="00D55074" w:rsidRPr="001E71E6" w:rsidRDefault="00000000">
            <w:pPr>
              <w:rPr>
                <w:rFonts w:ascii="Calibri" w:hAnsi="Calibri" w:cs="Calibri"/>
                <w:sz w:val="22"/>
              </w:rPr>
            </w:pPr>
            <w:r w:rsidRPr="001E71E6">
              <w:rPr>
                <w:rFonts w:ascii="Calibri" w:hAnsi="Calibri" w:cs="Calibri"/>
                <w:sz w:val="22"/>
              </w:rPr>
              <w:t>CFTH/Internal Review</w:t>
            </w:r>
          </w:p>
        </w:tc>
        <w:tc>
          <w:tcPr>
            <w:tcW w:w="2424" w:type="dxa"/>
            <w:tcBorders>
              <w:top w:val="single" w:sz="6" w:space="0" w:color="BCB2C2"/>
              <w:left w:val="single" w:sz="6" w:space="0" w:color="BCB2C2"/>
              <w:bottom w:val="single" w:sz="6" w:space="0" w:color="BCB2C2"/>
              <w:right w:val="single" w:sz="6" w:space="0" w:color="BCB2C2"/>
            </w:tcBorders>
          </w:tcPr>
          <w:p w14:paraId="33F7790C" w14:textId="77777777" w:rsidR="00D55074" w:rsidRPr="001E71E6" w:rsidRDefault="00000000">
            <w:pPr>
              <w:rPr>
                <w:rFonts w:ascii="Calibri" w:hAnsi="Calibri" w:cs="Calibri"/>
                <w:sz w:val="22"/>
              </w:rPr>
            </w:pPr>
            <w:r w:rsidRPr="001E71E6">
              <w:rPr>
                <w:rFonts w:ascii="Calibri" w:hAnsi="Calibri" w:cs="Calibri"/>
                <w:sz w:val="22"/>
              </w:rPr>
              <w:t>Renewal scorecard finalized</w:t>
            </w:r>
          </w:p>
        </w:tc>
        <w:tc>
          <w:tcPr>
            <w:tcW w:w="2424" w:type="dxa"/>
            <w:tcBorders>
              <w:top w:val="single" w:sz="6" w:space="0" w:color="BCB2C2"/>
              <w:left w:val="single" w:sz="6" w:space="0" w:color="BCB2C2"/>
              <w:bottom w:val="single" w:sz="6" w:space="0" w:color="BCB2C2"/>
              <w:right w:val="single" w:sz="6" w:space="0" w:color="BCB2C2"/>
            </w:tcBorders>
          </w:tcPr>
          <w:p w14:paraId="37EB9E1F"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r w:rsidR="00D55074" w:rsidRPr="001E71E6" w14:paraId="3C0C699D" w14:textId="77777777" w:rsidTr="001E71E6">
        <w:trPr>
          <w:trHeight w:val="538"/>
          <w:jc w:val="center"/>
        </w:trPr>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462D30A7" w14:textId="77777777" w:rsidR="00D55074" w:rsidRPr="001E71E6" w:rsidRDefault="00000000">
            <w:pPr>
              <w:rPr>
                <w:rFonts w:ascii="Calibri" w:hAnsi="Calibri" w:cs="Calibri"/>
                <w:sz w:val="22"/>
              </w:rPr>
            </w:pPr>
            <w:r w:rsidRPr="001E71E6">
              <w:rPr>
                <w:rFonts w:ascii="Calibri" w:hAnsi="Calibri" w:cs="Calibri"/>
                <w:sz w:val="22"/>
              </w:rPr>
              <w:t>Reallocation/reduction/transition review documented</w:t>
            </w:r>
          </w:p>
        </w:tc>
        <w:tc>
          <w:tcPr>
            <w:tcW w:w="2424" w:type="dxa"/>
            <w:tcBorders>
              <w:top w:val="single" w:sz="6" w:space="0" w:color="BCB2C2"/>
              <w:left w:val="single" w:sz="6" w:space="0" w:color="BCB2C2"/>
              <w:bottom w:val="single" w:sz="6" w:space="0" w:color="BCB2C2"/>
              <w:right w:val="single" w:sz="6" w:space="0" w:color="BCB2C2"/>
            </w:tcBorders>
            <w:shd w:val="clear" w:color="auto" w:fill="EDEAF1"/>
          </w:tcPr>
          <w:p w14:paraId="4EB05381" w14:textId="77777777" w:rsidR="00D55074" w:rsidRPr="001E71E6" w:rsidRDefault="00000000">
            <w:pPr>
              <w:rPr>
                <w:rFonts w:ascii="Calibri" w:hAnsi="Calibri" w:cs="Calibri"/>
                <w:sz w:val="22"/>
              </w:rPr>
            </w:pPr>
            <w:r w:rsidRPr="001E71E6">
              <w:rPr>
                <w:rFonts w:ascii="Calibri" w:hAnsi="Calibri" w:cs="Calibri"/>
                <w:sz w:val="22"/>
              </w:rPr>
              <w:t>CFTH Review</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D8057B9" w14:textId="77777777" w:rsidR="00D55074" w:rsidRPr="001E71E6" w:rsidRDefault="00000000">
            <w:pPr>
              <w:rPr>
                <w:rFonts w:ascii="Calibri" w:hAnsi="Calibri" w:cs="Calibri"/>
                <w:sz w:val="22"/>
              </w:rPr>
            </w:pPr>
            <w:r w:rsidRPr="001E71E6">
              <w:rPr>
                <w:rFonts w:ascii="Calibri" w:hAnsi="Calibri" w:cs="Calibri"/>
                <w:sz w:val="22"/>
              </w:rPr>
              <w:t>If project is impacted</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FB24893" w14:textId="77777777" w:rsidR="00D55074" w:rsidRPr="001E71E6" w:rsidRDefault="00000000">
            <w:pPr>
              <w:rPr>
                <w:rFonts w:ascii="Calibri" w:hAnsi="Calibri" w:cs="Calibri"/>
                <w:sz w:val="22"/>
              </w:rPr>
            </w:pPr>
            <w:r w:rsidRPr="001E71E6">
              <w:rPr>
                <w:rFonts w:ascii="Calibri" w:hAnsi="Calibri" w:cs="Calibri"/>
                <w:sz w:val="22"/>
              </w:rPr>
              <w:t>CFTH/Internal Review</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1596E641" w14:textId="77777777" w:rsidR="00D55074" w:rsidRPr="001E71E6" w:rsidRDefault="00000000">
            <w:pPr>
              <w:rPr>
                <w:rFonts w:ascii="Calibri" w:hAnsi="Calibri" w:cs="Calibri"/>
                <w:sz w:val="22"/>
              </w:rPr>
            </w:pPr>
            <w:r w:rsidRPr="001E71E6">
              <w:rPr>
                <w:rFonts w:ascii="Calibri" w:hAnsi="Calibri" w:cs="Calibri"/>
                <w:sz w:val="22"/>
              </w:rPr>
              <w:t>Reallocation/reduction policy</w:t>
            </w:r>
          </w:p>
        </w:tc>
        <w:tc>
          <w:tcPr>
            <w:tcW w:w="2424" w:type="dxa"/>
            <w:tcBorders>
              <w:top w:val="single" w:sz="6" w:space="0" w:color="BCB2C2"/>
              <w:left w:val="single" w:sz="6" w:space="0" w:color="BCB2C2"/>
              <w:bottom w:val="single" w:sz="6" w:space="0" w:color="BCB2C2"/>
              <w:right w:val="single" w:sz="6" w:space="0" w:color="BCB2C2"/>
            </w:tcBorders>
            <w:shd w:val="clear" w:color="auto" w:fill="F8F6F9"/>
          </w:tcPr>
          <w:p w14:paraId="590BFD97" w14:textId="77777777" w:rsidR="00D55074" w:rsidRPr="001E71E6" w:rsidRDefault="00000000">
            <w:pPr>
              <w:jc w:val="center"/>
              <w:rPr>
                <w:rFonts w:ascii="Calibri" w:hAnsi="Calibri" w:cs="Calibri"/>
                <w:sz w:val="22"/>
              </w:rPr>
            </w:pPr>
            <w:r w:rsidRPr="001E71E6">
              <w:rPr>
                <w:rFonts w:ascii="Segoe UI Symbol" w:hAnsi="Segoe UI Symbol" w:cs="Segoe UI Symbol"/>
                <w:sz w:val="22"/>
              </w:rPr>
              <w:t>☐</w:t>
            </w:r>
          </w:p>
        </w:tc>
      </w:tr>
    </w:tbl>
    <w:p w14:paraId="433C8B1F" w14:textId="77777777" w:rsidR="00D55074" w:rsidRPr="001E71E6" w:rsidRDefault="00D55074">
      <w:pPr>
        <w:rPr>
          <w:rFonts w:ascii="Calibri" w:hAnsi="Calibri" w:cs="Calibri"/>
          <w:sz w:val="22"/>
        </w:rPr>
      </w:pPr>
    </w:p>
    <w:p w14:paraId="04B1EAFF" w14:textId="77777777" w:rsidR="00D55074" w:rsidRPr="001E71E6" w:rsidRDefault="00000000">
      <w:pPr>
        <w:spacing w:before="160" w:after="80"/>
        <w:rPr>
          <w:rFonts w:ascii="Calibri" w:hAnsi="Calibri" w:cs="Calibri"/>
          <w:sz w:val="22"/>
        </w:rPr>
      </w:pPr>
      <w:r w:rsidRPr="001E71E6">
        <w:rPr>
          <w:rFonts w:ascii="Calibri" w:hAnsi="Calibri" w:cs="Calibri"/>
          <w:b/>
          <w:color w:val="4B3F65"/>
          <w:sz w:val="22"/>
        </w:rPr>
        <w:t>Applicant Acknowledgment</w:t>
      </w:r>
    </w:p>
    <w:p w14:paraId="3890FE19" w14:textId="77777777" w:rsidR="00D55074" w:rsidRPr="001E71E6" w:rsidRDefault="00000000">
      <w:pPr>
        <w:spacing w:after="80"/>
        <w:rPr>
          <w:rFonts w:ascii="Calibri" w:hAnsi="Calibri" w:cs="Calibri"/>
          <w:sz w:val="22"/>
        </w:rPr>
      </w:pPr>
      <w:r w:rsidRPr="001E71E6">
        <w:rPr>
          <w:rFonts w:ascii="Calibri" w:hAnsi="Calibri" w:cs="Calibri"/>
          <w:color w:val="333333"/>
          <w:sz w:val="22"/>
        </w:rPr>
        <w:t>By submitting this checklist, the applicant confirms that all required renewal attachments are included or that any missing items have been clearly identified. CFTH may request corrections, clarification, or additional documentation during threshold review. Failure to submit required documents by the applicable deadline, or failure to correct deficiencies by the applicable correction deadline if correction is allowed, may result in the project not advancing in the local competition, receiving a lower ranking, being reduced, being reallocated, or otherwise being impacted in accordance with published local competition policies.</w:t>
      </w:r>
    </w:p>
    <w:sectPr w:rsidR="00D55074" w:rsidRPr="001E71E6" w:rsidSect="00034616">
      <w:footerReference w:type="default" r:id="rId8"/>
      <w:pgSz w:w="15840" w:h="12240" w:orient="landscape"/>
      <w:pgMar w:top="648" w:right="648" w:bottom="648" w:left="64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FBE2" w14:textId="77777777" w:rsidR="004F376B" w:rsidRDefault="004F376B">
      <w:pPr>
        <w:spacing w:after="0" w:line="240" w:lineRule="auto"/>
      </w:pPr>
      <w:r>
        <w:separator/>
      </w:r>
    </w:p>
  </w:endnote>
  <w:endnote w:type="continuationSeparator" w:id="0">
    <w:p w14:paraId="234793EE" w14:textId="77777777" w:rsidR="004F376B" w:rsidRDefault="004F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ontserrat">
    <w:panose1 w:val="00000000000000000000"/>
    <w:charset w:val="00"/>
    <w:family w:val="auto"/>
    <w:pitch w:val="variable"/>
    <w:sig w:usb0="A00002FF" w:usb1="4000207B" w:usb2="00000000" w:usb3="00000000" w:csb0="00000197"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F1B34" w14:textId="77777777" w:rsidR="00D55074" w:rsidRDefault="00000000">
    <w:pPr>
      <w:pStyle w:val="Footer"/>
      <w:jc w:val="center"/>
    </w:pPr>
    <w:r>
      <w:rPr>
        <w:color w:val="4B3F65"/>
        <w:sz w:val="14"/>
      </w:rPr>
      <w:t>FY26 CoC Local Competition | Renewal Project Required Attachments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D7A41" w14:textId="77777777" w:rsidR="004F376B" w:rsidRDefault="004F376B">
      <w:pPr>
        <w:spacing w:after="0" w:line="240" w:lineRule="auto"/>
      </w:pPr>
      <w:r>
        <w:separator/>
      </w:r>
    </w:p>
  </w:footnote>
  <w:footnote w:type="continuationSeparator" w:id="0">
    <w:p w14:paraId="4DF2382A" w14:textId="77777777" w:rsidR="004F376B" w:rsidRDefault="004F3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45097747">
    <w:abstractNumId w:val="8"/>
  </w:num>
  <w:num w:numId="2" w16cid:durableId="1530142117">
    <w:abstractNumId w:val="6"/>
  </w:num>
  <w:num w:numId="3" w16cid:durableId="2063937657">
    <w:abstractNumId w:val="5"/>
  </w:num>
  <w:num w:numId="4" w16cid:durableId="1137066068">
    <w:abstractNumId w:val="4"/>
  </w:num>
  <w:num w:numId="5" w16cid:durableId="49113148">
    <w:abstractNumId w:val="7"/>
  </w:num>
  <w:num w:numId="6" w16cid:durableId="567496650">
    <w:abstractNumId w:val="3"/>
  </w:num>
  <w:num w:numId="7" w16cid:durableId="648438921">
    <w:abstractNumId w:val="2"/>
  </w:num>
  <w:num w:numId="8" w16cid:durableId="870872723">
    <w:abstractNumId w:val="1"/>
  </w:num>
  <w:num w:numId="9" w16cid:durableId="939724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E71E6"/>
    <w:rsid w:val="0029639D"/>
    <w:rsid w:val="00326F90"/>
    <w:rsid w:val="00447885"/>
    <w:rsid w:val="004F376B"/>
    <w:rsid w:val="00AA1D8D"/>
    <w:rsid w:val="00B47730"/>
    <w:rsid w:val="00BE64B3"/>
    <w:rsid w:val="00CB0664"/>
    <w:rsid w:val="00D5507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F84D9B4"/>
  <w14:defaultImageDpi w14:val="300"/>
  <w15:docId w15:val="{05107634-AA95-4A1A-9DE8-E21EF1E2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Montserrat" w:hAnsi="Montserrat"/>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Renee Cavazos</cp:lastModifiedBy>
  <cp:revision>3</cp:revision>
  <dcterms:created xsi:type="dcterms:W3CDTF">2026-06-10T18:17:00Z</dcterms:created>
  <dcterms:modified xsi:type="dcterms:W3CDTF">2026-06-10T18:21:00Z</dcterms:modified>
  <cp:category/>
</cp:coreProperties>
</file>