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BC4BD" w14:textId="77777777" w:rsidR="00B74068" w:rsidRDefault="00B74068">
      <w:pPr>
        <w:jc w:val="center"/>
        <w:rPr>
          <w:rFonts w:ascii="Calibri" w:hAnsi="Calibri" w:cs="Calibri"/>
          <w:b/>
          <w:color w:val="000000" w:themeColor="text1"/>
          <w:sz w:val="22"/>
        </w:rPr>
      </w:pPr>
    </w:p>
    <w:p w14:paraId="7771EEB6" w14:textId="77777777" w:rsidR="00B74068" w:rsidRDefault="00B74068">
      <w:pPr>
        <w:jc w:val="center"/>
        <w:rPr>
          <w:rFonts w:ascii="Calibri" w:hAnsi="Calibri" w:cs="Calibri"/>
          <w:b/>
          <w:color w:val="000000" w:themeColor="text1"/>
          <w:sz w:val="22"/>
        </w:rPr>
      </w:pPr>
    </w:p>
    <w:p w14:paraId="67547503" w14:textId="77777777" w:rsidR="00B74068" w:rsidRDefault="00B74068">
      <w:pPr>
        <w:jc w:val="center"/>
        <w:rPr>
          <w:rFonts w:ascii="Calibri" w:hAnsi="Calibri" w:cs="Calibri"/>
          <w:b/>
          <w:color w:val="000000" w:themeColor="text1"/>
          <w:sz w:val="22"/>
        </w:rPr>
      </w:pPr>
    </w:p>
    <w:p w14:paraId="3037470A" w14:textId="77777777" w:rsidR="00B74068" w:rsidRDefault="00B74068">
      <w:pPr>
        <w:jc w:val="center"/>
        <w:rPr>
          <w:rFonts w:ascii="Calibri" w:hAnsi="Calibri" w:cs="Calibri"/>
          <w:b/>
          <w:color w:val="000000" w:themeColor="text1"/>
          <w:sz w:val="22"/>
        </w:rPr>
      </w:pPr>
    </w:p>
    <w:p w14:paraId="613481DE" w14:textId="2E19D619" w:rsidR="00C945C2" w:rsidRPr="00B74068" w:rsidRDefault="00000000" w:rsidP="00B74068">
      <w:pPr>
        <w:shd w:val="clear" w:color="auto" w:fill="B2A1C7" w:themeFill="accent4" w:themeFillTint="99"/>
        <w:jc w:val="center"/>
        <w:rPr>
          <w:rFonts w:ascii="Calibri" w:hAnsi="Calibri" w:cs="Calibri"/>
          <w:color w:val="000000" w:themeColor="text1"/>
          <w:sz w:val="24"/>
          <w:szCs w:val="24"/>
        </w:rPr>
      </w:pPr>
      <w:r w:rsidRPr="00B74068">
        <w:rPr>
          <w:rFonts w:ascii="Calibri" w:hAnsi="Calibri" w:cs="Calibri"/>
          <w:b/>
          <w:color w:val="000000" w:themeColor="text1"/>
          <w:sz w:val="24"/>
          <w:szCs w:val="24"/>
        </w:rPr>
        <w:t>FY26 New Project Local Application</w:t>
      </w:r>
    </w:p>
    <w:p w14:paraId="3666FF29" w14:textId="77777777" w:rsidR="00C945C2" w:rsidRPr="00B74068" w:rsidRDefault="00000000" w:rsidP="00B74068">
      <w:pPr>
        <w:shd w:val="clear" w:color="auto" w:fill="B2A1C7" w:themeFill="accent4" w:themeFillTint="99"/>
        <w:jc w:val="center"/>
        <w:rPr>
          <w:rFonts w:ascii="Calibri" w:hAnsi="Calibri" w:cs="Calibri"/>
          <w:color w:val="000000" w:themeColor="text1"/>
          <w:sz w:val="24"/>
          <w:szCs w:val="24"/>
        </w:rPr>
      </w:pPr>
      <w:r w:rsidRPr="00B74068">
        <w:rPr>
          <w:rFonts w:ascii="Calibri" w:hAnsi="Calibri" w:cs="Calibri"/>
          <w:color w:val="000000" w:themeColor="text1"/>
          <w:sz w:val="24"/>
          <w:szCs w:val="24"/>
        </w:rPr>
        <w:t>The Way Home Continuum of Care - TX-700</w:t>
      </w:r>
      <w:r w:rsidRPr="00B74068">
        <w:rPr>
          <w:rFonts w:ascii="Calibri" w:hAnsi="Calibri" w:cs="Calibri"/>
          <w:color w:val="000000" w:themeColor="text1"/>
          <w:sz w:val="24"/>
          <w:szCs w:val="24"/>
        </w:rPr>
        <w:br/>
        <w:t>Coalition for the Homeless of Houston/Harris County</w:t>
      </w:r>
    </w:p>
    <w:tbl>
      <w:tblPr>
        <w:tblStyle w:val="TableGrid"/>
        <w:tblW w:w="0" w:type="auto"/>
        <w:jc w:val="center"/>
        <w:tblLook w:val="04A0" w:firstRow="1" w:lastRow="0" w:firstColumn="1" w:lastColumn="0" w:noHBand="0" w:noVBand="1"/>
      </w:tblPr>
      <w:tblGrid>
        <w:gridCol w:w="3600"/>
        <w:gridCol w:w="6400"/>
      </w:tblGrid>
      <w:tr w:rsidR="00C945C2" w:rsidRPr="00B74068" w14:paraId="204C26FB" w14:textId="77777777">
        <w:trPr>
          <w:jc w:val="center"/>
        </w:trPr>
        <w:tc>
          <w:tcPr>
            <w:tcW w:w="3600" w:type="dxa"/>
            <w:shd w:val="clear" w:color="auto" w:fill="EDEAF5"/>
          </w:tcPr>
          <w:p w14:paraId="285795BF"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Application Type</w:t>
            </w:r>
          </w:p>
        </w:tc>
        <w:tc>
          <w:tcPr>
            <w:tcW w:w="6400" w:type="dxa"/>
          </w:tcPr>
          <w:p w14:paraId="43188FA9"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New Project / Reallocation / Transition / DV Bonus / Expansion</w:t>
            </w:r>
          </w:p>
        </w:tc>
      </w:tr>
      <w:tr w:rsidR="00C945C2" w:rsidRPr="00B74068" w14:paraId="7B20EF05" w14:textId="77777777">
        <w:trPr>
          <w:jc w:val="center"/>
        </w:trPr>
        <w:tc>
          <w:tcPr>
            <w:tcW w:w="3600" w:type="dxa"/>
            <w:shd w:val="clear" w:color="auto" w:fill="EDEAF5"/>
          </w:tcPr>
          <w:p w14:paraId="248023D5"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Local Application Due Date</w:t>
            </w:r>
          </w:p>
        </w:tc>
        <w:tc>
          <w:tcPr>
            <w:tcW w:w="6400" w:type="dxa"/>
          </w:tcPr>
          <w:p w14:paraId="62EB6224"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Wednesday, July 1, 2026, by 5:00 PM CT</w:t>
            </w:r>
          </w:p>
        </w:tc>
      </w:tr>
      <w:tr w:rsidR="00C945C2" w:rsidRPr="00B74068" w14:paraId="01ED5BE2" w14:textId="77777777">
        <w:trPr>
          <w:jc w:val="center"/>
        </w:trPr>
        <w:tc>
          <w:tcPr>
            <w:tcW w:w="3600" w:type="dxa"/>
            <w:shd w:val="clear" w:color="auto" w:fill="EDEAF5"/>
          </w:tcPr>
          <w:p w14:paraId="397E7AE4"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Final Corrections and Attachments Due</w:t>
            </w:r>
          </w:p>
        </w:tc>
        <w:tc>
          <w:tcPr>
            <w:tcW w:w="6400" w:type="dxa"/>
          </w:tcPr>
          <w:p w14:paraId="443D6235"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Tuesday, July 14, 2026, by 5:00 PM CT</w:t>
            </w:r>
          </w:p>
        </w:tc>
      </w:tr>
      <w:tr w:rsidR="00C945C2" w:rsidRPr="00B74068" w14:paraId="33E88320" w14:textId="77777777">
        <w:trPr>
          <w:jc w:val="center"/>
        </w:trPr>
        <w:tc>
          <w:tcPr>
            <w:tcW w:w="3600" w:type="dxa"/>
            <w:shd w:val="clear" w:color="auto" w:fill="EDEAF5"/>
          </w:tcPr>
          <w:p w14:paraId="09EA8B4D"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Submit To</w:t>
            </w:r>
          </w:p>
        </w:tc>
        <w:tc>
          <w:tcPr>
            <w:tcW w:w="6400" w:type="dxa"/>
          </w:tcPr>
          <w:p w14:paraId="05EEC42C"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NOFO@cfthhouston.org</w:t>
            </w:r>
          </w:p>
        </w:tc>
      </w:tr>
      <w:tr w:rsidR="00C945C2" w:rsidRPr="00B74068" w14:paraId="64C014DF" w14:textId="77777777">
        <w:trPr>
          <w:jc w:val="center"/>
        </w:trPr>
        <w:tc>
          <w:tcPr>
            <w:tcW w:w="3600" w:type="dxa"/>
            <w:shd w:val="clear" w:color="auto" w:fill="EDEAF5"/>
          </w:tcPr>
          <w:p w14:paraId="79FB2137"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Email Subject Line</w:t>
            </w:r>
          </w:p>
        </w:tc>
        <w:tc>
          <w:tcPr>
            <w:tcW w:w="6400" w:type="dxa"/>
          </w:tcPr>
          <w:p w14:paraId="323635F0"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FY26 New Project Application - [Agency Name] - [Project Name]</w:t>
            </w:r>
          </w:p>
        </w:tc>
      </w:tr>
    </w:tbl>
    <w:p w14:paraId="4F9C49BB" w14:textId="77777777" w:rsidR="00B74068" w:rsidRPr="00B74068" w:rsidRDefault="00B74068">
      <w:pPr>
        <w:pStyle w:val="SmallNote"/>
        <w:rPr>
          <w:rFonts w:ascii="Calibri" w:hAnsi="Calibri" w:cs="Calibri"/>
          <w:b/>
          <w:color w:val="000000" w:themeColor="text1"/>
          <w:sz w:val="22"/>
        </w:rPr>
      </w:pPr>
    </w:p>
    <w:p w14:paraId="37EDA34D" w14:textId="7C1F1602" w:rsidR="00C945C2" w:rsidRPr="00B74068" w:rsidRDefault="00000000" w:rsidP="00B74068">
      <w:pPr>
        <w:pStyle w:val="SmallNote"/>
        <w:jc w:val="both"/>
        <w:rPr>
          <w:rFonts w:ascii="Calibri" w:hAnsi="Calibri" w:cs="Calibri"/>
          <w:color w:val="000000" w:themeColor="text1"/>
          <w:sz w:val="22"/>
        </w:rPr>
      </w:pPr>
      <w:r w:rsidRPr="00B74068">
        <w:rPr>
          <w:rFonts w:ascii="Calibri" w:hAnsi="Calibri" w:cs="Calibri"/>
          <w:b/>
          <w:color w:val="000000" w:themeColor="text1"/>
          <w:sz w:val="22"/>
        </w:rPr>
        <w:t xml:space="preserve">Funding availability planning note: </w:t>
      </w:r>
      <w:r w:rsidRPr="00B74068">
        <w:rPr>
          <w:rFonts w:ascii="Calibri" w:hAnsi="Calibri" w:cs="Calibri"/>
          <w:color w:val="000000" w:themeColor="text1"/>
          <w:sz w:val="22"/>
        </w:rPr>
        <w:t>TX-700 is using a current local planning estimate of approximately $5,000,000 in CoC Bonus funding and approximately $5,000,000 in DV Bonus funding for eligible new projects, subject to final HUD/e-snaps/GIW confirmation, local competition decisions, and available funding. This estimate does not guarantee funding for any applicant or project.</w:t>
      </w:r>
    </w:p>
    <w:p w14:paraId="5537819A" w14:textId="77777777" w:rsidR="00B74068" w:rsidRPr="00B74068" w:rsidRDefault="00000000" w:rsidP="00B74068">
      <w:pPr>
        <w:pStyle w:val="SmallNote"/>
        <w:jc w:val="both"/>
        <w:rPr>
          <w:rFonts w:ascii="Calibri" w:hAnsi="Calibri" w:cs="Calibri"/>
          <w:color w:val="000000" w:themeColor="text1"/>
          <w:sz w:val="22"/>
        </w:rPr>
      </w:pPr>
      <w:r w:rsidRPr="00B74068">
        <w:rPr>
          <w:rFonts w:ascii="Calibri" w:hAnsi="Calibri" w:cs="Calibri"/>
          <w:b/>
          <w:color w:val="000000" w:themeColor="text1"/>
          <w:sz w:val="22"/>
        </w:rPr>
        <w:t>Before you begin</w:t>
      </w:r>
      <w:proofErr w:type="gramStart"/>
      <w:r w:rsidRPr="00B74068">
        <w:rPr>
          <w:rFonts w:ascii="Calibri" w:hAnsi="Calibri" w:cs="Calibri"/>
          <w:b/>
          <w:color w:val="000000" w:themeColor="text1"/>
          <w:sz w:val="22"/>
        </w:rPr>
        <w:t xml:space="preserve">: </w:t>
      </w:r>
      <w:r w:rsidR="00B74068" w:rsidRPr="00B74068">
        <w:rPr>
          <w:rFonts w:ascii="Calibri" w:hAnsi="Calibri" w:cs="Calibri"/>
          <w:color w:val="000000" w:themeColor="text1"/>
          <w:sz w:val="22"/>
        </w:rPr>
        <w:t xml:space="preserve"> </w:t>
      </w:r>
      <w:r w:rsidR="00B74068" w:rsidRPr="00B74068">
        <w:rPr>
          <w:rFonts w:ascii="Calibri" w:hAnsi="Calibri" w:cs="Calibri"/>
          <w:color w:val="000000" w:themeColor="text1"/>
          <w:sz w:val="22"/>
        </w:rPr>
        <w:t>This</w:t>
      </w:r>
      <w:proofErr w:type="gramEnd"/>
      <w:r w:rsidR="00B74068" w:rsidRPr="00B74068">
        <w:rPr>
          <w:rFonts w:ascii="Calibri" w:hAnsi="Calibri" w:cs="Calibri"/>
          <w:color w:val="000000" w:themeColor="text1"/>
          <w:sz w:val="22"/>
        </w:rPr>
        <w:t xml:space="preserve"> Word application is the first required local application for FY26 new projects. Please use plain language and answer each section as completely as possible. Submitting this application does not guarantee funding. Projects must meet HUD and local requirements, complete local review, be scored and ranked, be included on the CoC Priority Listing, and ultimately be selected by HUD.</w:t>
      </w:r>
    </w:p>
    <w:p w14:paraId="329E9737" w14:textId="2B16AEAE" w:rsidR="00C945C2" w:rsidRPr="00B74068" w:rsidRDefault="00B74068" w:rsidP="00B74068">
      <w:pPr>
        <w:pStyle w:val="SmallNote"/>
        <w:jc w:val="both"/>
        <w:rPr>
          <w:rFonts w:ascii="Calibri" w:hAnsi="Calibri" w:cs="Calibri"/>
          <w:color w:val="000000" w:themeColor="text1"/>
          <w:sz w:val="22"/>
        </w:rPr>
      </w:pPr>
      <w:r w:rsidRPr="00B74068">
        <w:rPr>
          <w:rFonts w:ascii="Calibri" w:hAnsi="Calibri" w:cs="Calibri"/>
          <w:color w:val="000000" w:themeColor="text1"/>
          <w:sz w:val="22"/>
        </w:rPr>
        <w:t xml:space="preserve">Projects that move forward in the local competition will also be required to enter and complete the project application in </w:t>
      </w:r>
      <w:proofErr w:type="spellStart"/>
      <w:r w:rsidRPr="00B74068">
        <w:rPr>
          <w:rFonts w:ascii="Calibri" w:hAnsi="Calibri" w:cs="Calibri"/>
          <w:b/>
          <w:bCs/>
          <w:color w:val="000000" w:themeColor="text1"/>
          <w:sz w:val="22"/>
        </w:rPr>
        <w:t>e-snaps</w:t>
      </w:r>
      <w:proofErr w:type="spellEnd"/>
      <w:r w:rsidRPr="00B74068">
        <w:rPr>
          <w:rFonts w:ascii="Calibri" w:hAnsi="Calibri" w:cs="Calibri"/>
          <w:color w:val="000000" w:themeColor="text1"/>
          <w:sz w:val="22"/>
        </w:rPr>
        <w:t>, HUD’s online application system, by the local deadline set by CFTH.</w:t>
      </w:r>
    </w:p>
    <w:p w14:paraId="091BF572" w14:textId="77777777" w:rsidR="00C945C2" w:rsidRPr="00B74068" w:rsidRDefault="00000000">
      <w:pPr>
        <w:pStyle w:val="Heading1"/>
        <w:rPr>
          <w:rFonts w:ascii="Calibri" w:hAnsi="Calibri" w:cs="Calibri"/>
          <w:color w:val="000000" w:themeColor="text1"/>
          <w:sz w:val="22"/>
          <w:szCs w:val="22"/>
        </w:rPr>
      </w:pPr>
      <w:r w:rsidRPr="00B74068">
        <w:rPr>
          <w:rFonts w:ascii="Calibri" w:hAnsi="Calibri" w:cs="Calibri"/>
          <w:color w:val="000000" w:themeColor="text1"/>
          <w:sz w:val="22"/>
          <w:szCs w:val="22"/>
        </w:rPr>
        <w:t>Section 1 - Applicant Information</w:t>
      </w:r>
    </w:p>
    <w:tbl>
      <w:tblPr>
        <w:tblStyle w:val="TableGrid"/>
        <w:tblW w:w="0" w:type="auto"/>
        <w:jc w:val="center"/>
        <w:tblLook w:val="04A0" w:firstRow="1" w:lastRow="0" w:firstColumn="1" w:lastColumn="0" w:noHBand="0" w:noVBand="1"/>
      </w:tblPr>
      <w:tblGrid>
        <w:gridCol w:w="3000"/>
        <w:gridCol w:w="7000"/>
      </w:tblGrid>
      <w:tr w:rsidR="00C945C2" w:rsidRPr="00B74068" w14:paraId="47F200CC" w14:textId="77777777">
        <w:trPr>
          <w:jc w:val="center"/>
        </w:trPr>
        <w:tc>
          <w:tcPr>
            <w:tcW w:w="3000" w:type="dxa"/>
            <w:shd w:val="clear" w:color="auto" w:fill="EDEAF5"/>
          </w:tcPr>
          <w:p w14:paraId="10A3CF70"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Applicant Agency Name</w:t>
            </w:r>
          </w:p>
        </w:tc>
        <w:tc>
          <w:tcPr>
            <w:tcW w:w="7000" w:type="dxa"/>
          </w:tcPr>
          <w:p w14:paraId="7759B7ED"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Applicant Agency Name"/>
                <w:tag w:val="Applicant Agency Name"/>
                <w:id w:val="-901292362"/>
                <w:text/>
              </w:sdtPr>
              <w:sdtContent>
                <w:r w:rsidRPr="00B74068">
                  <w:rPr>
                    <w:rFonts w:ascii="Calibri" w:hAnsi="Calibri" w:cs="Calibri"/>
                    <w:color w:val="000000" w:themeColor="text1"/>
                    <w:sz w:val="22"/>
                  </w:rPr>
                  <w:t>Click or tap here to enter text.</w:t>
                </w:r>
              </w:sdtContent>
            </w:sdt>
          </w:p>
        </w:tc>
      </w:tr>
      <w:tr w:rsidR="00C945C2" w:rsidRPr="00B74068" w14:paraId="060F0E0E" w14:textId="77777777">
        <w:trPr>
          <w:jc w:val="center"/>
        </w:trPr>
        <w:tc>
          <w:tcPr>
            <w:tcW w:w="3000" w:type="dxa"/>
            <w:shd w:val="clear" w:color="auto" w:fill="EDEAF5"/>
          </w:tcPr>
          <w:p w14:paraId="2A157C22"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Project Name</w:t>
            </w:r>
          </w:p>
        </w:tc>
        <w:tc>
          <w:tcPr>
            <w:tcW w:w="7000" w:type="dxa"/>
          </w:tcPr>
          <w:p w14:paraId="1547FF05"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roject Name"/>
                <w:tag w:val="Project Name"/>
                <w:id w:val="-957016663"/>
                <w:text/>
              </w:sdtPr>
              <w:sdtContent>
                <w:r w:rsidRPr="00B74068">
                  <w:rPr>
                    <w:rFonts w:ascii="Calibri" w:hAnsi="Calibri" w:cs="Calibri"/>
                    <w:color w:val="000000" w:themeColor="text1"/>
                    <w:sz w:val="22"/>
                  </w:rPr>
                  <w:t>Click or tap here to enter text.</w:t>
                </w:r>
              </w:sdtContent>
            </w:sdt>
          </w:p>
        </w:tc>
      </w:tr>
      <w:tr w:rsidR="00C945C2" w:rsidRPr="00B74068" w14:paraId="36E9CCC3" w14:textId="77777777">
        <w:trPr>
          <w:jc w:val="center"/>
        </w:trPr>
        <w:tc>
          <w:tcPr>
            <w:tcW w:w="3000" w:type="dxa"/>
            <w:shd w:val="clear" w:color="auto" w:fill="EDEAF5"/>
          </w:tcPr>
          <w:p w14:paraId="0A9ADB26"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Primary Contact Name</w:t>
            </w:r>
          </w:p>
        </w:tc>
        <w:tc>
          <w:tcPr>
            <w:tcW w:w="7000" w:type="dxa"/>
          </w:tcPr>
          <w:p w14:paraId="71D5ECC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rimary Contact Name"/>
                <w:tag w:val="Primary Contact Name"/>
                <w:id w:val="1102535880"/>
                <w:text/>
              </w:sdtPr>
              <w:sdtContent>
                <w:r w:rsidRPr="00B74068">
                  <w:rPr>
                    <w:rFonts w:ascii="Calibri" w:hAnsi="Calibri" w:cs="Calibri"/>
                    <w:color w:val="000000" w:themeColor="text1"/>
                    <w:sz w:val="22"/>
                  </w:rPr>
                  <w:t>Click or tap here to enter text.</w:t>
                </w:r>
              </w:sdtContent>
            </w:sdt>
          </w:p>
        </w:tc>
      </w:tr>
      <w:tr w:rsidR="00C945C2" w:rsidRPr="00B74068" w14:paraId="5802685C" w14:textId="77777777">
        <w:trPr>
          <w:jc w:val="center"/>
        </w:trPr>
        <w:tc>
          <w:tcPr>
            <w:tcW w:w="3000" w:type="dxa"/>
            <w:shd w:val="clear" w:color="auto" w:fill="EDEAF5"/>
          </w:tcPr>
          <w:p w14:paraId="4261247D"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Primary Contact Title</w:t>
            </w:r>
          </w:p>
        </w:tc>
        <w:tc>
          <w:tcPr>
            <w:tcW w:w="7000" w:type="dxa"/>
          </w:tcPr>
          <w:p w14:paraId="23C1AC7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rimary Contact Title"/>
                <w:tag w:val="Primary Contact Title"/>
                <w:id w:val="-993337297"/>
                <w:text/>
              </w:sdtPr>
              <w:sdtContent>
                <w:r w:rsidRPr="00B74068">
                  <w:rPr>
                    <w:rFonts w:ascii="Calibri" w:hAnsi="Calibri" w:cs="Calibri"/>
                    <w:color w:val="000000" w:themeColor="text1"/>
                    <w:sz w:val="22"/>
                  </w:rPr>
                  <w:t>Click or tap here to enter text.</w:t>
                </w:r>
              </w:sdtContent>
            </w:sdt>
          </w:p>
        </w:tc>
      </w:tr>
      <w:tr w:rsidR="00C945C2" w:rsidRPr="00B74068" w14:paraId="218C68E4" w14:textId="77777777">
        <w:trPr>
          <w:jc w:val="center"/>
        </w:trPr>
        <w:tc>
          <w:tcPr>
            <w:tcW w:w="3000" w:type="dxa"/>
            <w:shd w:val="clear" w:color="auto" w:fill="EDEAF5"/>
          </w:tcPr>
          <w:p w14:paraId="6F6A796B"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Email</w:t>
            </w:r>
          </w:p>
        </w:tc>
        <w:tc>
          <w:tcPr>
            <w:tcW w:w="7000" w:type="dxa"/>
          </w:tcPr>
          <w:p w14:paraId="62C10291"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Email"/>
                <w:tag w:val="Email"/>
                <w:id w:val="-738170793"/>
                <w:text/>
              </w:sdtPr>
              <w:sdtContent>
                <w:r w:rsidRPr="00B74068">
                  <w:rPr>
                    <w:rFonts w:ascii="Calibri" w:hAnsi="Calibri" w:cs="Calibri"/>
                    <w:color w:val="000000" w:themeColor="text1"/>
                    <w:sz w:val="22"/>
                  </w:rPr>
                  <w:t>Click or tap here to enter text.</w:t>
                </w:r>
              </w:sdtContent>
            </w:sdt>
          </w:p>
        </w:tc>
      </w:tr>
      <w:tr w:rsidR="00C945C2" w:rsidRPr="00B74068" w14:paraId="0AFC2B8E" w14:textId="77777777">
        <w:trPr>
          <w:jc w:val="center"/>
        </w:trPr>
        <w:tc>
          <w:tcPr>
            <w:tcW w:w="3000" w:type="dxa"/>
            <w:shd w:val="clear" w:color="auto" w:fill="EDEAF5"/>
          </w:tcPr>
          <w:p w14:paraId="22A0C21B"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Phone</w:t>
            </w:r>
          </w:p>
        </w:tc>
        <w:tc>
          <w:tcPr>
            <w:tcW w:w="7000" w:type="dxa"/>
          </w:tcPr>
          <w:p w14:paraId="0C434008"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hone"/>
                <w:tag w:val="Phone"/>
                <w:id w:val="593287190"/>
                <w:text/>
              </w:sdtPr>
              <w:sdtContent>
                <w:r w:rsidRPr="00B74068">
                  <w:rPr>
                    <w:rFonts w:ascii="Calibri" w:hAnsi="Calibri" w:cs="Calibri"/>
                    <w:color w:val="000000" w:themeColor="text1"/>
                    <w:sz w:val="22"/>
                  </w:rPr>
                  <w:t>Click or tap here to enter text.</w:t>
                </w:r>
              </w:sdtContent>
            </w:sdt>
          </w:p>
        </w:tc>
      </w:tr>
      <w:tr w:rsidR="00C945C2" w:rsidRPr="00B74068" w14:paraId="296E2982" w14:textId="77777777">
        <w:trPr>
          <w:jc w:val="center"/>
        </w:trPr>
        <w:tc>
          <w:tcPr>
            <w:tcW w:w="3000" w:type="dxa"/>
            <w:shd w:val="clear" w:color="auto" w:fill="EDEAF5"/>
          </w:tcPr>
          <w:p w14:paraId="071FA65B"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Agency Address</w:t>
            </w:r>
          </w:p>
        </w:tc>
        <w:tc>
          <w:tcPr>
            <w:tcW w:w="7000" w:type="dxa"/>
          </w:tcPr>
          <w:p w14:paraId="643D9446"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Agency Address"/>
                <w:tag w:val="Agency Address"/>
                <w:id w:val="637690864"/>
                <w:text/>
              </w:sdtPr>
              <w:sdtContent>
                <w:r w:rsidRPr="00B74068">
                  <w:rPr>
                    <w:rFonts w:ascii="Calibri" w:hAnsi="Calibri" w:cs="Calibri"/>
                    <w:color w:val="000000" w:themeColor="text1"/>
                    <w:sz w:val="22"/>
                  </w:rPr>
                  <w:t>Click or tap here to enter text.</w:t>
                </w:r>
              </w:sdtContent>
            </w:sdt>
          </w:p>
        </w:tc>
      </w:tr>
      <w:tr w:rsidR="00C945C2" w:rsidRPr="00B74068" w14:paraId="5324327A" w14:textId="77777777">
        <w:trPr>
          <w:jc w:val="center"/>
        </w:trPr>
        <w:tc>
          <w:tcPr>
            <w:tcW w:w="3000" w:type="dxa"/>
            <w:shd w:val="clear" w:color="auto" w:fill="EDEAF5"/>
          </w:tcPr>
          <w:p w14:paraId="023B1F2C"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Agency Website</w:t>
            </w:r>
          </w:p>
        </w:tc>
        <w:tc>
          <w:tcPr>
            <w:tcW w:w="7000" w:type="dxa"/>
          </w:tcPr>
          <w:p w14:paraId="31277E47"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Agency Website"/>
                <w:tag w:val="Agency Website"/>
                <w:id w:val="1238060039"/>
                <w:text/>
              </w:sdtPr>
              <w:sdtContent>
                <w:r w:rsidRPr="00B74068">
                  <w:rPr>
                    <w:rFonts w:ascii="Calibri" w:hAnsi="Calibri" w:cs="Calibri"/>
                    <w:color w:val="000000" w:themeColor="text1"/>
                    <w:sz w:val="22"/>
                  </w:rPr>
                  <w:t>Click or tap here to enter text.</w:t>
                </w:r>
              </w:sdtContent>
            </w:sdt>
          </w:p>
        </w:tc>
      </w:tr>
      <w:tr w:rsidR="00C945C2" w:rsidRPr="00B74068" w14:paraId="6C6C5BC3" w14:textId="77777777">
        <w:trPr>
          <w:jc w:val="center"/>
        </w:trPr>
        <w:tc>
          <w:tcPr>
            <w:tcW w:w="3000" w:type="dxa"/>
            <w:shd w:val="clear" w:color="auto" w:fill="EDEAF5"/>
          </w:tcPr>
          <w:p w14:paraId="2EB14425"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Executive Director / CEO</w:t>
            </w:r>
          </w:p>
        </w:tc>
        <w:tc>
          <w:tcPr>
            <w:tcW w:w="7000" w:type="dxa"/>
          </w:tcPr>
          <w:p w14:paraId="61900067"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Executive Director / CEO"/>
                <w:tag w:val="Executive Director / CEO"/>
                <w:id w:val="-223758181"/>
                <w:text/>
              </w:sdtPr>
              <w:sdtContent>
                <w:r w:rsidRPr="00B74068">
                  <w:rPr>
                    <w:rFonts w:ascii="Calibri" w:hAnsi="Calibri" w:cs="Calibri"/>
                    <w:color w:val="000000" w:themeColor="text1"/>
                    <w:sz w:val="22"/>
                  </w:rPr>
                  <w:t>Click or tap here to enter text.</w:t>
                </w:r>
              </w:sdtContent>
            </w:sdt>
          </w:p>
        </w:tc>
      </w:tr>
      <w:tr w:rsidR="00C945C2" w:rsidRPr="00B74068" w14:paraId="35907BD8" w14:textId="77777777">
        <w:trPr>
          <w:jc w:val="center"/>
        </w:trPr>
        <w:tc>
          <w:tcPr>
            <w:tcW w:w="3000" w:type="dxa"/>
            <w:shd w:val="clear" w:color="auto" w:fill="EDEAF5"/>
          </w:tcPr>
          <w:p w14:paraId="14093AB5"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Fiscal Contact</w:t>
            </w:r>
          </w:p>
        </w:tc>
        <w:tc>
          <w:tcPr>
            <w:tcW w:w="7000" w:type="dxa"/>
          </w:tcPr>
          <w:p w14:paraId="411DF6C3"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Fiscal Contact"/>
                <w:tag w:val="Fiscal Contact"/>
                <w:id w:val="1772430650"/>
                <w:text/>
              </w:sdtPr>
              <w:sdtContent>
                <w:r w:rsidRPr="00B74068">
                  <w:rPr>
                    <w:rFonts w:ascii="Calibri" w:hAnsi="Calibri" w:cs="Calibri"/>
                    <w:color w:val="000000" w:themeColor="text1"/>
                    <w:sz w:val="22"/>
                  </w:rPr>
                  <w:t>Click or tap here to enter text.</w:t>
                </w:r>
              </w:sdtContent>
            </w:sdt>
          </w:p>
        </w:tc>
      </w:tr>
      <w:tr w:rsidR="00C945C2" w:rsidRPr="00B74068" w14:paraId="2CDC0D37" w14:textId="77777777">
        <w:trPr>
          <w:jc w:val="center"/>
        </w:trPr>
        <w:tc>
          <w:tcPr>
            <w:tcW w:w="3000" w:type="dxa"/>
            <w:shd w:val="clear" w:color="auto" w:fill="EDEAF5"/>
          </w:tcPr>
          <w:p w14:paraId="02EBE19E"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e-snaps Contact</w:t>
            </w:r>
          </w:p>
        </w:tc>
        <w:tc>
          <w:tcPr>
            <w:tcW w:w="7000" w:type="dxa"/>
          </w:tcPr>
          <w:p w14:paraId="2E3B1D34"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e-snaps Contact"/>
                <w:tag w:val="e-snaps Contact"/>
                <w:id w:val="1948664400"/>
                <w:text/>
              </w:sdtPr>
              <w:sdtContent>
                <w:r w:rsidRPr="00B74068">
                  <w:rPr>
                    <w:rFonts w:ascii="Calibri" w:hAnsi="Calibri" w:cs="Calibri"/>
                    <w:color w:val="000000" w:themeColor="text1"/>
                    <w:sz w:val="22"/>
                  </w:rPr>
                  <w:t>Click or tap here to enter text.</w:t>
                </w:r>
              </w:sdtContent>
            </w:sdt>
          </w:p>
        </w:tc>
      </w:tr>
    </w:tbl>
    <w:p w14:paraId="10F3BFBD" w14:textId="77777777" w:rsidR="00C945C2" w:rsidRPr="00B74068" w:rsidRDefault="00000000">
      <w:pPr>
        <w:pStyle w:val="Heading2"/>
        <w:rPr>
          <w:rFonts w:ascii="Calibri" w:hAnsi="Calibri" w:cs="Calibri"/>
          <w:color w:val="000000" w:themeColor="text1"/>
          <w:szCs w:val="22"/>
        </w:rPr>
      </w:pPr>
      <w:r w:rsidRPr="00B74068">
        <w:rPr>
          <w:rFonts w:ascii="Calibri" w:hAnsi="Calibri" w:cs="Calibri"/>
          <w:color w:val="000000" w:themeColor="text1"/>
          <w:szCs w:val="22"/>
        </w:rPr>
        <w:lastRenderedPageBreak/>
        <w:t>Applicant Type</w:t>
      </w:r>
    </w:p>
    <w:tbl>
      <w:tblPr>
        <w:tblStyle w:val="TableGrid"/>
        <w:tblW w:w="0" w:type="auto"/>
        <w:jc w:val="center"/>
        <w:tblLook w:val="04A0" w:firstRow="1" w:lastRow="0" w:firstColumn="1" w:lastColumn="0" w:noHBand="0" w:noVBand="1"/>
      </w:tblPr>
      <w:tblGrid>
        <w:gridCol w:w="4518"/>
        <w:gridCol w:w="6066"/>
      </w:tblGrid>
      <w:tr w:rsidR="00C945C2" w:rsidRPr="00B74068" w14:paraId="2B32F18C" w14:textId="77777777">
        <w:trPr>
          <w:jc w:val="center"/>
        </w:trPr>
        <w:tc>
          <w:tcPr>
            <w:tcW w:w="5184" w:type="dxa"/>
          </w:tcPr>
          <w:p w14:paraId="720F7772"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Nonprofit organization"/>
                <w:tag w:val="Nonprofit_organization"/>
                <w:id w:val="96155747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Nonprofit organization    </w:t>
            </w:r>
          </w:p>
        </w:tc>
        <w:tc>
          <w:tcPr>
            <w:tcW w:w="5184" w:type="dxa"/>
          </w:tcPr>
          <w:p w14:paraId="56663CAF"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tate government"/>
                <w:tag w:val="State_government"/>
                <w:id w:val="892113415"/>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State government    </w:t>
            </w:r>
          </w:p>
        </w:tc>
      </w:tr>
      <w:tr w:rsidR="00C945C2" w:rsidRPr="00B74068" w14:paraId="273839BE" w14:textId="77777777">
        <w:trPr>
          <w:jc w:val="center"/>
        </w:trPr>
        <w:tc>
          <w:tcPr>
            <w:tcW w:w="5184" w:type="dxa"/>
          </w:tcPr>
          <w:p w14:paraId="5C6957E2"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Local government"/>
                <w:tag w:val="Local_government"/>
                <w:id w:val="69515491"/>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Local government    </w:t>
            </w:r>
          </w:p>
        </w:tc>
        <w:tc>
          <w:tcPr>
            <w:tcW w:w="5184" w:type="dxa"/>
          </w:tcPr>
          <w:p w14:paraId="505D52A4"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Instrumentality of state/local government"/>
                <w:tag w:val="Instrumentality_of_state/local_governmen"/>
                <w:id w:val="733539236"/>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Instrumentality of state/local government    </w:t>
            </w:r>
          </w:p>
        </w:tc>
      </w:tr>
      <w:tr w:rsidR="00C945C2" w:rsidRPr="00B74068" w14:paraId="1D009EFA" w14:textId="77777777">
        <w:trPr>
          <w:jc w:val="center"/>
        </w:trPr>
        <w:tc>
          <w:tcPr>
            <w:tcW w:w="5184" w:type="dxa"/>
          </w:tcPr>
          <w:p w14:paraId="330BF18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Other"/>
                <w:tag w:val="Other"/>
                <w:id w:val="33611903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Other    </w:t>
            </w:r>
          </w:p>
        </w:tc>
        <w:tc>
          <w:tcPr>
            <w:tcW w:w="5184" w:type="dxa"/>
          </w:tcPr>
          <w:p w14:paraId="6C3DE17E" w14:textId="77777777" w:rsidR="00C945C2" w:rsidRPr="00B74068" w:rsidRDefault="00C945C2">
            <w:pPr>
              <w:rPr>
                <w:rFonts w:ascii="Calibri" w:hAnsi="Calibri" w:cs="Calibri"/>
                <w:color w:val="000000" w:themeColor="text1"/>
                <w:sz w:val="22"/>
              </w:rPr>
            </w:pPr>
          </w:p>
        </w:tc>
      </w:tr>
      <w:tr w:rsidR="00C945C2" w:rsidRPr="00B74068" w14:paraId="11B81060" w14:textId="77777777">
        <w:trPr>
          <w:jc w:val="center"/>
        </w:trPr>
        <w:tc>
          <w:tcPr>
            <w:tcW w:w="3000" w:type="dxa"/>
            <w:shd w:val="clear" w:color="auto" w:fill="EDEAF5"/>
          </w:tcPr>
          <w:p w14:paraId="3BDFAE91"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SAM.gov Status</w:t>
            </w:r>
          </w:p>
        </w:tc>
        <w:tc>
          <w:tcPr>
            <w:tcW w:w="7000" w:type="dxa"/>
          </w:tcPr>
          <w:p w14:paraId="0F38D10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AM.gov Status"/>
                <w:tag w:val="SAM.gov Status"/>
                <w:id w:val="1207843787"/>
                <w:text/>
              </w:sdtPr>
              <w:sdtContent>
                <w:r w:rsidRPr="00B74068">
                  <w:rPr>
                    <w:rFonts w:ascii="Calibri" w:hAnsi="Calibri" w:cs="Calibri"/>
                    <w:color w:val="000000" w:themeColor="text1"/>
                    <w:sz w:val="22"/>
                  </w:rPr>
                  <w:t>Type response here.</w:t>
                </w:r>
              </w:sdtContent>
            </w:sdt>
          </w:p>
        </w:tc>
      </w:tr>
      <w:tr w:rsidR="00C945C2" w:rsidRPr="00B74068" w14:paraId="1A55F192" w14:textId="77777777">
        <w:trPr>
          <w:jc w:val="center"/>
        </w:trPr>
        <w:tc>
          <w:tcPr>
            <w:tcW w:w="3000" w:type="dxa"/>
            <w:shd w:val="clear" w:color="auto" w:fill="EDEAF5"/>
          </w:tcPr>
          <w:p w14:paraId="5D58FF00"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UEI Number</w:t>
            </w:r>
          </w:p>
        </w:tc>
        <w:tc>
          <w:tcPr>
            <w:tcW w:w="7000" w:type="dxa"/>
          </w:tcPr>
          <w:p w14:paraId="3A3B91D2"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UEI Number"/>
                <w:tag w:val="UEI Number"/>
                <w:id w:val="1042950171"/>
                <w:text/>
              </w:sdtPr>
              <w:sdtContent>
                <w:r w:rsidRPr="00B74068">
                  <w:rPr>
                    <w:rFonts w:ascii="Calibri" w:hAnsi="Calibri" w:cs="Calibri"/>
                    <w:color w:val="000000" w:themeColor="text1"/>
                    <w:sz w:val="22"/>
                  </w:rPr>
                  <w:t>Type response here.</w:t>
                </w:r>
              </w:sdtContent>
            </w:sdt>
          </w:p>
        </w:tc>
      </w:tr>
      <w:tr w:rsidR="00C945C2" w:rsidRPr="00B74068" w14:paraId="086B4A8C" w14:textId="77777777">
        <w:trPr>
          <w:jc w:val="center"/>
        </w:trPr>
        <w:tc>
          <w:tcPr>
            <w:tcW w:w="3000" w:type="dxa"/>
            <w:shd w:val="clear" w:color="auto" w:fill="EDEAF5"/>
          </w:tcPr>
          <w:p w14:paraId="6E211E11"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Prior experience with federal grants?</w:t>
            </w:r>
          </w:p>
        </w:tc>
        <w:tc>
          <w:tcPr>
            <w:tcW w:w="7000" w:type="dxa"/>
          </w:tcPr>
          <w:p w14:paraId="078B5C94"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rior experience with federal grants?"/>
                <w:tag w:val="Prior experience with federal grants?"/>
                <w:id w:val="-276335450"/>
                <w:text/>
              </w:sdtPr>
              <w:sdtContent>
                <w:r w:rsidRPr="00B74068">
                  <w:rPr>
                    <w:rFonts w:ascii="Calibri" w:hAnsi="Calibri" w:cs="Calibri"/>
                    <w:color w:val="000000" w:themeColor="text1"/>
                    <w:sz w:val="22"/>
                  </w:rPr>
                  <w:t>Type response here.</w:t>
                </w:r>
              </w:sdtContent>
            </w:sdt>
          </w:p>
        </w:tc>
      </w:tr>
    </w:tbl>
    <w:p w14:paraId="171799DB"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Briefly describe your organization’s experience managing federal, state, local, or private grant funds.</w:t>
      </w:r>
    </w:p>
    <w:tbl>
      <w:tblPr>
        <w:tblStyle w:val="TableGrid"/>
        <w:tblW w:w="0" w:type="auto"/>
        <w:jc w:val="center"/>
        <w:tblLook w:val="04A0" w:firstRow="1" w:lastRow="0" w:firstColumn="1" w:lastColumn="0" w:noHBand="0" w:noVBand="1"/>
      </w:tblPr>
      <w:tblGrid>
        <w:gridCol w:w="10368"/>
      </w:tblGrid>
      <w:tr w:rsidR="00C945C2" w:rsidRPr="00B74068" w14:paraId="6FFCE682" w14:textId="77777777">
        <w:trPr>
          <w:jc w:val="center"/>
        </w:trPr>
        <w:tc>
          <w:tcPr>
            <w:tcW w:w="10368" w:type="dxa"/>
          </w:tcPr>
          <w:p w14:paraId="7F76147C"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Briefly describe your organization’s experience managing federal"/>
                <w:tag w:val="Briefly describe your organization’s experience managing federal"/>
                <w:id w:val="1435936631"/>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54240708" w14:textId="77777777" w:rsidR="00C945C2" w:rsidRPr="00B74068" w:rsidRDefault="00000000">
      <w:pPr>
        <w:pStyle w:val="Heading1"/>
        <w:rPr>
          <w:rFonts w:ascii="Calibri" w:hAnsi="Calibri" w:cs="Calibri"/>
          <w:color w:val="000000" w:themeColor="text1"/>
          <w:sz w:val="22"/>
          <w:szCs w:val="22"/>
        </w:rPr>
      </w:pPr>
      <w:r w:rsidRPr="00B74068">
        <w:rPr>
          <w:rFonts w:ascii="Calibri" w:hAnsi="Calibri" w:cs="Calibri"/>
          <w:color w:val="000000" w:themeColor="text1"/>
          <w:sz w:val="22"/>
          <w:szCs w:val="22"/>
        </w:rPr>
        <w:t>Section 2 - Project Type and Funding Request</w:t>
      </w:r>
    </w:p>
    <w:p w14:paraId="052E96DA" w14:textId="77777777" w:rsidR="00C945C2" w:rsidRPr="00B74068" w:rsidRDefault="00000000">
      <w:pPr>
        <w:pStyle w:val="Heading2"/>
        <w:rPr>
          <w:rFonts w:ascii="Calibri" w:hAnsi="Calibri" w:cs="Calibri"/>
          <w:color w:val="000000" w:themeColor="text1"/>
          <w:szCs w:val="22"/>
        </w:rPr>
      </w:pPr>
      <w:r w:rsidRPr="00B74068">
        <w:rPr>
          <w:rFonts w:ascii="Calibri" w:hAnsi="Calibri" w:cs="Calibri"/>
          <w:color w:val="000000" w:themeColor="text1"/>
          <w:szCs w:val="22"/>
        </w:rPr>
        <w:t>2.1 Project Type</w:t>
      </w:r>
    </w:p>
    <w:tbl>
      <w:tblPr>
        <w:tblStyle w:val="TableGrid"/>
        <w:tblW w:w="0" w:type="auto"/>
        <w:jc w:val="center"/>
        <w:tblLook w:val="04A0" w:firstRow="1" w:lastRow="0" w:firstColumn="1" w:lastColumn="0" w:noHBand="0" w:noVBand="1"/>
      </w:tblPr>
      <w:tblGrid>
        <w:gridCol w:w="5184"/>
        <w:gridCol w:w="5184"/>
      </w:tblGrid>
      <w:tr w:rsidR="00C945C2" w:rsidRPr="00B74068" w14:paraId="357CA7E6" w14:textId="77777777">
        <w:trPr>
          <w:jc w:val="center"/>
        </w:trPr>
        <w:tc>
          <w:tcPr>
            <w:tcW w:w="5184" w:type="dxa"/>
          </w:tcPr>
          <w:p w14:paraId="675DCD9C"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Transitional Housing - TH"/>
                <w:tag w:val="Transitional_Housing_-_TH"/>
                <w:id w:val="41457848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Transitional Housing - TH    </w:t>
            </w:r>
          </w:p>
        </w:tc>
        <w:tc>
          <w:tcPr>
            <w:tcW w:w="5184" w:type="dxa"/>
          </w:tcPr>
          <w:p w14:paraId="14A5BE27"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upportive Services Only - SSO"/>
                <w:tag w:val="Supportive_Services_Only_-_SSO"/>
                <w:id w:val="67636499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Supportive Services Only - SSO    </w:t>
            </w:r>
          </w:p>
        </w:tc>
      </w:tr>
      <w:tr w:rsidR="00C945C2" w:rsidRPr="00B74068" w14:paraId="4DED080B" w14:textId="77777777">
        <w:trPr>
          <w:jc w:val="center"/>
        </w:trPr>
        <w:tc>
          <w:tcPr>
            <w:tcW w:w="5184" w:type="dxa"/>
          </w:tcPr>
          <w:p w14:paraId="0A41F235"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SO - Coordinated Entry"/>
                <w:tag w:val="SSO_-_Coordinated_Entry"/>
                <w:id w:val="55759775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SSO - Coordinated Entry    </w:t>
            </w:r>
          </w:p>
        </w:tc>
        <w:tc>
          <w:tcPr>
            <w:tcW w:w="5184" w:type="dxa"/>
          </w:tcPr>
          <w:p w14:paraId="1EF591F4"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SO - Street Outreach"/>
                <w:tag w:val="SSO_-_Street_Outreach"/>
                <w:id w:val="341394261"/>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SSO - Street Outreach    </w:t>
            </w:r>
          </w:p>
        </w:tc>
      </w:tr>
      <w:tr w:rsidR="00C945C2" w:rsidRPr="00B74068" w14:paraId="0D1F3F3C" w14:textId="77777777">
        <w:trPr>
          <w:jc w:val="center"/>
        </w:trPr>
        <w:tc>
          <w:tcPr>
            <w:tcW w:w="5184" w:type="dxa"/>
          </w:tcPr>
          <w:p w14:paraId="195A7600"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SO - Employment / Income Support"/>
                <w:tag w:val="SSO_-_Employment_/_Income_Support"/>
                <w:id w:val="110142106"/>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SSO - Employment / Income Support    </w:t>
            </w:r>
          </w:p>
        </w:tc>
        <w:tc>
          <w:tcPr>
            <w:tcW w:w="5184" w:type="dxa"/>
          </w:tcPr>
          <w:p w14:paraId="3E6D95F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SO - Treatment / Recovery Navigation"/>
                <w:tag w:val="SSO_-_Treatment_/_Recovery_Navigation"/>
                <w:id w:val="968303650"/>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SSO - Treatment / Recovery Navigation    </w:t>
            </w:r>
          </w:p>
        </w:tc>
      </w:tr>
      <w:tr w:rsidR="00C945C2" w:rsidRPr="00B74068" w14:paraId="1742A372" w14:textId="77777777">
        <w:trPr>
          <w:jc w:val="center"/>
        </w:trPr>
        <w:tc>
          <w:tcPr>
            <w:tcW w:w="5184" w:type="dxa"/>
          </w:tcPr>
          <w:p w14:paraId="02C9A91B"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SO - Behavioral Health / Healthcare Connection"/>
                <w:tag w:val="SSO_-_Behavioral_Health_/_Healthcare_Con"/>
                <w:id w:val="488703760"/>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SSO - Behavioral Health / Healthcare Connection    </w:t>
            </w:r>
          </w:p>
        </w:tc>
        <w:tc>
          <w:tcPr>
            <w:tcW w:w="5184" w:type="dxa"/>
          </w:tcPr>
          <w:p w14:paraId="0D692F27"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SO - Childcare / Family Support"/>
                <w:tag w:val="SSO_-_Childcare_/_Family_Support"/>
                <w:id w:val="466052286"/>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SSO - Childcare / Family Support    </w:t>
            </w:r>
          </w:p>
        </w:tc>
      </w:tr>
      <w:tr w:rsidR="00C945C2" w:rsidRPr="00B74068" w14:paraId="65EF463B" w14:textId="77777777">
        <w:trPr>
          <w:jc w:val="center"/>
        </w:trPr>
        <w:tc>
          <w:tcPr>
            <w:tcW w:w="5184" w:type="dxa"/>
          </w:tcPr>
          <w:p w14:paraId="72850056"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ermanent Supportive Housing - PSH"/>
                <w:tag w:val="Permanent_Supportive_Housing_-_PSH"/>
                <w:id w:val="29240799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Permanent Supportive Housing - PSH    </w:t>
            </w:r>
          </w:p>
        </w:tc>
        <w:tc>
          <w:tcPr>
            <w:tcW w:w="5184" w:type="dxa"/>
          </w:tcPr>
          <w:p w14:paraId="736ADEB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Rapid Re-Housing - RRH"/>
                <w:tag w:val="Rapid_Re-Housing_-_RRH"/>
                <w:id w:val="85036961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Rapid Re-Housing - RRH    </w:t>
            </w:r>
          </w:p>
        </w:tc>
      </w:tr>
      <w:tr w:rsidR="00C945C2" w:rsidRPr="00B74068" w14:paraId="000C466B" w14:textId="77777777">
        <w:trPr>
          <w:jc w:val="center"/>
        </w:trPr>
        <w:tc>
          <w:tcPr>
            <w:tcW w:w="5184" w:type="dxa"/>
          </w:tcPr>
          <w:p w14:paraId="27663C5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Joint TH-RRH"/>
                <w:tag w:val="Joint_TH-RRH"/>
                <w:id w:val="635059723"/>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Joint TH-RRH    </w:t>
            </w:r>
          </w:p>
        </w:tc>
        <w:tc>
          <w:tcPr>
            <w:tcW w:w="5184" w:type="dxa"/>
          </w:tcPr>
          <w:p w14:paraId="1825DFED"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DV Bonus Project"/>
                <w:tag w:val="DV_Bonus_Project"/>
                <w:id w:val="716708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DV Bonus Project    </w:t>
            </w:r>
          </w:p>
        </w:tc>
      </w:tr>
      <w:tr w:rsidR="00C945C2" w:rsidRPr="00B74068" w14:paraId="186FC639" w14:textId="77777777">
        <w:trPr>
          <w:jc w:val="center"/>
        </w:trPr>
        <w:tc>
          <w:tcPr>
            <w:tcW w:w="5184" w:type="dxa"/>
          </w:tcPr>
          <w:p w14:paraId="71F616A3"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Expansion Project"/>
                <w:tag w:val="Expansion_Project"/>
                <w:id w:val="696577913"/>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Expansion Project    </w:t>
            </w:r>
          </w:p>
        </w:tc>
        <w:tc>
          <w:tcPr>
            <w:tcW w:w="5184" w:type="dxa"/>
          </w:tcPr>
          <w:p w14:paraId="08CF6C06"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Transition Project"/>
                <w:tag w:val="Transition_Project"/>
                <w:id w:val="82253070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Transition Project    </w:t>
            </w:r>
          </w:p>
        </w:tc>
      </w:tr>
      <w:tr w:rsidR="00C945C2" w:rsidRPr="00B74068" w14:paraId="01571E1E" w14:textId="77777777">
        <w:trPr>
          <w:jc w:val="center"/>
        </w:trPr>
        <w:tc>
          <w:tcPr>
            <w:tcW w:w="5184" w:type="dxa"/>
          </w:tcPr>
          <w:p w14:paraId="13143A5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Other HUD-eligible project type"/>
                <w:tag w:val="Other_HUD-eligible_project_type"/>
                <w:id w:val="356856758"/>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Other HUD-eligible project type    </w:t>
            </w:r>
          </w:p>
        </w:tc>
        <w:tc>
          <w:tcPr>
            <w:tcW w:w="5184" w:type="dxa"/>
          </w:tcPr>
          <w:p w14:paraId="0A0F204F" w14:textId="77777777" w:rsidR="00C945C2" w:rsidRPr="00B74068" w:rsidRDefault="00C945C2">
            <w:pPr>
              <w:rPr>
                <w:rFonts w:ascii="Calibri" w:hAnsi="Calibri" w:cs="Calibri"/>
                <w:color w:val="000000" w:themeColor="text1"/>
                <w:sz w:val="22"/>
              </w:rPr>
            </w:pPr>
          </w:p>
        </w:tc>
      </w:tr>
    </w:tbl>
    <w:p w14:paraId="062B06D8" w14:textId="77777777" w:rsidR="00C945C2" w:rsidRPr="00B74068" w:rsidRDefault="00000000">
      <w:pPr>
        <w:pStyle w:val="Heading2"/>
        <w:rPr>
          <w:rFonts w:ascii="Calibri" w:hAnsi="Calibri" w:cs="Calibri"/>
          <w:color w:val="000000" w:themeColor="text1"/>
          <w:szCs w:val="22"/>
        </w:rPr>
      </w:pPr>
      <w:r w:rsidRPr="00B74068">
        <w:rPr>
          <w:rFonts w:ascii="Calibri" w:hAnsi="Calibri" w:cs="Calibri"/>
          <w:color w:val="000000" w:themeColor="text1"/>
          <w:szCs w:val="22"/>
        </w:rPr>
        <w:t>2.2 Funding Source</w:t>
      </w:r>
    </w:p>
    <w:tbl>
      <w:tblPr>
        <w:tblStyle w:val="TableGrid"/>
        <w:tblW w:w="0" w:type="auto"/>
        <w:jc w:val="center"/>
        <w:tblLook w:val="04A0" w:firstRow="1" w:lastRow="0" w:firstColumn="1" w:lastColumn="0" w:noHBand="0" w:noVBand="1"/>
      </w:tblPr>
      <w:tblGrid>
        <w:gridCol w:w="4543"/>
        <w:gridCol w:w="6041"/>
      </w:tblGrid>
      <w:tr w:rsidR="00C945C2" w:rsidRPr="00B74068" w14:paraId="35277435" w14:textId="77777777">
        <w:trPr>
          <w:jc w:val="center"/>
        </w:trPr>
        <w:tc>
          <w:tcPr>
            <w:tcW w:w="5184" w:type="dxa"/>
          </w:tcPr>
          <w:p w14:paraId="3BB24AD0"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CoC Bonus"/>
                <w:tag w:val="CoC_Bonus"/>
                <w:id w:val="75625330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CoC Bonus    </w:t>
            </w:r>
          </w:p>
        </w:tc>
        <w:tc>
          <w:tcPr>
            <w:tcW w:w="5184" w:type="dxa"/>
          </w:tcPr>
          <w:p w14:paraId="41ECD155"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DV Bonus"/>
                <w:tag w:val="DV_Bonus"/>
                <w:id w:val="532189197"/>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DV Bonus    </w:t>
            </w:r>
          </w:p>
        </w:tc>
      </w:tr>
      <w:tr w:rsidR="00C945C2" w:rsidRPr="00B74068" w14:paraId="44CDB439" w14:textId="77777777">
        <w:trPr>
          <w:jc w:val="center"/>
        </w:trPr>
        <w:tc>
          <w:tcPr>
            <w:tcW w:w="5184" w:type="dxa"/>
          </w:tcPr>
          <w:p w14:paraId="45A1F64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Reallocation"/>
                <w:tag w:val="Reallocation"/>
                <w:id w:val="799757850"/>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Reallocation    </w:t>
            </w:r>
          </w:p>
        </w:tc>
        <w:tc>
          <w:tcPr>
            <w:tcW w:w="5184" w:type="dxa"/>
          </w:tcPr>
          <w:p w14:paraId="717230F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Transition from existing renewal project"/>
                <w:tag w:val="Transition_from_existing_renewal_project"/>
                <w:id w:val="963916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Transition from existing renewal project    </w:t>
            </w:r>
          </w:p>
        </w:tc>
      </w:tr>
      <w:tr w:rsidR="00C945C2" w:rsidRPr="00B74068" w14:paraId="6ECB6F21" w14:textId="77777777">
        <w:trPr>
          <w:jc w:val="center"/>
        </w:trPr>
        <w:tc>
          <w:tcPr>
            <w:tcW w:w="5184" w:type="dxa"/>
          </w:tcPr>
          <w:p w14:paraId="2287BA9D"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Expansion of existing project"/>
                <w:tag w:val="Expansion_of_existing_project"/>
                <w:id w:val="65473584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Expansion of existing project    </w:t>
            </w:r>
          </w:p>
        </w:tc>
        <w:tc>
          <w:tcPr>
            <w:tcW w:w="5184" w:type="dxa"/>
          </w:tcPr>
          <w:p w14:paraId="4C0ECC96"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Unsure / Requesting CFTH review"/>
                <w:tag w:val="Unsure_/_Requesting_CFTH_review"/>
                <w:id w:val="215371723"/>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Unsure / Requesting CFTH review    </w:t>
            </w:r>
          </w:p>
        </w:tc>
      </w:tr>
      <w:tr w:rsidR="00C945C2" w:rsidRPr="00B74068" w14:paraId="4D3891C2" w14:textId="77777777">
        <w:trPr>
          <w:jc w:val="center"/>
        </w:trPr>
        <w:tc>
          <w:tcPr>
            <w:tcW w:w="3000" w:type="dxa"/>
            <w:shd w:val="clear" w:color="auto" w:fill="EDEAF5"/>
          </w:tcPr>
          <w:p w14:paraId="0D7340A0"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Total HUD Request</w:t>
            </w:r>
          </w:p>
        </w:tc>
        <w:tc>
          <w:tcPr>
            <w:tcW w:w="7000" w:type="dxa"/>
          </w:tcPr>
          <w:p w14:paraId="1982E284"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Total HUD Request"/>
                <w:tag w:val="Total HUD Request"/>
                <w:id w:val="-742799261"/>
                <w:text/>
              </w:sdtPr>
              <w:sdtContent>
                <w:r w:rsidRPr="00B74068">
                  <w:rPr>
                    <w:rFonts w:ascii="Calibri" w:hAnsi="Calibri" w:cs="Calibri"/>
                    <w:color w:val="000000" w:themeColor="text1"/>
                    <w:sz w:val="22"/>
                  </w:rPr>
                  <w:t>$ / term / amount</w:t>
                </w:r>
              </w:sdtContent>
            </w:sdt>
          </w:p>
        </w:tc>
      </w:tr>
      <w:tr w:rsidR="00C945C2" w:rsidRPr="00B74068" w14:paraId="3D14BCD0" w14:textId="77777777">
        <w:trPr>
          <w:jc w:val="center"/>
        </w:trPr>
        <w:tc>
          <w:tcPr>
            <w:tcW w:w="3000" w:type="dxa"/>
            <w:shd w:val="clear" w:color="auto" w:fill="EDEAF5"/>
          </w:tcPr>
          <w:p w14:paraId="0E3C94F9"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Proposed Grant Term</w:t>
            </w:r>
          </w:p>
        </w:tc>
        <w:tc>
          <w:tcPr>
            <w:tcW w:w="7000" w:type="dxa"/>
          </w:tcPr>
          <w:p w14:paraId="452BD19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roposed Grant Term"/>
                <w:tag w:val="Proposed Grant Term"/>
                <w:id w:val="-576507110"/>
                <w:text/>
              </w:sdtPr>
              <w:sdtContent>
                <w:r w:rsidRPr="00B74068">
                  <w:rPr>
                    <w:rFonts w:ascii="Calibri" w:hAnsi="Calibri" w:cs="Calibri"/>
                    <w:color w:val="000000" w:themeColor="text1"/>
                    <w:sz w:val="22"/>
                  </w:rPr>
                  <w:t>$ / term / amount</w:t>
                </w:r>
              </w:sdtContent>
            </w:sdt>
          </w:p>
        </w:tc>
      </w:tr>
      <w:tr w:rsidR="00C945C2" w:rsidRPr="00B74068" w14:paraId="6AF0386B" w14:textId="77777777">
        <w:trPr>
          <w:jc w:val="center"/>
        </w:trPr>
        <w:tc>
          <w:tcPr>
            <w:tcW w:w="3000" w:type="dxa"/>
            <w:shd w:val="clear" w:color="auto" w:fill="EDEAF5"/>
          </w:tcPr>
          <w:p w14:paraId="5F9C566C"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Estimated Match Amount</w:t>
            </w:r>
          </w:p>
        </w:tc>
        <w:tc>
          <w:tcPr>
            <w:tcW w:w="7000" w:type="dxa"/>
          </w:tcPr>
          <w:p w14:paraId="0BAC456E"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Estimated Match Amount"/>
                <w:tag w:val="Estimated Match Amount"/>
                <w:id w:val="-925041646"/>
                <w:text/>
              </w:sdtPr>
              <w:sdtContent>
                <w:r w:rsidRPr="00B74068">
                  <w:rPr>
                    <w:rFonts w:ascii="Calibri" w:hAnsi="Calibri" w:cs="Calibri"/>
                    <w:color w:val="000000" w:themeColor="text1"/>
                    <w:sz w:val="22"/>
                  </w:rPr>
                  <w:t>$ / term / amount</w:t>
                </w:r>
              </w:sdtContent>
            </w:sdt>
          </w:p>
        </w:tc>
      </w:tr>
      <w:tr w:rsidR="00C945C2" w:rsidRPr="00B74068" w14:paraId="1AA357F7" w14:textId="77777777">
        <w:trPr>
          <w:jc w:val="center"/>
        </w:trPr>
        <w:tc>
          <w:tcPr>
            <w:tcW w:w="3000" w:type="dxa"/>
            <w:shd w:val="clear" w:color="auto" w:fill="EDEAF5"/>
          </w:tcPr>
          <w:p w14:paraId="1CB14833"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Total Project Budget, including HUD request and match</w:t>
            </w:r>
          </w:p>
        </w:tc>
        <w:tc>
          <w:tcPr>
            <w:tcW w:w="7000" w:type="dxa"/>
          </w:tcPr>
          <w:p w14:paraId="582B9296"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Total Project Budget, including HUD request and match"/>
                <w:tag w:val="Total Project Budget, including HUD request and match"/>
                <w:id w:val="-1081985191"/>
                <w:text/>
              </w:sdtPr>
              <w:sdtContent>
                <w:r w:rsidRPr="00B74068">
                  <w:rPr>
                    <w:rFonts w:ascii="Calibri" w:hAnsi="Calibri" w:cs="Calibri"/>
                    <w:color w:val="000000" w:themeColor="text1"/>
                    <w:sz w:val="22"/>
                  </w:rPr>
                  <w:t>$ / term / amount</w:t>
                </w:r>
              </w:sdtContent>
            </w:sdt>
          </w:p>
        </w:tc>
      </w:tr>
    </w:tbl>
    <w:p w14:paraId="574543C8" w14:textId="77777777" w:rsidR="00B74068" w:rsidRDefault="00B74068">
      <w:pPr>
        <w:pStyle w:val="Heading1"/>
        <w:rPr>
          <w:rFonts w:ascii="Calibri" w:hAnsi="Calibri" w:cs="Calibri"/>
          <w:color w:val="000000" w:themeColor="text1"/>
          <w:sz w:val="22"/>
          <w:szCs w:val="22"/>
        </w:rPr>
      </w:pPr>
    </w:p>
    <w:p w14:paraId="07725F8C" w14:textId="625E508E" w:rsidR="00C945C2" w:rsidRPr="00B74068" w:rsidRDefault="00000000">
      <w:pPr>
        <w:pStyle w:val="Heading1"/>
        <w:rPr>
          <w:rFonts w:ascii="Calibri" w:hAnsi="Calibri" w:cs="Calibri"/>
          <w:color w:val="000000" w:themeColor="text1"/>
          <w:sz w:val="22"/>
          <w:szCs w:val="22"/>
        </w:rPr>
      </w:pPr>
      <w:r w:rsidRPr="00B74068">
        <w:rPr>
          <w:rFonts w:ascii="Calibri" w:hAnsi="Calibri" w:cs="Calibri"/>
          <w:color w:val="000000" w:themeColor="text1"/>
          <w:sz w:val="22"/>
          <w:szCs w:val="22"/>
        </w:rPr>
        <w:t>Section 3 - Project Summary</w:t>
      </w:r>
    </w:p>
    <w:p w14:paraId="49C835E8"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 xml:space="preserve">3.1 Short Project Description: In </w:t>
      </w:r>
      <w:proofErr w:type="gramStart"/>
      <w:r w:rsidRPr="00B74068">
        <w:rPr>
          <w:rFonts w:ascii="Calibri" w:hAnsi="Calibri" w:cs="Calibri"/>
          <w:color w:val="000000" w:themeColor="text1"/>
          <w:sz w:val="22"/>
        </w:rPr>
        <w:t>1-2 paragraphs</w:t>
      </w:r>
      <w:proofErr w:type="gramEnd"/>
      <w:r w:rsidRPr="00B74068">
        <w:rPr>
          <w:rFonts w:ascii="Calibri" w:hAnsi="Calibri" w:cs="Calibri"/>
          <w:color w:val="000000" w:themeColor="text1"/>
          <w:sz w:val="22"/>
        </w:rPr>
        <w:t>, describe the project in plain language.</w:t>
      </w:r>
    </w:p>
    <w:tbl>
      <w:tblPr>
        <w:tblStyle w:val="TableGrid"/>
        <w:tblW w:w="0" w:type="auto"/>
        <w:jc w:val="center"/>
        <w:tblLook w:val="04A0" w:firstRow="1" w:lastRow="0" w:firstColumn="1" w:lastColumn="0" w:noHBand="0" w:noVBand="1"/>
      </w:tblPr>
      <w:tblGrid>
        <w:gridCol w:w="10368"/>
      </w:tblGrid>
      <w:tr w:rsidR="00C945C2" w:rsidRPr="00B74068" w14:paraId="546102BA" w14:textId="77777777">
        <w:trPr>
          <w:jc w:val="center"/>
        </w:trPr>
        <w:tc>
          <w:tcPr>
            <w:tcW w:w="10368" w:type="dxa"/>
          </w:tcPr>
          <w:p w14:paraId="20C8DA07"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3.1 Short Project Description: In 1-2 paragraphs, describe the p"/>
                <w:tag w:val="3.1 Short Project Description: In 1-2 paragraphs, describe the p"/>
                <w:id w:val="-1556538526"/>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28B27EA6"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3.2 Need for the Project: Describe the local need or system gap this project addresses.</w:t>
      </w:r>
    </w:p>
    <w:tbl>
      <w:tblPr>
        <w:tblStyle w:val="TableGrid"/>
        <w:tblW w:w="0" w:type="auto"/>
        <w:jc w:val="center"/>
        <w:tblLook w:val="04A0" w:firstRow="1" w:lastRow="0" w:firstColumn="1" w:lastColumn="0" w:noHBand="0" w:noVBand="1"/>
      </w:tblPr>
      <w:tblGrid>
        <w:gridCol w:w="10368"/>
      </w:tblGrid>
      <w:tr w:rsidR="00C945C2" w:rsidRPr="00B74068" w14:paraId="4EBEBAEA" w14:textId="77777777">
        <w:trPr>
          <w:jc w:val="center"/>
        </w:trPr>
        <w:tc>
          <w:tcPr>
            <w:tcW w:w="10368" w:type="dxa"/>
          </w:tcPr>
          <w:p w14:paraId="62B1816A"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3.2 Need for the Project: Describe the local need or system gap "/>
                <w:tag w:val="3.2 Need for the Project: Describe the local need or system gap "/>
                <w:id w:val="-848554270"/>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06158312" w14:textId="79561B66"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3.3 Alignment with FY26 Priorities: Describe how this project aligns with T</w:t>
      </w:r>
      <w:r w:rsidR="00B74068">
        <w:rPr>
          <w:rFonts w:ascii="Calibri" w:hAnsi="Calibri" w:cs="Calibri"/>
          <w:color w:val="000000" w:themeColor="text1"/>
          <w:sz w:val="22"/>
        </w:rPr>
        <w:t>ransitional Housing</w:t>
      </w:r>
      <w:r w:rsidRPr="00B74068">
        <w:rPr>
          <w:rFonts w:ascii="Calibri" w:hAnsi="Calibri" w:cs="Calibri"/>
          <w:color w:val="000000" w:themeColor="text1"/>
          <w:sz w:val="22"/>
        </w:rPr>
        <w:t>, SSO, treatment/recovery, employment, income, outreach, coordinated entry, or community-based services.</w:t>
      </w:r>
    </w:p>
    <w:tbl>
      <w:tblPr>
        <w:tblStyle w:val="TableGrid"/>
        <w:tblW w:w="0" w:type="auto"/>
        <w:jc w:val="center"/>
        <w:tblLook w:val="04A0" w:firstRow="1" w:lastRow="0" w:firstColumn="1" w:lastColumn="0" w:noHBand="0" w:noVBand="1"/>
      </w:tblPr>
      <w:tblGrid>
        <w:gridCol w:w="10368"/>
      </w:tblGrid>
      <w:tr w:rsidR="00C945C2" w:rsidRPr="00B74068" w14:paraId="1D9B1D2E" w14:textId="77777777">
        <w:trPr>
          <w:jc w:val="center"/>
        </w:trPr>
        <w:tc>
          <w:tcPr>
            <w:tcW w:w="10368" w:type="dxa"/>
          </w:tcPr>
          <w:p w14:paraId="0251F7C6"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3.3 Alignment with FY26 Priorities: Describe how this project al"/>
                <w:tag w:val="3.3 Alignment with FY26 Priorities: Describe how this project al"/>
                <w:id w:val="841664834"/>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62BB34AB" w14:textId="77777777" w:rsidR="00C945C2" w:rsidRPr="00B74068" w:rsidRDefault="00000000">
      <w:pPr>
        <w:pStyle w:val="Heading1"/>
        <w:rPr>
          <w:rFonts w:ascii="Calibri" w:hAnsi="Calibri" w:cs="Calibri"/>
          <w:color w:val="000000" w:themeColor="text1"/>
          <w:sz w:val="22"/>
          <w:szCs w:val="22"/>
        </w:rPr>
      </w:pPr>
      <w:r w:rsidRPr="00B74068">
        <w:rPr>
          <w:rFonts w:ascii="Calibri" w:hAnsi="Calibri" w:cs="Calibri"/>
          <w:color w:val="000000" w:themeColor="text1"/>
          <w:sz w:val="22"/>
          <w:szCs w:val="22"/>
        </w:rPr>
        <w:t>Section 4 - Population to Be Served</w:t>
      </w:r>
    </w:p>
    <w:p w14:paraId="42E0757D" w14:textId="77777777" w:rsidR="00C945C2" w:rsidRPr="00B74068" w:rsidRDefault="00000000">
      <w:pPr>
        <w:pStyle w:val="Heading2"/>
        <w:rPr>
          <w:rFonts w:ascii="Calibri" w:hAnsi="Calibri" w:cs="Calibri"/>
          <w:color w:val="000000" w:themeColor="text1"/>
          <w:szCs w:val="22"/>
        </w:rPr>
      </w:pPr>
      <w:r w:rsidRPr="00B74068">
        <w:rPr>
          <w:rFonts w:ascii="Calibri" w:hAnsi="Calibri" w:cs="Calibri"/>
          <w:color w:val="000000" w:themeColor="text1"/>
          <w:szCs w:val="22"/>
        </w:rPr>
        <w:t>4.1 Target Population</w:t>
      </w:r>
    </w:p>
    <w:tbl>
      <w:tblPr>
        <w:tblStyle w:val="TableGrid"/>
        <w:tblW w:w="0" w:type="auto"/>
        <w:jc w:val="center"/>
        <w:tblLook w:val="04A0" w:firstRow="1" w:lastRow="0" w:firstColumn="1" w:lastColumn="0" w:noHBand="0" w:noVBand="1"/>
      </w:tblPr>
      <w:tblGrid>
        <w:gridCol w:w="5184"/>
        <w:gridCol w:w="5184"/>
      </w:tblGrid>
      <w:tr w:rsidR="00C945C2" w:rsidRPr="00B74068" w14:paraId="7353A112" w14:textId="77777777">
        <w:trPr>
          <w:jc w:val="center"/>
        </w:trPr>
        <w:tc>
          <w:tcPr>
            <w:tcW w:w="5184" w:type="dxa"/>
          </w:tcPr>
          <w:p w14:paraId="38080F6E"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ingle adults"/>
                <w:tag w:val="Single_adults"/>
                <w:id w:val="468139605"/>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Single adults    </w:t>
            </w:r>
          </w:p>
        </w:tc>
        <w:tc>
          <w:tcPr>
            <w:tcW w:w="5184" w:type="dxa"/>
          </w:tcPr>
          <w:p w14:paraId="2844D2B1"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Families with children"/>
                <w:tag w:val="Families_with_children"/>
                <w:id w:val="55469918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Families with children    </w:t>
            </w:r>
          </w:p>
        </w:tc>
      </w:tr>
      <w:tr w:rsidR="00C945C2" w:rsidRPr="00B74068" w14:paraId="5058A5A3" w14:textId="77777777">
        <w:trPr>
          <w:jc w:val="center"/>
        </w:trPr>
        <w:tc>
          <w:tcPr>
            <w:tcW w:w="5184" w:type="dxa"/>
          </w:tcPr>
          <w:p w14:paraId="6A572865"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Youth / young adults"/>
                <w:tag w:val="Youth_/_young_adults"/>
                <w:id w:val="61231062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Youth / young adults    </w:t>
            </w:r>
          </w:p>
        </w:tc>
        <w:tc>
          <w:tcPr>
            <w:tcW w:w="5184" w:type="dxa"/>
          </w:tcPr>
          <w:p w14:paraId="2CB5AA72"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urvivors of DV, dating violence, sexual assault, or stalking"/>
                <w:tag w:val="Survivors_of_DV,_dating_violence,_sexual"/>
                <w:id w:val="787620673"/>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Survivors of DV, dating violence, sexual assault, or stalking    </w:t>
            </w:r>
          </w:p>
        </w:tc>
      </w:tr>
      <w:tr w:rsidR="00C945C2" w:rsidRPr="00B74068" w14:paraId="57C1EA97" w14:textId="77777777">
        <w:trPr>
          <w:jc w:val="center"/>
        </w:trPr>
        <w:tc>
          <w:tcPr>
            <w:tcW w:w="5184" w:type="dxa"/>
          </w:tcPr>
          <w:p w14:paraId="73D75054"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eople experiencing unsheltered homelessness"/>
                <w:tag w:val="People_experiencing_unsheltered_homeless"/>
                <w:id w:val="7040285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People experiencing unsheltered homelessness    </w:t>
            </w:r>
          </w:p>
        </w:tc>
        <w:tc>
          <w:tcPr>
            <w:tcW w:w="5184" w:type="dxa"/>
          </w:tcPr>
          <w:p w14:paraId="263198DC"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eople with substance use or recovery support needs"/>
                <w:tag w:val="People_with_substance_use_or_recovery_su"/>
                <w:id w:val="995050220"/>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People with substance use or recovery support needs    </w:t>
            </w:r>
          </w:p>
        </w:tc>
      </w:tr>
      <w:tr w:rsidR="00C945C2" w:rsidRPr="00B74068" w14:paraId="784E700E" w14:textId="77777777">
        <w:trPr>
          <w:jc w:val="center"/>
        </w:trPr>
        <w:tc>
          <w:tcPr>
            <w:tcW w:w="5184" w:type="dxa"/>
          </w:tcPr>
          <w:p w14:paraId="45518550"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eople with behavioral health needs"/>
                <w:tag w:val="People_with_behavioral_health_needs"/>
                <w:id w:val="97328056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People with behavioral health needs    </w:t>
            </w:r>
          </w:p>
        </w:tc>
        <w:tc>
          <w:tcPr>
            <w:tcW w:w="5184" w:type="dxa"/>
          </w:tcPr>
          <w:p w14:paraId="63741B76"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eople exiting institutions or systems of care"/>
                <w:tag w:val="People_exiting_institutions_or_systems_o"/>
                <w:id w:val="206474773"/>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People exiting institutions or systems of care    </w:t>
            </w:r>
          </w:p>
        </w:tc>
      </w:tr>
      <w:tr w:rsidR="00C945C2" w:rsidRPr="00B74068" w14:paraId="5A4E0BFB" w14:textId="77777777">
        <w:trPr>
          <w:jc w:val="center"/>
        </w:trPr>
        <w:tc>
          <w:tcPr>
            <w:tcW w:w="5184" w:type="dxa"/>
          </w:tcPr>
          <w:p w14:paraId="742DC264"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eople with disabilities"/>
                <w:tag w:val="People_with_disabilities"/>
                <w:id w:val="79420854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People with disabilities    </w:t>
            </w:r>
          </w:p>
        </w:tc>
        <w:tc>
          <w:tcPr>
            <w:tcW w:w="5184" w:type="dxa"/>
          </w:tcPr>
          <w:p w14:paraId="1A877988"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Veterans"/>
                <w:tag w:val="Veterans"/>
                <w:id w:val="556004718"/>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Veterans    </w:t>
            </w:r>
          </w:p>
        </w:tc>
      </w:tr>
      <w:tr w:rsidR="00C945C2" w:rsidRPr="00B74068" w14:paraId="2B0AC2C5" w14:textId="77777777">
        <w:trPr>
          <w:jc w:val="center"/>
        </w:trPr>
        <w:tc>
          <w:tcPr>
            <w:tcW w:w="5184" w:type="dxa"/>
          </w:tcPr>
          <w:p w14:paraId="7F2E7126"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Other"/>
                <w:tag w:val="Other"/>
                <w:id w:val="45273501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Other    </w:t>
            </w:r>
          </w:p>
        </w:tc>
        <w:tc>
          <w:tcPr>
            <w:tcW w:w="5184" w:type="dxa"/>
          </w:tcPr>
          <w:p w14:paraId="33B7BE42" w14:textId="77777777" w:rsidR="00C945C2" w:rsidRPr="00B74068" w:rsidRDefault="00C945C2">
            <w:pPr>
              <w:rPr>
                <w:rFonts w:ascii="Calibri" w:hAnsi="Calibri" w:cs="Calibri"/>
                <w:color w:val="000000" w:themeColor="text1"/>
                <w:sz w:val="22"/>
              </w:rPr>
            </w:pPr>
          </w:p>
        </w:tc>
      </w:tr>
    </w:tbl>
    <w:p w14:paraId="56DEBC68"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4.2 Eligibility: Describe who will be eligible for this project.</w:t>
      </w:r>
    </w:p>
    <w:tbl>
      <w:tblPr>
        <w:tblStyle w:val="TableGrid"/>
        <w:tblW w:w="0" w:type="auto"/>
        <w:jc w:val="center"/>
        <w:tblLook w:val="04A0" w:firstRow="1" w:lastRow="0" w:firstColumn="1" w:lastColumn="0" w:noHBand="0" w:noVBand="1"/>
      </w:tblPr>
      <w:tblGrid>
        <w:gridCol w:w="4500"/>
        <w:gridCol w:w="5868"/>
      </w:tblGrid>
      <w:tr w:rsidR="00C945C2" w:rsidRPr="00B74068" w14:paraId="1974F3D9" w14:textId="77777777">
        <w:trPr>
          <w:jc w:val="center"/>
        </w:trPr>
        <w:tc>
          <w:tcPr>
            <w:tcW w:w="10368" w:type="dxa"/>
            <w:gridSpan w:val="2"/>
          </w:tcPr>
          <w:p w14:paraId="39EECE81"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4.2 Eligibility: Describe who will be eligible for this project."/>
                <w:tag w:val="4.2 Eligibility: Describe who will be eligible for this project."/>
                <w:id w:val="1510413194"/>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r>
            <w:r w:rsidRPr="00B74068">
              <w:rPr>
                <w:rFonts w:ascii="Calibri" w:hAnsi="Calibri" w:cs="Calibri"/>
                <w:color w:val="000000" w:themeColor="text1"/>
                <w:sz w:val="22"/>
              </w:rPr>
              <w:lastRenderedPageBreak/>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r w:rsidR="00C945C2" w:rsidRPr="00B74068" w14:paraId="2B6C757F" w14:textId="77777777">
        <w:trPr>
          <w:jc w:val="center"/>
        </w:trPr>
        <w:tc>
          <w:tcPr>
            <w:tcW w:w="4500" w:type="dxa"/>
            <w:shd w:val="clear" w:color="auto" w:fill="EDEAF5"/>
          </w:tcPr>
          <w:p w14:paraId="36BB7C29"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lastRenderedPageBreak/>
              <w:t>Estimated households served annually</w:t>
            </w:r>
          </w:p>
        </w:tc>
        <w:tc>
          <w:tcPr>
            <w:tcW w:w="5500" w:type="dxa"/>
          </w:tcPr>
          <w:p w14:paraId="519710CD"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Estimated households served annually"/>
                <w:tag w:val="Estimated households served annually"/>
                <w:id w:val="-827121844"/>
                <w:text/>
              </w:sdtPr>
              <w:sdtContent>
                <w:r w:rsidRPr="00B74068">
                  <w:rPr>
                    <w:rFonts w:ascii="Calibri" w:hAnsi="Calibri" w:cs="Calibri"/>
                    <w:color w:val="000000" w:themeColor="text1"/>
                    <w:sz w:val="22"/>
                  </w:rPr>
                  <w:t>Enter number</w:t>
                </w:r>
              </w:sdtContent>
            </w:sdt>
          </w:p>
        </w:tc>
      </w:tr>
      <w:tr w:rsidR="00C945C2" w:rsidRPr="00B74068" w14:paraId="7059DB25" w14:textId="77777777">
        <w:trPr>
          <w:jc w:val="center"/>
        </w:trPr>
        <w:tc>
          <w:tcPr>
            <w:tcW w:w="4500" w:type="dxa"/>
            <w:shd w:val="clear" w:color="auto" w:fill="EDEAF5"/>
          </w:tcPr>
          <w:p w14:paraId="7AE447A0"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Estimated individuals served annually</w:t>
            </w:r>
          </w:p>
        </w:tc>
        <w:tc>
          <w:tcPr>
            <w:tcW w:w="5500" w:type="dxa"/>
          </w:tcPr>
          <w:p w14:paraId="229CB1B3"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Estimated individuals served annually"/>
                <w:tag w:val="Estimated individuals served annually"/>
                <w:id w:val="-507829693"/>
                <w:text/>
              </w:sdtPr>
              <w:sdtContent>
                <w:r w:rsidRPr="00B74068">
                  <w:rPr>
                    <w:rFonts w:ascii="Calibri" w:hAnsi="Calibri" w:cs="Calibri"/>
                    <w:color w:val="000000" w:themeColor="text1"/>
                    <w:sz w:val="22"/>
                  </w:rPr>
                  <w:t>Enter number</w:t>
                </w:r>
              </w:sdtContent>
            </w:sdt>
          </w:p>
        </w:tc>
      </w:tr>
      <w:tr w:rsidR="00C945C2" w:rsidRPr="00B74068" w14:paraId="64E619CD" w14:textId="77777777">
        <w:trPr>
          <w:jc w:val="center"/>
        </w:trPr>
        <w:tc>
          <w:tcPr>
            <w:tcW w:w="4500" w:type="dxa"/>
            <w:shd w:val="clear" w:color="auto" w:fill="EDEAF5"/>
          </w:tcPr>
          <w:p w14:paraId="42390058"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If housing project: estimated beds/units</w:t>
            </w:r>
          </w:p>
        </w:tc>
        <w:tc>
          <w:tcPr>
            <w:tcW w:w="5500" w:type="dxa"/>
          </w:tcPr>
          <w:p w14:paraId="1FCF0B02"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If housing project: estimated beds/units"/>
                <w:tag w:val="If housing project: estimated beds/units"/>
                <w:id w:val="-1242553988"/>
                <w:text/>
              </w:sdtPr>
              <w:sdtContent>
                <w:r w:rsidRPr="00B74068">
                  <w:rPr>
                    <w:rFonts w:ascii="Calibri" w:hAnsi="Calibri" w:cs="Calibri"/>
                    <w:color w:val="000000" w:themeColor="text1"/>
                    <w:sz w:val="22"/>
                  </w:rPr>
                  <w:t>Enter number</w:t>
                </w:r>
              </w:sdtContent>
            </w:sdt>
          </w:p>
        </w:tc>
      </w:tr>
    </w:tbl>
    <w:p w14:paraId="6A78B1A6" w14:textId="77777777" w:rsidR="00C945C2" w:rsidRPr="00B74068" w:rsidRDefault="00000000">
      <w:pPr>
        <w:pStyle w:val="Heading1"/>
        <w:rPr>
          <w:rFonts w:ascii="Calibri" w:hAnsi="Calibri" w:cs="Calibri"/>
          <w:color w:val="000000" w:themeColor="text1"/>
          <w:sz w:val="22"/>
          <w:szCs w:val="22"/>
        </w:rPr>
      </w:pPr>
      <w:r w:rsidRPr="00B74068">
        <w:rPr>
          <w:rFonts w:ascii="Calibri" w:hAnsi="Calibri" w:cs="Calibri"/>
          <w:color w:val="000000" w:themeColor="text1"/>
          <w:sz w:val="22"/>
          <w:szCs w:val="22"/>
        </w:rPr>
        <w:t>Section 5 - Project Design</w:t>
      </w:r>
    </w:p>
    <w:p w14:paraId="334427E3"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5.1 How the Project Will Work: Describe how participants will enter the project, receive services, and move toward the intended outcome.</w:t>
      </w:r>
    </w:p>
    <w:tbl>
      <w:tblPr>
        <w:tblStyle w:val="TableGrid"/>
        <w:tblW w:w="0" w:type="auto"/>
        <w:jc w:val="center"/>
        <w:tblLook w:val="04A0" w:firstRow="1" w:lastRow="0" w:firstColumn="1" w:lastColumn="0" w:noHBand="0" w:noVBand="1"/>
      </w:tblPr>
      <w:tblGrid>
        <w:gridCol w:w="10368"/>
      </w:tblGrid>
      <w:tr w:rsidR="00C945C2" w:rsidRPr="00B74068" w14:paraId="1B523C26" w14:textId="77777777">
        <w:trPr>
          <w:jc w:val="center"/>
        </w:trPr>
        <w:tc>
          <w:tcPr>
            <w:tcW w:w="10368" w:type="dxa"/>
          </w:tcPr>
          <w:p w14:paraId="58BB0F9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5.1 How the Project Will Work: Describe how participants will en"/>
                <w:tag w:val="5.1 How the Project Will Work: Describe how participants will en"/>
                <w:id w:val="-846024640"/>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3CDA2FEF" w14:textId="77777777" w:rsidR="00C945C2" w:rsidRPr="00B74068" w:rsidRDefault="00000000">
      <w:pPr>
        <w:pStyle w:val="Heading2"/>
        <w:rPr>
          <w:rFonts w:ascii="Calibri" w:hAnsi="Calibri" w:cs="Calibri"/>
          <w:color w:val="000000" w:themeColor="text1"/>
          <w:szCs w:val="22"/>
        </w:rPr>
      </w:pPr>
      <w:r w:rsidRPr="00B74068">
        <w:rPr>
          <w:rFonts w:ascii="Calibri" w:hAnsi="Calibri" w:cs="Calibri"/>
          <w:color w:val="000000" w:themeColor="text1"/>
          <w:szCs w:val="22"/>
        </w:rPr>
        <w:t>5.2 Referral Process</w:t>
      </w:r>
    </w:p>
    <w:tbl>
      <w:tblPr>
        <w:tblStyle w:val="TableGrid"/>
        <w:tblW w:w="0" w:type="auto"/>
        <w:jc w:val="center"/>
        <w:tblLook w:val="04A0" w:firstRow="1" w:lastRow="0" w:firstColumn="1" w:lastColumn="0" w:noHBand="0" w:noVBand="1"/>
      </w:tblPr>
      <w:tblGrid>
        <w:gridCol w:w="5184"/>
      </w:tblGrid>
      <w:tr w:rsidR="00B74068" w:rsidRPr="00B74068" w14:paraId="3FEACE5B" w14:textId="77777777">
        <w:trPr>
          <w:jc w:val="center"/>
        </w:trPr>
        <w:tc>
          <w:tcPr>
            <w:tcW w:w="5184" w:type="dxa"/>
          </w:tcPr>
          <w:p w14:paraId="196DAB29" w14:textId="77777777" w:rsidR="00B74068" w:rsidRPr="00B74068" w:rsidRDefault="00B74068">
            <w:pPr>
              <w:rPr>
                <w:rFonts w:ascii="Calibri" w:hAnsi="Calibri" w:cs="Calibri"/>
                <w:color w:val="000000" w:themeColor="text1"/>
                <w:sz w:val="22"/>
              </w:rPr>
            </w:pPr>
            <w:sdt>
              <w:sdtPr>
                <w:rPr>
                  <w:rFonts w:ascii="Calibri" w:hAnsi="Calibri" w:cs="Calibri"/>
                  <w:color w:val="000000" w:themeColor="text1"/>
                  <w:sz w:val="22"/>
                </w:rPr>
                <w:alias w:val="Coordinated Entry"/>
                <w:tag w:val="Coordinated_Entry"/>
                <w:id w:val="11014203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Coordinated Entry    </w:t>
            </w:r>
          </w:p>
        </w:tc>
      </w:tr>
      <w:tr w:rsidR="00B74068" w:rsidRPr="00B74068" w14:paraId="381ED57F" w14:textId="77777777">
        <w:trPr>
          <w:jc w:val="center"/>
        </w:trPr>
        <w:tc>
          <w:tcPr>
            <w:tcW w:w="5184" w:type="dxa"/>
          </w:tcPr>
          <w:p w14:paraId="2DFB5DD7" w14:textId="1B3C8417" w:rsidR="00B74068" w:rsidRPr="00B74068" w:rsidRDefault="00B74068">
            <w:pPr>
              <w:rPr>
                <w:rFonts w:ascii="Calibri" w:hAnsi="Calibri" w:cs="Calibri"/>
                <w:color w:val="000000" w:themeColor="text1"/>
                <w:sz w:val="22"/>
              </w:rPr>
            </w:pPr>
            <w:sdt>
              <w:sdtPr>
                <w:rPr>
                  <w:rFonts w:ascii="Calibri" w:hAnsi="Calibri" w:cs="Calibri"/>
                  <w:color w:val="000000" w:themeColor="text1"/>
                  <w:sz w:val="22"/>
                </w:rPr>
                <w:alias w:val="Shelter referral"/>
                <w:tag w:val="Shelter_referral"/>
                <w:id w:val="382859251"/>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w:t>
            </w:r>
            <w:r w:rsidRPr="00B74068">
              <w:rPr>
                <w:rFonts w:ascii="Calibri" w:hAnsi="Calibri" w:cs="Calibri"/>
                <w:color w:val="000000" w:themeColor="text1"/>
                <w:sz w:val="22"/>
              </w:rPr>
              <w:t>DV-specific referral process / comparable coordinated access process</w:t>
            </w:r>
          </w:p>
        </w:tc>
      </w:tr>
    </w:tbl>
    <w:p w14:paraId="40CAFC64"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Describe the referral process.</w:t>
      </w:r>
    </w:p>
    <w:tbl>
      <w:tblPr>
        <w:tblStyle w:val="TableGrid"/>
        <w:tblW w:w="0" w:type="auto"/>
        <w:jc w:val="center"/>
        <w:tblLook w:val="04A0" w:firstRow="1" w:lastRow="0" w:firstColumn="1" w:lastColumn="0" w:noHBand="0" w:noVBand="1"/>
      </w:tblPr>
      <w:tblGrid>
        <w:gridCol w:w="10368"/>
      </w:tblGrid>
      <w:tr w:rsidR="00C945C2" w:rsidRPr="00B74068" w14:paraId="550F60EA" w14:textId="77777777">
        <w:trPr>
          <w:jc w:val="center"/>
        </w:trPr>
        <w:tc>
          <w:tcPr>
            <w:tcW w:w="10368" w:type="dxa"/>
          </w:tcPr>
          <w:p w14:paraId="46416012"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Describe the referral process."/>
                <w:tag w:val="Describe the referral process."/>
                <w:id w:val="-410616182"/>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4A05CAB2" w14:textId="77777777" w:rsidR="00C945C2" w:rsidRPr="00B74068" w:rsidRDefault="00000000">
      <w:pPr>
        <w:pStyle w:val="Heading2"/>
        <w:rPr>
          <w:rFonts w:ascii="Calibri" w:hAnsi="Calibri" w:cs="Calibri"/>
          <w:color w:val="000000" w:themeColor="text1"/>
          <w:szCs w:val="22"/>
        </w:rPr>
      </w:pPr>
      <w:r w:rsidRPr="00B74068">
        <w:rPr>
          <w:rFonts w:ascii="Calibri" w:hAnsi="Calibri" w:cs="Calibri"/>
          <w:color w:val="000000" w:themeColor="text1"/>
          <w:szCs w:val="22"/>
        </w:rPr>
        <w:t>5.3 Housing Model, If Applicable</w:t>
      </w:r>
    </w:p>
    <w:tbl>
      <w:tblPr>
        <w:tblStyle w:val="TableGrid"/>
        <w:tblW w:w="0" w:type="auto"/>
        <w:jc w:val="center"/>
        <w:tblLook w:val="04A0" w:firstRow="1" w:lastRow="0" w:firstColumn="1" w:lastColumn="0" w:noHBand="0" w:noVBand="1"/>
      </w:tblPr>
      <w:tblGrid>
        <w:gridCol w:w="5184"/>
        <w:gridCol w:w="5184"/>
      </w:tblGrid>
      <w:tr w:rsidR="00C945C2" w:rsidRPr="00B74068" w14:paraId="2506196F" w14:textId="77777777">
        <w:trPr>
          <w:jc w:val="center"/>
        </w:trPr>
        <w:tc>
          <w:tcPr>
            <w:tcW w:w="5184" w:type="dxa"/>
          </w:tcPr>
          <w:p w14:paraId="5B3DF8C3"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ite-based"/>
                <w:tag w:val="Site-based"/>
                <w:id w:val="98980395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Site-based    </w:t>
            </w:r>
          </w:p>
        </w:tc>
        <w:tc>
          <w:tcPr>
            <w:tcW w:w="5184" w:type="dxa"/>
          </w:tcPr>
          <w:p w14:paraId="737D3278"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cattered-site"/>
                <w:tag w:val="Scattered-site"/>
                <w:id w:val="20770370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w:t>
            </w:r>
            <w:proofErr w:type="gramStart"/>
            <w:r w:rsidRPr="00B74068">
              <w:rPr>
                <w:rFonts w:ascii="Calibri" w:hAnsi="Calibri" w:cs="Calibri"/>
                <w:color w:val="000000" w:themeColor="text1"/>
                <w:sz w:val="22"/>
              </w:rPr>
              <w:t>Scattered-site</w:t>
            </w:r>
            <w:proofErr w:type="gramEnd"/>
            <w:r w:rsidRPr="00B74068">
              <w:rPr>
                <w:rFonts w:ascii="Calibri" w:hAnsi="Calibri" w:cs="Calibri"/>
                <w:color w:val="000000" w:themeColor="text1"/>
                <w:sz w:val="22"/>
              </w:rPr>
              <w:t xml:space="preserve">    </w:t>
            </w:r>
          </w:p>
        </w:tc>
      </w:tr>
      <w:tr w:rsidR="00C945C2" w:rsidRPr="00B74068" w14:paraId="50547B0F" w14:textId="77777777">
        <w:trPr>
          <w:jc w:val="center"/>
        </w:trPr>
        <w:tc>
          <w:tcPr>
            <w:tcW w:w="5184" w:type="dxa"/>
          </w:tcPr>
          <w:p w14:paraId="760A8A44" w14:textId="1E612D7E"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Master-leased"/>
                <w:tag w:val="Master-leased"/>
                <w:id w:val="409474765"/>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w:t>
            </w:r>
            <w:r w:rsidR="00B74068">
              <w:rPr>
                <w:rFonts w:ascii="Calibri" w:hAnsi="Calibri" w:cs="Calibri"/>
                <w:color w:val="000000" w:themeColor="text1"/>
                <w:sz w:val="22"/>
              </w:rPr>
              <w:t xml:space="preserve">Parent- Leased </w:t>
            </w:r>
            <w:r w:rsidRPr="00B74068">
              <w:rPr>
                <w:rFonts w:ascii="Calibri" w:hAnsi="Calibri" w:cs="Calibri"/>
                <w:color w:val="000000" w:themeColor="text1"/>
                <w:sz w:val="22"/>
              </w:rPr>
              <w:t xml:space="preserve">    </w:t>
            </w:r>
          </w:p>
        </w:tc>
        <w:tc>
          <w:tcPr>
            <w:tcW w:w="5184" w:type="dxa"/>
          </w:tcPr>
          <w:p w14:paraId="0D6755D5"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ponsor-based"/>
                <w:tag w:val="Sponsor-based"/>
                <w:id w:val="128646928"/>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Sponsor-based    </w:t>
            </w:r>
          </w:p>
        </w:tc>
      </w:tr>
      <w:tr w:rsidR="00C945C2" w:rsidRPr="00B74068" w14:paraId="3E23C5E7" w14:textId="77777777">
        <w:trPr>
          <w:jc w:val="center"/>
        </w:trPr>
        <w:tc>
          <w:tcPr>
            <w:tcW w:w="5184" w:type="dxa"/>
          </w:tcPr>
          <w:p w14:paraId="5401CE82"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Tenant-based rental assistance"/>
                <w:tag w:val="Tenant-based_rental_assistance"/>
                <w:id w:val="301075546"/>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Tenant-based rental assistance    </w:t>
            </w:r>
          </w:p>
        </w:tc>
        <w:tc>
          <w:tcPr>
            <w:tcW w:w="5184" w:type="dxa"/>
          </w:tcPr>
          <w:p w14:paraId="645C25D2"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Other"/>
                <w:tag w:val="Other"/>
                <w:id w:val="721173968"/>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Other    </w:t>
            </w:r>
          </w:p>
        </w:tc>
      </w:tr>
      <w:tr w:rsidR="00C945C2" w:rsidRPr="00B74068" w14:paraId="578C6AE5" w14:textId="77777777">
        <w:trPr>
          <w:jc w:val="center"/>
        </w:trPr>
        <w:tc>
          <w:tcPr>
            <w:tcW w:w="5184" w:type="dxa"/>
          </w:tcPr>
          <w:p w14:paraId="7D6BF5DF"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articipants sign lease/occupancy/program agreement"/>
                <w:tag w:val="Participants_sign_lease/occupancy/progra"/>
                <w:id w:val="44704006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Participants sign lease/occupancy/program agreement    </w:t>
            </w:r>
          </w:p>
        </w:tc>
        <w:tc>
          <w:tcPr>
            <w:tcW w:w="5184" w:type="dxa"/>
          </w:tcPr>
          <w:p w14:paraId="31C46CBD"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Unsure / Need TA"/>
                <w:tag w:val="Unsure_/_Need_TA"/>
                <w:id w:val="85452347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Unsure / Need TA    </w:t>
            </w:r>
          </w:p>
        </w:tc>
      </w:tr>
    </w:tbl>
    <w:p w14:paraId="40EDC409"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Describe the housing model, length of assistance, and how participants will move toward permanent housing.</w:t>
      </w:r>
    </w:p>
    <w:tbl>
      <w:tblPr>
        <w:tblStyle w:val="TableGrid"/>
        <w:tblW w:w="0" w:type="auto"/>
        <w:jc w:val="center"/>
        <w:tblLook w:val="04A0" w:firstRow="1" w:lastRow="0" w:firstColumn="1" w:lastColumn="0" w:noHBand="0" w:noVBand="1"/>
      </w:tblPr>
      <w:tblGrid>
        <w:gridCol w:w="10368"/>
      </w:tblGrid>
      <w:tr w:rsidR="00C945C2" w:rsidRPr="00B74068" w14:paraId="48994C97" w14:textId="77777777">
        <w:trPr>
          <w:jc w:val="center"/>
        </w:trPr>
        <w:tc>
          <w:tcPr>
            <w:tcW w:w="10368" w:type="dxa"/>
          </w:tcPr>
          <w:p w14:paraId="7C8655DF"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Describe the housing model, length of assistance, and how partic"/>
                <w:tag w:val="Describe the housing model, length of assistance, and how partic"/>
                <w:id w:val="-1048442523"/>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r>
            <w:r w:rsidRPr="00B74068">
              <w:rPr>
                <w:rFonts w:ascii="Calibri" w:hAnsi="Calibri" w:cs="Calibri"/>
                <w:color w:val="000000" w:themeColor="text1"/>
                <w:sz w:val="22"/>
              </w:rPr>
              <w:lastRenderedPageBreak/>
              <w:t xml:space="preserve"> </w:t>
            </w:r>
            <w:r w:rsidRPr="00B74068">
              <w:rPr>
                <w:rFonts w:ascii="Calibri" w:hAnsi="Calibri" w:cs="Calibri"/>
                <w:color w:val="000000" w:themeColor="text1"/>
                <w:sz w:val="22"/>
              </w:rPr>
              <w:br/>
              <w:t xml:space="preserve"> </w:t>
            </w:r>
          </w:p>
        </w:tc>
      </w:tr>
    </w:tbl>
    <w:p w14:paraId="3C1C0B02"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lastRenderedPageBreak/>
        <w:t>5.4 Permanent Housing Exit Strategy: For TH, Joint TH-RRH, RRH, and other housing-connected projects, describe how the project will help participants move to or remain in permanent housing.</w:t>
      </w:r>
    </w:p>
    <w:tbl>
      <w:tblPr>
        <w:tblStyle w:val="TableGrid"/>
        <w:tblW w:w="0" w:type="auto"/>
        <w:jc w:val="center"/>
        <w:tblLook w:val="04A0" w:firstRow="1" w:lastRow="0" w:firstColumn="1" w:lastColumn="0" w:noHBand="0" w:noVBand="1"/>
      </w:tblPr>
      <w:tblGrid>
        <w:gridCol w:w="10368"/>
      </w:tblGrid>
      <w:tr w:rsidR="00C945C2" w:rsidRPr="00B74068" w14:paraId="7A8941AF" w14:textId="77777777">
        <w:trPr>
          <w:jc w:val="center"/>
        </w:trPr>
        <w:tc>
          <w:tcPr>
            <w:tcW w:w="10368" w:type="dxa"/>
          </w:tcPr>
          <w:p w14:paraId="1ADF1083"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5.4 Permanent Housing Exit Strategy: For TH, Joint TH-RRH, RRH, "/>
                <w:tag w:val="5.4 Permanent Housing Exit Strategy: For TH, Joint TH-RRH, RRH, "/>
                <w:id w:val="-1590917509"/>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7EA9DD71" w14:textId="77777777" w:rsidR="00C945C2" w:rsidRPr="00B74068" w:rsidRDefault="00000000">
      <w:pPr>
        <w:pStyle w:val="Heading1"/>
        <w:rPr>
          <w:rFonts w:ascii="Calibri" w:hAnsi="Calibri" w:cs="Calibri"/>
          <w:color w:val="000000" w:themeColor="text1"/>
          <w:sz w:val="22"/>
          <w:szCs w:val="22"/>
        </w:rPr>
      </w:pPr>
      <w:r w:rsidRPr="00B74068">
        <w:rPr>
          <w:rFonts w:ascii="Calibri" w:hAnsi="Calibri" w:cs="Calibri"/>
          <w:color w:val="000000" w:themeColor="text1"/>
          <w:sz w:val="22"/>
          <w:szCs w:val="22"/>
        </w:rPr>
        <w:t>Section 6 - Supportive Services Model</w:t>
      </w:r>
    </w:p>
    <w:p w14:paraId="55A13674" w14:textId="77777777" w:rsidR="00C945C2" w:rsidRPr="00B74068" w:rsidRDefault="00000000">
      <w:pPr>
        <w:pStyle w:val="Heading2"/>
        <w:rPr>
          <w:rFonts w:ascii="Calibri" w:hAnsi="Calibri" w:cs="Calibri"/>
          <w:color w:val="000000" w:themeColor="text1"/>
          <w:szCs w:val="22"/>
        </w:rPr>
      </w:pPr>
      <w:r w:rsidRPr="00B74068">
        <w:rPr>
          <w:rFonts w:ascii="Calibri" w:hAnsi="Calibri" w:cs="Calibri"/>
          <w:color w:val="000000" w:themeColor="text1"/>
          <w:szCs w:val="22"/>
        </w:rPr>
        <w:t>6.1 Services Provided</w:t>
      </w:r>
    </w:p>
    <w:tbl>
      <w:tblPr>
        <w:tblStyle w:val="TableGrid"/>
        <w:tblW w:w="0" w:type="auto"/>
        <w:jc w:val="center"/>
        <w:tblLook w:val="04A0" w:firstRow="1" w:lastRow="0" w:firstColumn="1" w:lastColumn="0" w:noHBand="0" w:noVBand="1"/>
      </w:tblPr>
      <w:tblGrid>
        <w:gridCol w:w="5184"/>
        <w:gridCol w:w="5184"/>
      </w:tblGrid>
      <w:tr w:rsidR="00C945C2" w:rsidRPr="00B74068" w14:paraId="7EF801E4" w14:textId="77777777">
        <w:trPr>
          <w:jc w:val="center"/>
        </w:trPr>
        <w:tc>
          <w:tcPr>
            <w:tcW w:w="5184" w:type="dxa"/>
          </w:tcPr>
          <w:p w14:paraId="24B2EA77"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Case management"/>
                <w:tag w:val="Case_management"/>
                <w:id w:val="510087931"/>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Case management    </w:t>
            </w:r>
          </w:p>
        </w:tc>
        <w:tc>
          <w:tcPr>
            <w:tcW w:w="5184" w:type="dxa"/>
          </w:tcPr>
          <w:p w14:paraId="7ED9A766"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Housing navigation"/>
                <w:tag w:val="Housing_navigation"/>
                <w:id w:val="892569767"/>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Housing navigation    </w:t>
            </w:r>
          </w:p>
        </w:tc>
      </w:tr>
      <w:tr w:rsidR="00C945C2" w:rsidRPr="00B74068" w14:paraId="38C8DF8E" w14:textId="77777777">
        <w:trPr>
          <w:jc w:val="center"/>
        </w:trPr>
        <w:tc>
          <w:tcPr>
            <w:tcW w:w="5184" w:type="dxa"/>
          </w:tcPr>
          <w:p w14:paraId="0B6D8231"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Employment / job readiness"/>
                <w:tag w:val="Employment_/_job_readiness"/>
                <w:id w:val="84997219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Employment / job readiness    </w:t>
            </w:r>
          </w:p>
        </w:tc>
        <w:tc>
          <w:tcPr>
            <w:tcW w:w="5184" w:type="dxa"/>
          </w:tcPr>
          <w:p w14:paraId="032836BF"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Income and benefits connection"/>
                <w:tag w:val="Income_and_benefits_connection"/>
                <w:id w:val="90456134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Income and benefits connection    </w:t>
            </w:r>
          </w:p>
        </w:tc>
      </w:tr>
      <w:tr w:rsidR="00C945C2" w:rsidRPr="00B74068" w14:paraId="5A03B160" w14:textId="77777777">
        <w:trPr>
          <w:jc w:val="center"/>
        </w:trPr>
        <w:tc>
          <w:tcPr>
            <w:tcW w:w="5184" w:type="dxa"/>
          </w:tcPr>
          <w:p w14:paraId="0D351DD6"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ubstance use disorder treatment connection"/>
                <w:tag w:val="Substance_use_disorder_treatment_connect"/>
                <w:id w:val="538155270"/>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Substance use disorder treatment connection    </w:t>
            </w:r>
          </w:p>
        </w:tc>
        <w:tc>
          <w:tcPr>
            <w:tcW w:w="5184" w:type="dxa"/>
          </w:tcPr>
          <w:p w14:paraId="49C65DA7"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Recovery support"/>
                <w:tag w:val="Recovery_support"/>
                <w:id w:val="53741675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Recovery support    </w:t>
            </w:r>
          </w:p>
        </w:tc>
      </w:tr>
      <w:tr w:rsidR="00C945C2" w:rsidRPr="00B74068" w14:paraId="1D20006F" w14:textId="77777777">
        <w:trPr>
          <w:jc w:val="center"/>
        </w:trPr>
        <w:tc>
          <w:tcPr>
            <w:tcW w:w="5184" w:type="dxa"/>
          </w:tcPr>
          <w:p w14:paraId="5AB88451"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eer support"/>
                <w:tag w:val="Peer_support"/>
                <w:id w:val="56181501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Peer support    </w:t>
            </w:r>
          </w:p>
        </w:tc>
        <w:tc>
          <w:tcPr>
            <w:tcW w:w="5184" w:type="dxa"/>
          </w:tcPr>
          <w:p w14:paraId="73B90C76"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Mental health services connection"/>
                <w:tag w:val="Mental_health_services_connection"/>
                <w:id w:val="825949275"/>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Mental health services connection    </w:t>
            </w:r>
          </w:p>
        </w:tc>
      </w:tr>
      <w:tr w:rsidR="00C945C2" w:rsidRPr="00B74068" w14:paraId="023B700E" w14:textId="77777777">
        <w:trPr>
          <w:jc w:val="center"/>
        </w:trPr>
        <w:tc>
          <w:tcPr>
            <w:tcW w:w="5184" w:type="dxa"/>
          </w:tcPr>
          <w:p w14:paraId="6FBD55A6"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Healthcare connection"/>
                <w:tag w:val="Healthcare_connection"/>
                <w:id w:val="334436361"/>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Healthcare connection    </w:t>
            </w:r>
          </w:p>
        </w:tc>
        <w:tc>
          <w:tcPr>
            <w:tcW w:w="5184" w:type="dxa"/>
          </w:tcPr>
          <w:p w14:paraId="4D8BAB67"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Transportation support"/>
                <w:tag w:val="Transportation_support"/>
                <w:id w:val="26347263"/>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Transportation support    </w:t>
            </w:r>
          </w:p>
        </w:tc>
      </w:tr>
      <w:tr w:rsidR="00C945C2" w:rsidRPr="00B74068" w14:paraId="283080FB" w14:textId="77777777">
        <w:trPr>
          <w:jc w:val="center"/>
        </w:trPr>
        <w:tc>
          <w:tcPr>
            <w:tcW w:w="5184" w:type="dxa"/>
          </w:tcPr>
          <w:p w14:paraId="3D467033"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Childcare support"/>
                <w:tag w:val="Childcare_support"/>
                <w:id w:val="222026031"/>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Childcare support    </w:t>
            </w:r>
          </w:p>
        </w:tc>
        <w:tc>
          <w:tcPr>
            <w:tcW w:w="5184" w:type="dxa"/>
          </w:tcPr>
          <w:p w14:paraId="524B2753"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Legal services connection"/>
                <w:tag w:val="Legal_services_connection"/>
                <w:id w:val="53652883"/>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Legal services connection    </w:t>
            </w:r>
          </w:p>
        </w:tc>
      </w:tr>
      <w:tr w:rsidR="00C945C2" w:rsidRPr="00B74068" w14:paraId="5F921501" w14:textId="77777777">
        <w:trPr>
          <w:jc w:val="center"/>
        </w:trPr>
        <w:tc>
          <w:tcPr>
            <w:tcW w:w="5184" w:type="dxa"/>
          </w:tcPr>
          <w:p w14:paraId="67D0F140"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Life skills / tenancy skills"/>
                <w:tag w:val="Life_skills_/_tenancy_skills"/>
                <w:id w:val="46792439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Life skills / tenancy skills    </w:t>
            </w:r>
          </w:p>
        </w:tc>
        <w:tc>
          <w:tcPr>
            <w:tcW w:w="5184" w:type="dxa"/>
          </w:tcPr>
          <w:p w14:paraId="55C41CCF"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Family or support network reunification"/>
                <w:tag w:val="Family_or_support_network_reunification"/>
                <w:id w:val="33327861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Family or support network reunification    </w:t>
            </w:r>
          </w:p>
        </w:tc>
      </w:tr>
      <w:tr w:rsidR="00C945C2" w:rsidRPr="00B74068" w14:paraId="148AEDC5" w14:textId="77777777">
        <w:trPr>
          <w:jc w:val="center"/>
        </w:trPr>
        <w:tc>
          <w:tcPr>
            <w:tcW w:w="5184" w:type="dxa"/>
          </w:tcPr>
          <w:p w14:paraId="023C9F1C"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afety planning"/>
                <w:tag w:val="Safety_planning"/>
                <w:id w:val="695415661"/>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Safety planning    </w:t>
            </w:r>
          </w:p>
        </w:tc>
        <w:tc>
          <w:tcPr>
            <w:tcW w:w="5184" w:type="dxa"/>
          </w:tcPr>
          <w:p w14:paraId="6AB09D2E"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Other"/>
                <w:tag w:val="Other"/>
                <w:id w:val="765924805"/>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Other    </w:t>
            </w:r>
          </w:p>
        </w:tc>
      </w:tr>
    </w:tbl>
    <w:p w14:paraId="30D052F1"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6.2 Service Description: Describe services, who provides them, how often participants receive them, and whether services are direct or through partners.</w:t>
      </w:r>
    </w:p>
    <w:tbl>
      <w:tblPr>
        <w:tblStyle w:val="TableGrid"/>
        <w:tblW w:w="0" w:type="auto"/>
        <w:jc w:val="center"/>
        <w:tblLook w:val="04A0" w:firstRow="1" w:lastRow="0" w:firstColumn="1" w:lastColumn="0" w:noHBand="0" w:noVBand="1"/>
      </w:tblPr>
      <w:tblGrid>
        <w:gridCol w:w="10368"/>
      </w:tblGrid>
      <w:tr w:rsidR="00C945C2" w:rsidRPr="00B74068" w14:paraId="0E790D34" w14:textId="77777777">
        <w:trPr>
          <w:jc w:val="center"/>
        </w:trPr>
        <w:tc>
          <w:tcPr>
            <w:tcW w:w="10368" w:type="dxa"/>
          </w:tcPr>
          <w:p w14:paraId="430AC01E"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6.2 Service Description: Describe services, who provides them, h"/>
                <w:tag w:val="6.2 Service Description: Describe services, who provides them, h"/>
                <w:id w:val="2075860932"/>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54FC303F" w14:textId="77777777" w:rsidR="00C945C2" w:rsidRPr="00B74068" w:rsidRDefault="00000000">
      <w:pPr>
        <w:pStyle w:val="Heading2"/>
        <w:rPr>
          <w:rFonts w:ascii="Calibri" w:hAnsi="Calibri" w:cs="Calibri"/>
          <w:color w:val="000000" w:themeColor="text1"/>
          <w:szCs w:val="22"/>
        </w:rPr>
      </w:pPr>
      <w:r w:rsidRPr="00B74068">
        <w:rPr>
          <w:rFonts w:ascii="Calibri" w:hAnsi="Calibri" w:cs="Calibri"/>
          <w:color w:val="000000" w:themeColor="text1"/>
          <w:szCs w:val="22"/>
        </w:rPr>
        <w:t>6.3 Service Staffing</w:t>
      </w:r>
    </w:p>
    <w:tbl>
      <w:tblPr>
        <w:tblStyle w:val="TableGrid"/>
        <w:tblW w:w="0" w:type="auto"/>
        <w:jc w:val="center"/>
        <w:tblLook w:val="04A0" w:firstRow="1" w:lastRow="0" w:firstColumn="1" w:lastColumn="0" w:noHBand="0" w:noVBand="1"/>
      </w:tblPr>
      <w:tblGrid>
        <w:gridCol w:w="2500"/>
        <w:gridCol w:w="1000"/>
        <w:gridCol w:w="4500"/>
        <w:gridCol w:w="1500"/>
      </w:tblGrid>
      <w:tr w:rsidR="00C945C2" w:rsidRPr="00B74068" w14:paraId="65784AC9" w14:textId="77777777">
        <w:trPr>
          <w:jc w:val="center"/>
        </w:trPr>
        <w:tc>
          <w:tcPr>
            <w:tcW w:w="2500" w:type="dxa"/>
            <w:shd w:val="clear" w:color="auto" w:fill="EDEAF5"/>
          </w:tcPr>
          <w:p w14:paraId="69D3CF1B"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Position Title</w:t>
            </w:r>
          </w:p>
        </w:tc>
        <w:tc>
          <w:tcPr>
            <w:tcW w:w="1000" w:type="dxa"/>
            <w:shd w:val="clear" w:color="auto" w:fill="EDEAF5"/>
          </w:tcPr>
          <w:p w14:paraId="7DBD2010"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FTE</w:t>
            </w:r>
          </w:p>
        </w:tc>
        <w:tc>
          <w:tcPr>
            <w:tcW w:w="4500" w:type="dxa"/>
            <w:shd w:val="clear" w:color="auto" w:fill="EDEAF5"/>
          </w:tcPr>
          <w:p w14:paraId="5B83FD2C"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Role in Project</w:t>
            </w:r>
          </w:p>
        </w:tc>
        <w:tc>
          <w:tcPr>
            <w:tcW w:w="1500" w:type="dxa"/>
            <w:shd w:val="clear" w:color="auto" w:fill="EDEAF5"/>
          </w:tcPr>
          <w:p w14:paraId="71946875"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Funded by HUD?</w:t>
            </w:r>
          </w:p>
        </w:tc>
      </w:tr>
      <w:tr w:rsidR="00C945C2" w:rsidRPr="00B74068" w14:paraId="217AF2F7" w14:textId="77777777">
        <w:trPr>
          <w:jc w:val="center"/>
        </w:trPr>
        <w:tc>
          <w:tcPr>
            <w:tcW w:w="2500" w:type="dxa"/>
          </w:tcPr>
          <w:p w14:paraId="52D9EBA4"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taff1_0"/>
                <w:tag w:val="staff1_0"/>
                <w:id w:val="-41520951"/>
                <w:text/>
              </w:sdtPr>
              <w:sdtContent/>
            </w:sdt>
          </w:p>
        </w:tc>
        <w:tc>
          <w:tcPr>
            <w:tcW w:w="1000" w:type="dxa"/>
          </w:tcPr>
          <w:p w14:paraId="0D31DEA1"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taff1_1"/>
                <w:tag w:val="staff1_1"/>
                <w:id w:val="534936021"/>
                <w:text/>
              </w:sdtPr>
              <w:sdtContent/>
            </w:sdt>
          </w:p>
        </w:tc>
        <w:tc>
          <w:tcPr>
            <w:tcW w:w="4500" w:type="dxa"/>
          </w:tcPr>
          <w:p w14:paraId="4D36771E"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taff1_2"/>
                <w:tag w:val="staff1_2"/>
                <w:id w:val="939495126"/>
                <w:text/>
              </w:sdtPr>
              <w:sdtContent/>
            </w:sdt>
          </w:p>
        </w:tc>
        <w:tc>
          <w:tcPr>
            <w:tcW w:w="1500" w:type="dxa"/>
          </w:tcPr>
          <w:p w14:paraId="3D848F51"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taff1_3"/>
                <w:tag w:val="staff1_3"/>
                <w:id w:val="23451621"/>
                <w:text/>
              </w:sdtPr>
              <w:sdtContent/>
            </w:sdt>
          </w:p>
        </w:tc>
      </w:tr>
      <w:tr w:rsidR="00C945C2" w:rsidRPr="00B74068" w14:paraId="6537BC96" w14:textId="77777777">
        <w:trPr>
          <w:jc w:val="center"/>
        </w:trPr>
        <w:tc>
          <w:tcPr>
            <w:tcW w:w="2500" w:type="dxa"/>
          </w:tcPr>
          <w:p w14:paraId="04C7ADB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taff2_0"/>
                <w:tag w:val="staff2_0"/>
                <w:id w:val="-666017146"/>
                <w:text/>
              </w:sdtPr>
              <w:sdtContent/>
            </w:sdt>
          </w:p>
        </w:tc>
        <w:tc>
          <w:tcPr>
            <w:tcW w:w="1000" w:type="dxa"/>
          </w:tcPr>
          <w:p w14:paraId="7B604A53"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taff2_1"/>
                <w:tag w:val="staff2_1"/>
                <w:id w:val="376981171"/>
                <w:text/>
              </w:sdtPr>
              <w:sdtContent/>
            </w:sdt>
          </w:p>
        </w:tc>
        <w:tc>
          <w:tcPr>
            <w:tcW w:w="4500" w:type="dxa"/>
          </w:tcPr>
          <w:p w14:paraId="3810543B"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taff2_2"/>
                <w:tag w:val="staff2_2"/>
                <w:id w:val="-1955013189"/>
                <w:text/>
              </w:sdtPr>
              <w:sdtContent/>
            </w:sdt>
          </w:p>
        </w:tc>
        <w:tc>
          <w:tcPr>
            <w:tcW w:w="1500" w:type="dxa"/>
          </w:tcPr>
          <w:p w14:paraId="657C1B7F"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taff2_3"/>
                <w:tag w:val="staff2_3"/>
                <w:id w:val="-1135098685"/>
                <w:text/>
              </w:sdtPr>
              <w:sdtContent/>
            </w:sdt>
          </w:p>
        </w:tc>
      </w:tr>
      <w:tr w:rsidR="00C945C2" w:rsidRPr="00B74068" w14:paraId="11B8E6F4" w14:textId="77777777">
        <w:trPr>
          <w:jc w:val="center"/>
        </w:trPr>
        <w:tc>
          <w:tcPr>
            <w:tcW w:w="2500" w:type="dxa"/>
          </w:tcPr>
          <w:p w14:paraId="264AC473"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taff3_0"/>
                <w:tag w:val="staff3_0"/>
                <w:id w:val="-906377155"/>
                <w:text/>
              </w:sdtPr>
              <w:sdtContent/>
            </w:sdt>
          </w:p>
        </w:tc>
        <w:tc>
          <w:tcPr>
            <w:tcW w:w="1000" w:type="dxa"/>
          </w:tcPr>
          <w:p w14:paraId="1D5F3038"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taff3_1"/>
                <w:tag w:val="staff3_1"/>
                <w:id w:val="1067920714"/>
                <w:text/>
              </w:sdtPr>
              <w:sdtContent/>
            </w:sdt>
          </w:p>
        </w:tc>
        <w:tc>
          <w:tcPr>
            <w:tcW w:w="4500" w:type="dxa"/>
          </w:tcPr>
          <w:p w14:paraId="67C98FE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taff3_2"/>
                <w:tag w:val="staff3_2"/>
                <w:id w:val="-1107964219"/>
                <w:text/>
              </w:sdtPr>
              <w:sdtContent/>
            </w:sdt>
          </w:p>
        </w:tc>
        <w:tc>
          <w:tcPr>
            <w:tcW w:w="1500" w:type="dxa"/>
          </w:tcPr>
          <w:p w14:paraId="3AA2C6FF"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taff3_3"/>
                <w:tag w:val="staff3_3"/>
                <w:id w:val="-890195888"/>
                <w:text/>
              </w:sdtPr>
              <w:sdtContent/>
            </w:sdt>
          </w:p>
        </w:tc>
      </w:tr>
      <w:tr w:rsidR="00C945C2" w:rsidRPr="00B74068" w14:paraId="32457D38" w14:textId="77777777">
        <w:trPr>
          <w:jc w:val="center"/>
        </w:trPr>
        <w:tc>
          <w:tcPr>
            <w:tcW w:w="2500" w:type="dxa"/>
          </w:tcPr>
          <w:p w14:paraId="7D80C89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taff4_0"/>
                <w:tag w:val="staff4_0"/>
                <w:id w:val="1666356380"/>
                <w:text/>
              </w:sdtPr>
              <w:sdtContent/>
            </w:sdt>
          </w:p>
        </w:tc>
        <w:tc>
          <w:tcPr>
            <w:tcW w:w="1000" w:type="dxa"/>
          </w:tcPr>
          <w:p w14:paraId="509C8AFE"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taff4_1"/>
                <w:tag w:val="staff4_1"/>
                <w:id w:val="-1876534165"/>
                <w:text/>
              </w:sdtPr>
              <w:sdtContent/>
            </w:sdt>
          </w:p>
        </w:tc>
        <w:tc>
          <w:tcPr>
            <w:tcW w:w="4500" w:type="dxa"/>
          </w:tcPr>
          <w:p w14:paraId="208D2464"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taff4_2"/>
                <w:tag w:val="staff4_2"/>
                <w:id w:val="-877848335"/>
                <w:text/>
              </w:sdtPr>
              <w:sdtContent/>
            </w:sdt>
          </w:p>
        </w:tc>
        <w:tc>
          <w:tcPr>
            <w:tcW w:w="1500" w:type="dxa"/>
          </w:tcPr>
          <w:p w14:paraId="61B9DC4E"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taff4_3"/>
                <w:tag w:val="staff4_3"/>
                <w:id w:val="527307455"/>
                <w:text/>
              </w:sdtPr>
              <w:sdtContent/>
            </w:sdt>
          </w:p>
        </w:tc>
      </w:tr>
    </w:tbl>
    <w:p w14:paraId="35A1F576" w14:textId="77777777" w:rsidR="00B74068" w:rsidRDefault="00B74068">
      <w:pPr>
        <w:pStyle w:val="Heading2"/>
        <w:rPr>
          <w:rFonts w:ascii="Calibri" w:hAnsi="Calibri" w:cs="Calibri"/>
          <w:color w:val="000000" w:themeColor="text1"/>
          <w:szCs w:val="22"/>
        </w:rPr>
      </w:pPr>
    </w:p>
    <w:p w14:paraId="73FE7301" w14:textId="77777777" w:rsidR="00B74068" w:rsidRDefault="00B74068">
      <w:pPr>
        <w:pStyle w:val="Heading2"/>
        <w:rPr>
          <w:rFonts w:ascii="Calibri" w:hAnsi="Calibri" w:cs="Calibri"/>
          <w:color w:val="000000" w:themeColor="text1"/>
          <w:szCs w:val="22"/>
        </w:rPr>
      </w:pPr>
    </w:p>
    <w:p w14:paraId="2EE1A1DD" w14:textId="21527926" w:rsidR="00C945C2" w:rsidRPr="00B74068" w:rsidRDefault="00000000">
      <w:pPr>
        <w:pStyle w:val="Heading2"/>
        <w:rPr>
          <w:rFonts w:ascii="Calibri" w:hAnsi="Calibri" w:cs="Calibri"/>
          <w:color w:val="000000" w:themeColor="text1"/>
          <w:szCs w:val="22"/>
        </w:rPr>
      </w:pPr>
      <w:r w:rsidRPr="00B74068">
        <w:rPr>
          <w:rFonts w:ascii="Calibri" w:hAnsi="Calibri" w:cs="Calibri"/>
          <w:color w:val="000000" w:themeColor="text1"/>
          <w:szCs w:val="22"/>
        </w:rPr>
        <w:t>6.4 Supportive Services Participation Requirement</w:t>
      </w:r>
    </w:p>
    <w:p w14:paraId="210B70EE" w14:textId="77777777" w:rsidR="00C945C2" w:rsidRPr="00B74068" w:rsidRDefault="00000000">
      <w:pPr>
        <w:pStyle w:val="SmallNote"/>
        <w:rPr>
          <w:rFonts w:ascii="Calibri" w:hAnsi="Calibri" w:cs="Calibri"/>
          <w:color w:val="000000" w:themeColor="text1"/>
          <w:sz w:val="22"/>
        </w:rPr>
      </w:pPr>
      <w:r w:rsidRPr="00B74068">
        <w:rPr>
          <w:rFonts w:ascii="Calibri" w:hAnsi="Calibri" w:cs="Calibri"/>
          <w:color w:val="000000" w:themeColor="text1"/>
          <w:sz w:val="22"/>
        </w:rPr>
        <w:t xml:space="preserve">For housing projects, including TH, PH-PSH, PH-RRH, and Joint TH-RRH, applicants must describe how participants will be expected to engage in supportive services. Attach direct language from a participant agreement, supportive service agreement, occupancy agreement, lease addendum, contract, or equivalent document. For new projects, </w:t>
      </w:r>
      <w:proofErr w:type="gramStart"/>
      <w:r w:rsidRPr="00B74068">
        <w:rPr>
          <w:rFonts w:ascii="Calibri" w:hAnsi="Calibri" w:cs="Calibri"/>
          <w:color w:val="000000" w:themeColor="text1"/>
          <w:sz w:val="22"/>
        </w:rPr>
        <w:t>draft language</w:t>
      </w:r>
      <w:proofErr w:type="gramEnd"/>
      <w:r w:rsidRPr="00B74068">
        <w:rPr>
          <w:rFonts w:ascii="Calibri" w:hAnsi="Calibri" w:cs="Calibri"/>
          <w:color w:val="000000" w:themeColor="text1"/>
          <w:sz w:val="22"/>
        </w:rPr>
        <w:t xml:space="preserve"> is acceptable.</w:t>
      </w:r>
    </w:p>
    <w:tbl>
      <w:tblPr>
        <w:tblStyle w:val="TableGrid"/>
        <w:tblW w:w="0" w:type="auto"/>
        <w:jc w:val="center"/>
        <w:tblLook w:val="04A0" w:firstRow="1" w:lastRow="0" w:firstColumn="1" w:lastColumn="0" w:noHBand="0" w:noVBand="1"/>
      </w:tblPr>
      <w:tblGrid>
        <w:gridCol w:w="10368"/>
      </w:tblGrid>
      <w:tr w:rsidR="00C945C2" w:rsidRPr="00B74068" w14:paraId="20C4F920" w14:textId="77777777">
        <w:trPr>
          <w:jc w:val="center"/>
        </w:trPr>
        <w:tc>
          <w:tcPr>
            <w:tcW w:w="10368" w:type="dxa"/>
          </w:tcPr>
          <w:p w14:paraId="4EF8258A"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Yes - participants are required to take part in supportive servi"/>
                <w:tag w:val="Yes_-_participants_are_required_to_take_"/>
                <w:id w:val="596060048"/>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Yes - participants are required to take part in supportive services based on project design and individual need    </w:t>
            </w:r>
          </w:p>
        </w:tc>
      </w:tr>
      <w:tr w:rsidR="00C945C2" w:rsidRPr="00B74068" w14:paraId="779FB128" w14:textId="77777777">
        <w:trPr>
          <w:jc w:val="center"/>
        </w:trPr>
        <w:tc>
          <w:tcPr>
            <w:tcW w:w="10368" w:type="dxa"/>
          </w:tcPr>
          <w:p w14:paraId="3F95F9DF"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No"/>
                <w:tag w:val="No"/>
                <w:id w:val="10526052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No    </w:t>
            </w:r>
          </w:p>
        </w:tc>
      </w:tr>
      <w:tr w:rsidR="00C945C2" w:rsidRPr="00B74068" w14:paraId="22316FDF" w14:textId="77777777">
        <w:trPr>
          <w:jc w:val="center"/>
        </w:trPr>
        <w:tc>
          <w:tcPr>
            <w:tcW w:w="10368" w:type="dxa"/>
          </w:tcPr>
          <w:p w14:paraId="445C40DE"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Not applicable - SSO only"/>
                <w:tag w:val="Not_applicable_-_SSO_only"/>
                <w:id w:val="13594654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Not applicable - SSO only    </w:t>
            </w:r>
          </w:p>
        </w:tc>
      </w:tr>
      <w:tr w:rsidR="00C945C2" w:rsidRPr="00B74068" w14:paraId="016CFCA8" w14:textId="77777777">
        <w:trPr>
          <w:jc w:val="center"/>
        </w:trPr>
        <w:tc>
          <w:tcPr>
            <w:tcW w:w="10368" w:type="dxa"/>
          </w:tcPr>
          <w:p w14:paraId="5D9D9514"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Unsure / Need TA"/>
                <w:tag w:val="Unsure_/_Need_TA"/>
                <w:id w:val="5918431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Unsure / Need TA    </w:t>
            </w:r>
          </w:p>
        </w:tc>
      </w:tr>
    </w:tbl>
    <w:p w14:paraId="4D256B15"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Describe the service participation expectations.</w:t>
      </w:r>
    </w:p>
    <w:tbl>
      <w:tblPr>
        <w:tblStyle w:val="TableGrid"/>
        <w:tblW w:w="0" w:type="auto"/>
        <w:jc w:val="center"/>
        <w:tblLook w:val="04A0" w:firstRow="1" w:lastRow="0" w:firstColumn="1" w:lastColumn="0" w:noHBand="0" w:noVBand="1"/>
      </w:tblPr>
      <w:tblGrid>
        <w:gridCol w:w="10368"/>
      </w:tblGrid>
      <w:tr w:rsidR="00C945C2" w:rsidRPr="00B74068" w14:paraId="5916E87C" w14:textId="77777777">
        <w:trPr>
          <w:jc w:val="center"/>
        </w:trPr>
        <w:tc>
          <w:tcPr>
            <w:tcW w:w="10368" w:type="dxa"/>
          </w:tcPr>
          <w:p w14:paraId="2F89EB5C"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Describe the service participation expectations."/>
                <w:tag w:val="Describe the service participation expectations."/>
                <w:id w:val="1876120564"/>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5EE1C280"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Paste draft/direct supportive services participation language here.</w:t>
      </w:r>
    </w:p>
    <w:tbl>
      <w:tblPr>
        <w:tblStyle w:val="TableGrid"/>
        <w:tblW w:w="0" w:type="auto"/>
        <w:jc w:val="center"/>
        <w:tblLook w:val="04A0" w:firstRow="1" w:lastRow="0" w:firstColumn="1" w:lastColumn="0" w:noHBand="0" w:noVBand="1"/>
      </w:tblPr>
      <w:tblGrid>
        <w:gridCol w:w="10368"/>
      </w:tblGrid>
      <w:tr w:rsidR="00C945C2" w:rsidRPr="00B74068" w14:paraId="2011D929" w14:textId="77777777">
        <w:trPr>
          <w:jc w:val="center"/>
        </w:trPr>
        <w:tc>
          <w:tcPr>
            <w:tcW w:w="10368" w:type="dxa"/>
          </w:tcPr>
          <w:p w14:paraId="15EF8018"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aste draft/direct supportive services participation language he"/>
                <w:tag w:val="Paste draft/direct supportive services participation language he"/>
                <w:id w:val="256643006"/>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67C4B576" w14:textId="77777777" w:rsidR="00C945C2" w:rsidRPr="00B74068" w:rsidRDefault="00000000">
      <w:pPr>
        <w:pStyle w:val="Heading1"/>
        <w:rPr>
          <w:rFonts w:ascii="Calibri" w:hAnsi="Calibri" w:cs="Calibri"/>
          <w:color w:val="000000" w:themeColor="text1"/>
          <w:sz w:val="22"/>
          <w:szCs w:val="22"/>
        </w:rPr>
      </w:pPr>
      <w:r w:rsidRPr="00B74068">
        <w:rPr>
          <w:rFonts w:ascii="Calibri" w:hAnsi="Calibri" w:cs="Calibri"/>
          <w:color w:val="000000" w:themeColor="text1"/>
          <w:sz w:val="22"/>
          <w:szCs w:val="22"/>
        </w:rPr>
        <w:t>Section 7 - Treatment, Recovery, Employment, and Stability</w:t>
      </w:r>
    </w:p>
    <w:p w14:paraId="00725938" w14:textId="77777777" w:rsidR="00C945C2" w:rsidRPr="00B74068" w:rsidRDefault="00000000">
      <w:pPr>
        <w:pStyle w:val="Heading2"/>
        <w:rPr>
          <w:rFonts w:ascii="Calibri" w:hAnsi="Calibri" w:cs="Calibri"/>
          <w:color w:val="000000" w:themeColor="text1"/>
          <w:szCs w:val="22"/>
        </w:rPr>
      </w:pPr>
      <w:r w:rsidRPr="00B74068">
        <w:rPr>
          <w:rFonts w:ascii="Calibri" w:hAnsi="Calibri" w:cs="Calibri"/>
          <w:color w:val="000000" w:themeColor="text1"/>
          <w:szCs w:val="22"/>
        </w:rPr>
        <w:t>7.1 Treatment / Recovery Supports</w:t>
      </w:r>
    </w:p>
    <w:tbl>
      <w:tblPr>
        <w:tblStyle w:val="TableGrid"/>
        <w:tblW w:w="0" w:type="auto"/>
        <w:jc w:val="center"/>
        <w:tblLook w:val="04A0" w:firstRow="1" w:lastRow="0" w:firstColumn="1" w:lastColumn="0" w:noHBand="0" w:noVBand="1"/>
      </w:tblPr>
      <w:tblGrid>
        <w:gridCol w:w="5184"/>
        <w:gridCol w:w="5184"/>
      </w:tblGrid>
      <w:tr w:rsidR="00C945C2" w:rsidRPr="00B74068" w14:paraId="08E1F993" w14:textId="77777777">
        <w:trPr>
          <w:jc w:val="center"/>
        </w:trPr>
        <w:tc>
          <w:tcPr>
            <w:tcW w:w="5184" w:type="dxa"/>
          </w:tcPr>
          <w:p w14:paraId="3DD57BA8"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Yes, provided directly"/>
                <w:tag w:val="Yes,_provided_directly"/>
                <w:id w:val="304263620"/>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Yes, provided directly    </w:t>
            </w:r>
          </w:p>
        </w:tc>
        <w:tc>
          <w:tcPr>
            <w:tcW w:w="5184" w:type="dxa"/>
          </w:tcPr>
          <w:p w14:paraId="41F5AC5B"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Yes, through formal partnership"/>
                <w:tag w:val="Yes,_through_formal_partnership"/>
                <w:id w:val="139281463"/>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Yes, through formal partnership    </w:t>
            </w:r>
          </w:p>
        </w:tc>
      </w:tr>
      <w:tr w:rsidR="00C945C2" w:rsidRPr="00B74068" w14:paraId="184B99EC" w14:textId="77777777">
        <w:trPr>
          <w:jc w:val="center"/>
        </w:trPr>
        <w:tc>
          <w:tcPr>
            <w:tcW w:w="5184" w:type="dxa"/>
          </w:tcPr>
          <w:p w14:paraId="60304010"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Yes, through referral only"/>
                <w:tag w:val="Yes,_through_referral_only"/>
                <w:id w:val="500024765"/>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Yes, through referral only    </w:t>
            </w:r>
          </w:p>
        </w:tc>
        <w:tc>
          <w:tcPr>
            <w:tcW w:w="5184" w:type="dxa"/>
          </w:tcPr>
          <w:p w14:paraId="3616807A"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No"/>
                <w:tag w:val="No"/>
                <w:id w:val="293720071"/>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No    </w:t>
            </w:r>
          </w:p>
        </w:tc>
      </w:tr>
      <w:tr w:rsidR="00C945C2" w:rsidRPr="00B74068" w14:paraId="0F57F81A" w14:textId="77777777">
        <w:trPr>
          <w:jc w:val="center"/>
        </w:trPr>
        <w:tc>
          <w:tcPr>
            <w:tcW w:w="5184" w:type="dxa"/>
          </w:tcPr>
          <w:p w14:paraId="275C9ECB"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Not applicable"/>
                <w:tag w:val="Not_applicable"/>
                <w:id w:val="1787258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Not applicable    </w:t>
            </w:r>
          </w:p>
        </w:tc>
        <w:tc>
          <w:tcPr>
            <w:tcW w:w="5184" w:type="dxa"/>
          </w:tcPr>
          <w:p w14:paraId="2744A418" w14:textId="77777777" w:rsidR="00C945C2" w:rsidRPr="00B74068" w:rsidRDefault="00C945C2">
            <w:pPr>
              <w:rPr>
                <w:rFonts w:ascii="Calibri" w:hAnsi="Calibri" w:cs="Calibri"/>
                <w:color w:val="000000" w:themeColor="text1"/>
                <w:sz w:val="22"/>
              </w:rPr>
            </w:pPr>
          </w:p>
        </w:tc>
      </w:tr>
    </w:tbl>
    <w:p w14:paraId="3CD5A695"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Describe the treatment, recovery, behavioral health, or substance use support strategy.</w:t>
      </w:r>
    </w:p>
    <w:tbl>
      <w:tblPr>
        <w:tblStyle w:val="TableGrid"/>
        <w:tblW w:w="0" w:type="auto"/>
        <w:jc w:val="center"/>
        <w:tblLook w:val="04A0" w:firstRow="1" w:lastRow="0" w:firstColumn="1" w:lastColumn="0" w:noHBand="0" w:noVBand="1"/>
      </w:tblPr>
      <w:tblGrid>
        <w:gridCol w:w="10368"/>
      </w:tblGrid>
      <w:tr w:rsidR="00C945C2" w:rsidRPr="00B74068" w14:paraId="07599D43" w14:textId="77777777">
        <w:trPr>
          <w:jc w:val="center"/>
        </w:trPr>
        <w:tc>
          <w:tcPr>
            <w:tcW w:w="10368" w:type="dxa"/>
          </w:tcPr>
          <w:p w14:paraId="6B647140"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Describe the treatment, recovery, behavioral health, or substanc"/>
                <w:tag w:val="Describe the treatment, recovery, behavioral health, or substanc"/>
                <w:id w:val="1241525646"/>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1BAD1754" w14:textId="77777777" w:rsidR="00B74068" w:rsidRDefault="00B74068">
      <w:pPr>
        <w:pStyle w:val="Heading3"/>
        <w:rPr>
          <w:rFonts w:ascii="Calibri" w:hAnsi="Calibri" w:cs="Calibri"/>
          <w:color w:val="000000" w:themeColor="text1"/>
          <w:sz w:val="22"/>
        </w:rPr>
      </w:pPr>
    </w:p>
    <w:p w14:paraId="13F2D44E" w14:textId="038EE328"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If treatment or clinical services are included, describe provider qualifications, licensing, partnerships, and referral pathways.</w:t>
      </w:r>
    </w:p>
    <w:tbl>
      <w:tblPr>
        <w:tblStyle w:val="TableGrid"/>
        <w:tblW w:w="0" w:type="auto"/>
        <w:jc w:val="center"/>
        <w:tblLook w:val="04A0" w:firstRow="1" w:lastRow="0" w:firstColumn="1" w:lastColumn="0" w:noHBand="0" w:noVBand="1"/>
      </w:tblPr>
      <w:tblGrid>
        <w:gridCol w:w="10368"/>
      </w:tblGrid>
      <w:tr w:rsidR="00C945C2" w:rsidRPr="00B74068" w14:paraId="30AC684B" w14:textId="77777777">
        <w:trPr>
          <w:jc w:val="center"/>
        </w:trPr>
        <w:tc>
          <w:tcPr>
            <w:tcW w:w="10368" w:type="dxa"/>
          </w:tcPr>
          <w:p w14:paraId="65C77A51"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If treatment or clinical services are included, describe provide"/>
                <w:tag w:val="If treatment or clinical services are included, describe provide"/>
                <w:id w:val="-17171357"/>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6129CA2E"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7.2 Employment / Income Supports: How will the project help participants increase income, access benefits, obtain employment, or connect to workforce services?</w:t>
      </w:r>
    </w:p>
    <w:tbl>
      <w:tblPr>
        <w:tblStyle w:val="TableGrid"/>
        <w:tblW w:w="0" w:type="auto"/>
        <w:jc w:val="center"/>
        <w:tblLook w:val="04A0" w:firstRow="1" w:lastRow="0" w:firstColumn="1" w:lastColumn="0" w:noHBand="0" w:noVBand="1"/>
      </w:tblPr>
      <w:tblGrid>
        <w:gridCol w:w="10368"/>
      </w:tblGrid>
      <w:tr w:rsidR="00C945C2" w:rsidRPr="00B74068" w14:paraId="3A148BA7" w14:textId="77777777">
        <w:trPr>
          <w:jc w:val="center"/>
        </w:trPr>
        <w:tc>
          <w:tcPr>
            <w:tcW w:w="10368" w:type="dxa"/>
          </w:tcPr>
          <w:p w14:paraId="1B3E24C0"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7.2 Employment / Income Supports: How will the project help part"/>
                <w:tag w:val="7.2 Employment / Income Supports: How will the project help part"/>
                <w:id w:val="-1013905327"/>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413E5E75"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7.3 Community Reintegration and Long-Term Stability: How will the project help participants build long-term stability, community connection, and support networks?</w:t>
      </w:r>
    </w:p>
    <w:tbl>
      <w:tblPr>
        <w:tblStyle w:val="TableGrid"/>
        <w:tblW w:w="0" w:type="auto"/>
        <w:jc w:val="center"/>
        <w:tblLook w:val="04A0" w:firstRow="1" w:lastRow="0" w:firstColumn="1" w:lastColumn="0" w:noHBand="0" w:noVBand="1"/>
      </w:tblPr>
      <w:tblGrid>
        <w:gridCol w:w="10368"/>
      </w:tblGrid>
      <w:tr w:rsidR="00C945C2" w:rsidRPr="00B74068" w14:paraId="6074B979" w14:textId="77777777">
        <w:trPr>
          <w:jc w:val="center"/>
        </w:trPr>
        <w:tc>
          <w:tcPr>
            <w:tcW w:w="10368" w:type="dxa"/>
          </w:tcPr>
          <w:p w14:paraId="10BA91B6"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7.3 Community Reintegration and Long-Term Stability: How will th"/>
                <w:tag w:val="7.3 Community Reintegration and Long-Term Stability: How will th"/>
                <w:id w:val="1188718077"/>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78FC464C" w14:textId="77777777" w:rsidR="00C945C2" w:rsidRPr="00B74068" w:rsidRDefault="00000000">
      <w:pPr>
        <w:pStyle w:val="Heading1"/>
        <w:rPr>
          <w:rFonts w:ascii="Calibri" w:hAnsi="Calibri" w:cs="Calibri"/>
          <w:color w:val="000000" w:themeColor="text1"/>
          <w:sz w:val="22"/>
          <w:szCs w:val="22"/>
        </w:rPr>
      </w:pPr>
      <w:r w:rsidRPr="00B74068">
        <w:rPr>
          <w:rFonts w:ascii="Calibri" w:hAnsi="Calibri" w:cs="Calibri"/>
          <w:color w:val="000000" w:themeColor="text1"/>
          <w:sz w:val="22"/>
          <w:szCs w:val="22"/>
        </w:rPr>
        <w:t>Section 8 - Partnerships and Coordination</w:t>
      </w:r>
    </w:p>
    <w:p w14:paraId="0121CEAB" w14:textId="77777777" w:rsidR="00C945C2" w:rsidRPr="00B74068" w:rsidRDefault="00000000">
      <w:pPr>
        <w:pStyle w:val="Heading2"/>
        <w:rPr>
          <w:rFonts w:ascii="Calibri" w:hAnsi="Calibri" w:cs="Calibri"/>
          <w:color w:val="000000" w:themeColor="text1"/>
          <w:szCs w:val="22"/>
        </w:rPr>
      </w:pPr>
      <w:r w:rsidRPr="00B74068">
        <w:rPr>
          <w:rFonts w:ascii="Calibri" w:hAnsi="Calibri" w:cs="Calibri"/>
          <w:color w:val="000000" w:themeColor="text1"/>
          <w:szCs w:val="22"/>
        </w:rPr>
        <w:t>8.1 Key Partners</w:t>
      </w:r>
    </w:p>
    <w:tbl>
      <w:tblPr>
        <w:tblStyle w:val="TableGrid"/>
        <w:tblW w:w="0" w:type="auto"/>
        <w:jc w:val="center"/>
        <w:tblLook w:val="04A0" w:firstRow="1" w:lastRow="0" w:firstColumn="1" w:lastColumn="0" w:noHBand="0" w:noVBand="1"/>
      </w:tblPr>
      <w:tblGrid>
        <w:gridCol w:w="3200"/>
        <w:gridCol w:w="5000"/>
        <w:gridCol w:w="1800"/>
      </w:tblGrid>
      <w:tr w:rsidR="00C945C2" w:rsidRPr="00B74068" w14:paraId="38FD805D" w14:textId="77777777">
        <w:trPr>
          <w:jc w:val="center"/>
        </w:trPr>
        <w:tc>
          <w:tcPr>
            <w:tcW w:w="3200" w:type="dxa"/>
            <w:shd w:val="clear" w:color="auto" w:fill="EDEAF5"/>
          </w:tcPr>
          <w:p w14:paraId="09022FBF"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Partner Name</w:t>
            </w:r>
          </w:p>
        </w:tc>
        <w:tc>
          <w:tcPr>
            <w:tcW w:w="5000" w:type="dxa"/>
            <w:shd w:val="clear" w:color="auto" w:fill="EDEAF5"/>
          </w:tcPr>
          <w:p w14:paraId="33EE59A7"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Role in Project</w:t>
            </w:r>
          </w:p>
        </w:tc>
        <w:tc>
          <w:tcPr>
            <w:tcW w:w="1800" w:type="dxa"/>
            <w:shd w:val="clear" w:color="auto" w:fill="EDEAF5"/>
          </w:tcPr>
          <w:p w14:paraId="59F2218A"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Formal Agreement?</w:t>
            </w:r>
          </w:p>
        </w:tc>
      </w:tr>
      <w:tr w:rsidR="00C945C2" w:rsidRPr="00B74068" w14:paraId="4227078F" w14:textId="77777777">
        <w:trPr>
          <w:jc w:val="center"/>
        </w:trPr>
        <w:tc>
          <w:tcPr>
            <w:tcW w:w="3200" w:type="dxa"/>
          </w:tcPr>
          <w:p w14:paraId="70324E0B"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artner1_0"/>
                <w:tag w:val="partner1_0"/>
                <w:id w:val="-516003016"/>
                <w:text/>
              </w:sdtPr>
              <w:sdtContent/>
            </w:sdt>
          </w:p>
        </w:tc>
        <w:tc>
          <w:tcPr>
            <w:tcW w:w="5000" w:type="dxa"/>
          </w:tcPr>
          <w:p w14:paraId="54E8E92A"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artner1_1"/>
                <w:tag w:val="partner1_1"/>
                <w:id w:val="-1669391020"/>
                <w:text/>
              </w:sdtPr>
              <w:sdtContent/>
            </w:sdt>
          </w:p>
        </w:tc>
        <w:tc>
          <w:tcPr>
            <w:tcW w:w="1800" w:type="dxa"/>
          </w:tcPr>
          <w:p w14:paraId="0645E320"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artner1_2"/>
                <w:tag w:val="partner1_2"/>
                <w:id w:val="2125731200"/>
                <w:text/>
              </w:sdtPr>
              <w:sdtContent/>
            </w:sdt>
          </w:p>
        </w:tc>
      </w:tr>
      <w:tr w:rsidR="00C945C2" w:rsidRPr="00B74068" w14:paraId="17D174A5" w14:textId="77777777">
        <w:trPr>
          <w:jc w:val="center"/>
        </w:trPr>
        <w:tc>
          <w:tcPr>
            <w:tcW w:w="3200" w:type="dxa"/>
          </w:tcPr>
          <w:p w14:paraId="6E59D6FB"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artner2_0"/>
                <w:tag w:val="partner2_0"/>
                <w:id w:val="587577909"/>
                <w:text/>
              </w:sdtPr>
              <w:sdtContent/>
            </w:sdt>
          </w:p>
        </w:tc>
        <w:tc>
          <w:tcPr>
            <w:tcW w:w="5000" w:type="dxa"/>
          </w:tcPr>
          <w:p w14:paraId="079959D1"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artner2_1"/>
                <w:tag w:val="partner2_1"/>
                <w:id w:val="-118845387"/>
                <w:text/>
              </w:sdtPr>
              <w:sdtContent/>
            </w:sdt>
          </w:p>
        </w:tc>
        <w:tc>
          <w:tcPr>
            <w:tcW w:w="1800" w:type="dxa"/>
          </w:tcPr>
          <w:p w14:paraId="21175981"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artner2_2"/>
                <w:tag w:val="partner2_2"/>
                <w:id w:val="-1425719353"/>
                <w:text/>
              </w:sdtPr>
              <w:sdtContent/>
            </w:sdt>
          </w:p>
        </w:tc>
      </w:tr>
      <w:tr w:rsidR="00C945C2" w:rsidRPr="00B74068" w14:paraId="5A95277B" w14:textId="77777777">
        <w:trPr>
          <w:jc w:val="center"/>
        </w:trPr>
        <w:tc>
          <w:tcPr>
            <w:tcW w:w="3200" w:type="dxa"/>
          </w:tcPr>
          <w:p w14:paraId="59749C0E"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artner3_0"/>
                <w:tag w:val="partner3_0"/>
                <w:id w:val="-163327273"/>
                <w:text/>
              </w:sdtPr>
              <w:sdtContent/>
            </w:sdt>
          </w:p>
        </w:tc>
        <w:tc>
          <w:tcPr>
            <w:tcW w:w="5000" w:type="dxa"/>
          </w:tcPr>
          <w:p w14:paraId="6993B52D"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artner3_1"/>
                <w:tag w:val="partner3_1"/>
                <w:id w:val="-143194932"/>
                <w:text/>
              </w:sdtPr>
              <w:sdtContent/>
            </w:sdt>
          </w:p>
        </w:tc>
        <w:tc>
          <w:tcPr>
            <w:tcW w:w="1800" w:type="dxa"/>
          </w:tcPr>
          <w:p w14:paraId="629A755C"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artner3_2"/>
                <w:tag w:val="partner3_2"/>
                <w:id w:val="1426691465"/>
                <w:text/>
              </w:sdtPr>
              <w:sdtContent/>
            </w:sdt>
          </w:p>
        </w:tc>
      </w:tr>
      <w:tr w:rsidR="00C945C2" w:rsidRPr="00B74068" w14:paraId="24920B57" w14:textId="77777777">
        <w:trPr>
          <w:jc w:val="center"/>
        </w:trPr>
        <w:tc>
          <w:tcPr>
            <w:tcW w:w="3200" w:type="dxa"/>
          </w:tcPr>
          <w:p w14:paraId="27188A74"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artner4_0"/>
                <w:tag w:val="partner4_0"/>
                <w:id w:val="-6603726"/>
                <w:text/>
              </w:sdtPr>
              <w:sdtContent/>
            </w:sdt>
          </w:p>
        </w:tc>
        <w:tc>
          <w:tcPr>
            <w:tcW w:w="5000" w:type="dxa"/>
          </w:tcPr>
          <w:p w14:paraId="738445C6"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artner4_1"/>
                <w:tag w:val="partner4_1"/>
                <w:id w:val="-1949927497"/>
                <w:text/>
              </w:sdtPr>
              <w:sdtContent/>
            </w:sdt>
          </w:p>
        </w:tc>
        <w:tc>
          <w:tcPr>
            <w:tcW w:w="1800" w:type="dxa"/>
          </w:tcPr>
          <w:p w14:paraId="3475C1A1"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artner4_2"/>
                <w:tag w:val="partner4_2"/>
                <w:id w:val="338348978"/>
                <w:text/>
              </w:sdtPr>
              <w:sdtContent/>
            </w:sdt>
          </w:p>
        </w:tc>
      </w:tr>
    </w:tbl>
    <w:p w14:paraId="11C9D7E2"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8.2 Partnership Description: Describe how partners will support the project.</w:t>
      </w:r>
    </w:p>
    <w:tbl>
      <w:tblPr>
        <w:tblStyle w:val="TableGrid"/>
        <w:tblW w:w="0" w:type="auto"/>
        <w:jc w:val="center"/>
        <w:tblLook w:val="04A0" w:firstRow="1" w:lastRow="0" w:firstColumn="1" w:lastColumn="0" w:noHBand="0" w:noVBand="1"/>
      </w:tblPr>
      <w:tblGrid>
        <w:gridCol w:w="10368"/>
      </w:tblGrid>
      <w:tr w:rsidR="00C945C2" w:rsidRPr="00B74068" w14:paraId="49CB2FCC" w14:textId="77777777">
        <w:trPr>
          <w:jc w:val="center"/>
        </w:trPr>
        <w:tc>
          <w:tcPr>
            <w:tcW w:w="10368" w:type="dxa"/>
          </w:tcPr>
          <w:p w14:paraId="076BB353"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8.2 Partnership Description: Describe how partners will support "/>
                <w:tag w:val="8.2 Partnership Description: Describe how partners will support "/>
                <w:id w:val="-867910577"/>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61A49B3F" w14:textId="77777777" w:rsidR="00B74068" w:rsidRDefault="00B74068">
      <w:pPr>
        <w:pStyle w:val="Heading2"/>
        <w:rPr>
          <w:rFonts w:ascii="Calibri" w:hAnsi="Calibri" w:cs="Calibri"/>
          <w:color w:val="000000" w:themeColor="text1"/>
          <w:szCs w:val="22"/>
        </w:rPr>
      </w:pPr>
    </w:p>
    <w:p w14:paraId="12F58B3D" w14:textId="5A64A1EB" w:rsidR="00C945C2" w:rsidRPr="00B74068" w:rsidRDefault="00000000">
      <w:pPr>
        <w:pStyle w:val="Heading2"/>
        <w:rPr>
          <w:rFonts w:ascii="Calibri" w:hAnsi="Calibri" w:cs="Calibri"/>
          <w:color w:val="000000" w:themeColor="text1"/>
          <w:szCs w:val="22"/>
        </w:rPr>
      </w:pPr>
      <w:r w:rsidRPr="00B74068">
        <w:rPr>
          <w:rFonts w:ascii="Calibri" w:hAnsi="Calibri" w:cs="Calibri"/>
          <w:color w:val="000000" w:themeColor="text1"/>
          <w:szCs w:val="22"/>
        </w:rPr>
        <w:t>8.3 Public System Coordination</w:t>
      </w:r>
    </w:p>
    <w:tbl>
      <w:tblPr>
        <w:tblStyle w:val="TableGrid"/>
        <w:tblW w:w="0" w:type="auto"/>
        <w:jc w:val="center"/>
        <w:tblLook w:val="04A0" w:firstRow="1" w:lastRow="0" w:firstColumn="1" w:lastColumn="0" w:noHBand="0" w:noVBand="1"/>
      </w:tblPr>
      <w:tblGrid>
        <w:gridCol w:w="5184"/>
        <w:gridCol w:w="5184"/>
      </w:tblGrid>
      <w:tr w:rsidR="00C945C2" w:rsidRPr="00B74068" w14:paraId="2352EFAD" w14:textId="77777777">
        <w:trPr>
          <w:jc w:val="center"/>
        </w:trPr>
        <w:tc>
          <w:tcPr>
            <w:tcW w:w="5184" w:type="dxa"/>
          </w:tcPr>
          <w:p w14:paraId="70EB6CBD"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Healthcare"/>
                <w:tag w:val="Healthcare"/>
                <w:id w:val="56340587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Healthcare    </w:t>
            </w:r>
          </w:p>
        </w:tc>
        <w:tc>
          <w:tcPr>
            <w:tcW w:w="5184" w:type="dxa"/>
          </w:tcPr>
          <w:p w14:paraId="12B776BD"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Behavioral health"/>
                <w:tag w:val="Behavioral_health"/>
                <w:id w:val="355984307"/>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Behavioral health    </w:t>
            </w:r>
          </w:p>
        </w:tc>
      </w:tr>
      <w:tr w:rsidR="00C945C2" w:rsidRPr="00B74068" w14:paraId="71C84782" w14:textId="77777777">
        <w:trPr>
          <w:jc w:val="center"/>
        </w:trPr>
        <w:tc>
          <w:tcPr>
            <w:tcW w:w="5184" w:type="dxa"/>
          </w:tcPr>
          <w:p w14:paraId="3FC1907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ubstance use treatment"/>
                <w:tag w:val="Substance_use_treatment"/>
                <w:id w:val="72756356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Substance use treatment    </w:t>
            </w:r>
          </w:p>
        </w:tc>
        <w:tc>
          <w:tcPr>
            <w:tcW w:w="5184" w:type="dxa"/>
          </w:tcPr>
          <w:p w14:paraId="7FD03683"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Workforce / employment"/>
                <w:tag w:val="Workforce_/_employment"/>
                <w:id w:val="44329261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Workforce / employment    </w:t>
            </w:r>
          </w:p>
        </w:tc>
      </w:tr>
      <w:tr w:rsidR="00C945C2" w:rsidRPr="00B74068" w14:paraId="49820B1A" w14:textId="77777777">
        <w:trPr>
          <w:jc w:val="center"/>
        </w:trPr>
        <w:tc>
          <w:tcPr>
            <w:tcW w:w="5184" w:type="dxa"/>
          </w:tcPr>
          <w:p w14:paraId="2B6C3340"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Criminal justice / reentry"/>
                <w:tag w:val="Criminal_justice_/_reentry"/>
                <w:id w:val="537266978"/>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Criminal justice / reentry    </w:t>
            </w:r>
          </w:p>
        </w:tc>
        <w:tc>
          <w:tcPr>
            <w:tcW w:w="5184" w:type="dxa"/>
          </w:tcPr>
          <w:p w14:paraId="70F6DCD0"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Child welfare"/>
                <w:tag w:val="Child_welfare"/>
                <w:id w:val="986414067"/>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Child welfare    </w:t>
            </w:r>
          </w:p>
        </w:tc>
      </w:tr>
      <w:tr w:rsidR="00C945C2" w:rsidRPr="00B74068" w14:paraId="5E00B3F1" w14:textId="77777777">
        <w:trPr>
          <w:jc w:val="center"/>
        </w:trPr>
        <w:tc>
          <w:tcPr>
            <w:tcW w:w="5184" w:type="dxa"/>
          </w:tcPr>
          <w:p w14:paraId="1CF0C1E2"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Education"/>
                <w:tag w:val="Education"/>
                <w:id w:val="83040531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Education    </w:t>
            </w:r>
          </w:p>
        </w:tc>
        <w:tc>
          <w:tcPr>
            <w:tcW w:w="5184" w:type="dxa"/>
          </w:tcPr>
          <w:p w14:paraId="5B4AC1FB"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ublic safety / first responders"/>
                <w:tag w:val="Public_safety_/_first_responders"/>
                <w:id w:val="220728451"/>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Public safety / first responders    </w:t>
            </w:r>
          </w:p>
        </w:tc>
      </w:tr>
      <w:tr w:rsidR="00C945C2" w:rsidRPr="00B74068" w14:paraId="65C44618" w14:textId="77777777">
        <w:trPr>
          <w:jc w:val="center"/>
        </w:trPr>
        <w:tc>
          <w:tcPr>
            <w:tcW w:w="5184" w:type="dxa"/>
          </w:tcPr>
          <w:p w14:paraId="5C0404C2"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Faith-based or community-based partners"/>
                <w:tag w:val="Faith-based_or_community-based_partners"/>
                <w:id w:val="362030520"/>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Faith-based or community-based partners    </w:t>
            </w:r>
          </w:p>
        </w:tc>
        <w:tc>
          <w:tcPr>
            <w:tcW w:w="5184" w:type="dxa"/>
          </w:tcPr>
          <w:p w14:paraId="21376902"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Other"/>
                <w:tag w:val="Other"/>
                <w:id w:val="31610311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Other    </w:t>
            </w:r>
          </w:p>
        </w:tc>
      </w:tr>
    </w:tbl>
    <w:p w14:paraId="35C1F4CA"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Describe coordination.</w:t>
      </w:r>
    </w:p>
    <w:tbl>
      <w:tblPr>
        <w:tblStyle w:val="TableGrid"/>
        <w:tblW w:w="0" w:type="auto"/>
        <w:jc w:val="center"/>
        <w:tblLook w:val="04A0" w:firstRow="1" w:lastRow="0" w:firstColumn="1" w:lastColumn="0" w:noHBand="0" w:noVBand="1"/>
      </w:tblPr>
      <w:tblGrid>
        <w:gridCol w:w="10368"/>
      </w:tblGrid>
      <w:tr w:rsidR="00C945C2" w:rsidRPr="00B74068" w14:paraId="51CC1EA1" w14:textId="77777777">
        <w:trPr>
          <w:jc w:val="center"/>
        </w:trPr>
        <w:tc>
          <w:tcPr>
            <w:tcW w:w="10368" w:type="dxa"/>
          </w:tcPr>
          <w:p w14:paraId="6CD8BCB3"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Describe coordination."/>
                <w:tag w:val="Describe coordination."/>
                <w:id w:val="2010789686"/>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1EBFED38" w14:textId="77777777" w:rsidR="00C945C2" w:rsidRPr="00B74068" w:rsidRDefault="00000000">
      <w:pPr>
        <w:pStyle w:val="Heading1"/>
        <w:rPr>
          <w:rFonts w:ascii="Calibri" w:hAnsi="Calibri" w:cs="Calibri"/>
          <w:color w:val="000000" w:themeColor="text1"/>
          <w:sz w:val="22"/>
          <w:szCs w:val="22"/>
        </w:rPr>
      </w:pPr>
      <w:r w:rsidRPr="00B74068">
        <w:rPr>
          <w:rFonts w:ascii="Calibri" w:hAnsi="Calibri" w:cs="Calibri"/>
          <w:color w:val="000000" w:themeColor="text1"/>
          <w:sz w:val="22"/>
          <w:szCs w:val="22"/>
        </w:rPr>
        <w:t>Section 9 - Performance Goals</w:t>
      </w:r>
    </w:p>
    <w:tbl>
      <w:tblPr>
        <w:tblStyle w:val="TableGrid"/>
        <w:tblW w:w="0" w:type="auto"/>
        <w:jc w:val="center"/>
        <w:tblLook w:val="04A0" w:firstRow="1" w:lastRow="0" w:firstColumn="1" w:lastColumn="0" w:noHBand="0" w:noVBand="1"/>
      </w:tblPr>
      <w:tblGrid>
        <w:gridCol w:w="6500"/>
        <w:gridCol w:w="3500"/>
      </w:tblGrid>
      <w:tr w:rsidR="00C945C2" w:rsidRPr="00B74068" w14:paraId="63B0201D" w14:textId="77777777">
        <w:trPr>
          <w:jc w:val="center"/>
        </w:trPr>
        <w:tc>
          <w:tcPr>
            <w:tcW w:w="6500" w:type="dxa"/>
            <w:shd w:val="clear" w:color="auto" w:fill="EDEAF5"/>
          </w:tcPr>
          <w:p w14:paraId="43FC31F2"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Measure</w:t>
            </w:r>
          </w:p>
        </w:tc>
        <w:tc>
          <w:tcPr>
            <w:tcW w:w="3500" w:type="dxa"/>
            <w:shd w:val="clear" w:color="auto" w:fill="EDEAF5"/>
          </w:tcPr>
          <w:p w14:paraId="3D14D806"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Proposed Annual Goal</w:t>
            </w:r>
          </w:p>
        </w:tc>
      </w:tr>
      <w:tr w:rsidR="00C945C2" w:rsidRPr="00B74068" w14:paraId="40694B2A" w14:textId="77777777">
        <w:trPr>
          <w:jc w:val="center"/>
        </w:trPr>
        <w:tc>
          <w:tcPr>
            <w:tcW w:w="6500" w:type="dxa"/>
          </w:tcPr>
          <w:p w14:paraId="76CCF2BD"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Households served</w:t>
            </w:r>
          </w:p>
        </w:tc>
        <w:tc>
          <w:tcPr>
            <w:tcW w:w="3500" w:type="dxa"/>
          </w:tcPr>
          <w:p w14:paraId="2F8946AE"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goal_1"/>
                <w:tag w:val="goal_1"/>
                <w:id w:val="1592043601"/>
                <w:text/>
              </w:sdtPr>
              <w:sdtContent>
                <w:r w:rsidRPr="00B74068">
                  <w:rPr>
                    <w:rFonts w:ascii="Calibri" w:hAnsi="Calibri" w:cs="Calibri"/>
                    <w:color w:val="000000" w:themeColor="text1"/>
                    <w:sz w:val="22"/>
                  </w:rPr>
                  <w:t>Enter goal</w:t>
                </w:r>
              </w:sdtContent>
            </w:sdt>
          </w:p>
        </w:tc>
      </w:tr>
      <w:tr w:rsidR="00C945C2" w:rsidRPr="00B74068" w14:paraId="53E2BFDE" w14:textId="77777777">
        <w:trPr>
          <w:jc w:val="center"/>
        </w:trPr>
        <w:tc>
          <w:tcPr>
            <w:tcW w:w="6500" w:type="dxa"/>
          </w:tcPr>
          <w:p w14:paraId="22756ED0"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Individuals served</w:t>
            </w:r>
          </w:p>
        </w:tc>
        <w:tc>
          <w:tcPr>
            <w:tcW w:w="3500" w:type="dxa"/>
          </w:tcPr>
          <w:p w14:paraId="0E28F243"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goal_2"/>
                <w:tag w:val="goal_2"/>
                <w:id w:val="-2031791968"/>
                <w:text/>
              </w:sdtPr>
              <w:sdtContent>
                <w:r w:rsidRPr="00B74068">
                  <w:rPr>
                    <w:rFonts w:ascii="Calibri" w:hAnsi="Calibri" w:cs="Calibri"/>
                    <w:color w:val="000000" w:themeColor="text1"/>
                    <w:sz w:val="22"/>
                  </w:rPr>
                  <w:t>Enter goal</w:t>
                </w:r>
              </w:sdtContent>
            </w:sdt>
          </w:p>
        </w:tc>
      </w:tr>
      <w:tr w:rsidR="00C945C2" w:rsidRPr="00B74068" w14:paraId="4CA95BC5" w14:textId="77777777">
        <w:trPr>
          <w:jc w:val="center"/>
        </w:trPr>
        <w:tc>
          <w:tcPr>
            <w:tcW w:w="6500" w:type="dxa"/>
          </w:tcPr>
          <w:p w14:paraId="3CE78516"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Participants exiting to permanent housing, if applicable</w:t>
            </w:r>
          </w:p>
        </w:tc>
        <w:tc>
          <w:tcPr>
            <w:tcW w:w="3500" w:type="dxa"/>
          </w:tcPr>
          <w:p w14:paraId="18E963E1"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goal_3"/>
                <w:tag w:val="goal_3"/>
                <w:id w:val="1479651433"/>
                <w:text/>
              </w:sdtPr>
              <w:sdtContent>
                <w:r w:rsidRPr="00B74068">
                  <w:rPr>
                    <w:rFonts w:ascii="Calibri" w:hAnsi="Calibri" w:cs="Calibri"/>
                    <w:color w:val="000000" w:themeColor="text1"/>
                    <w:sz w:val="22"/>
                  </w:rPr>
                  <w:t>Enter goal</w:t>
                </w:r>
              </w:sdtContent>
            </w:sdt>
          </w:p>
        </w:tc>
      </w:tr>
      <w:tr w:rsidR="00C945C2" w:rsidRPr="00B74068" w14:paraId="15E92D3D" w14:textId="77777777">
        <w:trPr>
          <w:jc w:val="center"/>
        </w:trPr>
        <w:tc>
          <w:tcPr>
            <w:tcW w:w="6500" w:type="dxa"/>
          </w:tcPr>
          <w:p w14:paraId="183274C7"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Participants increasing earned income</w:t>
            </w:r>
          </w:p>
        </w:tc>
        <w:tc>
          <w:tcPr>
            <w:tcW w:w="3500" w:type="dxa"/>
          </w:tcPr>
          <w:p w14:paraId="62B6B275"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goal_4"/>
                <w:tag w:val="goal_4"/>
                <w:id w:val="358014135"/>
                <w:text/>
              </w:sdtPr>
              <w:sdtContent>
                <w:r w:rsidRPr="00B74068">
                  <w:rPr>
                    <w:rFonts w:ascii="Calibri" w:hAnsi="Calibri" w:cs="Calibri"/>
                    <w:color w:val="000000" w:themeColor="text1"/>
                    <w:sz w:val="22"/>
                  </w:rPr>
                  <w:t>Enter goal</w:t>
                </w:r>
              </w:sdtContent>
            </w:sdt>
          </w:p>
        </w:tc>
      </w:tr>
      <w:tr w:rsidR="00C945C2" w:rsidRPr="00B74068" w14:paraId="49C4C255" w14:textId="77777777">
        <w:trPr>
          <w:jc w:val="center"/>
        </w:trPr>
        <w:tc>
          <w:tcPr>
            <w:tcW w:w="6500" w:type="dxa"/>
          </w:tcPr>
          <w:p w14:paraId="2D7944DE"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Participants increasing non-employment income or benefits</w:t>
            </w:r>
          </w:p>
        </w:tc>
        <w:tc>
          <w:tcPr>
            <w:tcW w:w="3500" w:type="dxa"/>
          </w:tcPr>
          <w:p w14:paraId="2053CBF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goal_5"/>
                <w:tag w:val="goal_5"/>
                <w:id w:val="-1332291893"/>
                <w:text/>
              </w:sdtPr>
              <w:sdtContent>
                <w:r w:rsidRPr="00B74068">
                  <w:rPr>
                    <w:rFonts w:ascii="Calibri" w:hAnsi="Calibri" w:cs="Calibri"/>
                    <w:color w:val="000000" w:themeColor="text1"/>
                    <w:sz w:val="22"/>
                  </w:rPr>
                  <w:t>Enter goal</w:t>
                </w:r>
              </w:sdtContent>
            </w:sdt>
          </w:p>
        </w:tc>
      </w:tr>
      <w:tr w:rsidR="00C945C2" w:rsidRPr="00B74068" w14:paraId="43EA40A5" w14:textId="77777777">
        <w:trPr>
          <w:jc w:val="center"/>
        </w:trPr>
        <w:tc>
          <w:tcPr>
            <w:tcW w:w="6500" w:type="dxa"/>
          </w:tcPr>
          <w:p w14:paraId="1C601D88"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Participants connected to treatment/recovery support, if applicable</w:t>
            </w:r>
          </w:p>
        </w:tc>
        <w:tc>
          <w:tcPr>
            <w:tcW w:w="3500" w:type="dxa"/>
          </w:tcPr>
          <w:p w14:paraId="2E59BE67"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goal_6"/>
                <w:tag w:val="goal_6"/>
                <w:id w:val="-2044278671"/>
                <w:text/>
              </w:sdtPr>
              <w:sdtContent>
                <w:r w:rsidRPr="00B74068">
                  <w:rPr>
                    <w:rFonts w:ascii="Calibri" w:hAnsi="Calibri" w:cs="Calibri"/>
                    <w:color w:val="000000" w:themeColor="text1"/>
                    <w:sz w:val="22"/>
                  </w:rPr>
                  <w:t>Enter goal</w:t>
                </w:r>
              </w:sdtContent>
            </w:sdt>
          </w:p>
        </w:tc>
      </w:tr>
      <w:tr w:rsidR="00C945C2" w:rsidRPr="00B74068" w14:paraId="1FF1405A" w14:textId="77777777">
        <w:trPr>
          <w:jc w:val="center"/>
        </w:trPr>
        <w:tc>
          <w:tcPr>
            <w:tcW w:w="6500" w:type="dxa"/>
          </w:tcPr>
          <w:p w14:paraId="0CBEE1DF"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Participants connected to employment/workforce services, if applicable</w:t>
            </w:r>
          </w:p>
        </w:tc>
        <w:tc>
          <w:tcPr>
            <w:tcW w:w="3500" w:type="dxa"/>
          </w:tcPr>
          <w:p w14:paraId="11EBD905"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goal_7"/>
                <w:tag w:val="goal_7"/>
                <w:id w:val="-325971731"/>
                <w:text/>
              </w:sdtPr>
              <w:sdtContent>
                <w:r w:rsidRPr="00B74068">
                  <w:rPr>
                    <w:rFonts w:ascii="Calibri" w:hAnsi="Calibri" w:cs="Calibri"/>
                    <w:color w:val="000000" w:themeColor="text1"/>
                    <w:sz w:val="22"/>
                  </w:rPr>
                  <w:t>Enter goal</w:t>
                </w:r>
              </w:sdtContent>
            </w:sdt>
          </w:p>
        </w:tc>
      </w:tr>
      <w:tr w:rsidR="00C945C2" w:rsidRPr="00B74068" w14:paraId="32960793" w14:textId="77777777">
        <w:trPr>
          <w:jc w:val="center"/>
        </w:trPr>
        <w:tc>
          <w:tcPr>
            <w:tcW w:w="6500" w:type="dxa"/>
          </w:tcPr>
          <w:p w14:paraId="053E84A1"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Average utilization target, if housing project</w:t>
            </w:r>
          </w:p>
        </w:tc>
        <w:tc>
          <w:tcPr>
            <w:tcW w:w="3500" w:type="dxa"/>
          </w:tcPr>
          <w:p w14:paraId="4A72D65A"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goal_8"/>
                <w:tag w:val="goal_8"/>
                <w:id w:val="-1644506266"/>
                <w:text/>
              </w:sdtPr>
              <w:sdtContent>
                <w:r w:rsidRPr="00B74068">
                  <w:rPr>
                    <w:rFonts w:ascii="Calibri" w:hAnsi="Calibri" w:cs="Calibri"/>
                    <w:color w:val="000000" w:themeColor="text1"/>
                    <w:sz w:val="22"/>
                  </w:rPr>
                  <w:t>Enter goal</w:t>
                </w:r>
              </w:sdtContent>
            </w:sdt>
          </w:p>
        </w:tc>
      </w:tr>
      <w:tr w:rsidR="00C945C2" w:rsidRPr="00B74068" w14:paraId="317F7733" w14:textId="77777777">
        <w:trPr>
          <w:jc w:val="center"/>
        </w:trPr>
        <w:tc>
          <w:tcPr>
            <w:tcW w:w="6500" w:type="dxa"/>
          </w:tcPr>
          <w:p w14:paraId="40AD53D1"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Other project-specific goal</w:t>
            </w:r>
          </w:p>
        </w:tc>
        <w:tc>
          <w:tcPr>
            <w:tcW w:w="3500" w:type="dxa"/>
          </w:tcPr>
          <w:p w14:paraId="5475425B"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goal_9"/>
                <w:tag w:val="goal_9"/>
                <w:id w:val="1724707154"/>
                <w:text/>
              </w:sdtPr>
              <w:sdtContent>
                <w:r w:rsidRPr="00B74068">
                  <w:rPr>
                    <w:rFonts w:ascii="Calibri" w:hAnsi="Calibri" w:cs="Calibri"/>
                    <w:color w:val="000000" w:themeColor="text1"/>
                    <w:sz w:val="22"/>
                  </w:rPr>
                  <w:t>Enter goal</w:t>
                </w:r>
              </w:sdtContent>
            </w:sdt>
          </w:p>
        </w:tc>
      </w:tr>
    </w:tbl>
    <w:p w14:paraId="020CA6B7"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Describe how the project will track outcomes.</w:t>
      </w:r>
    </w:p>
    <w:tbl>
      <w:tblPr>
        <w:tblStyle w:val="TableGrid"/>
        <w:tblW w:w="0" w:type="auto"/>
        <w:jc w:val="center"/>
        <w:tblLook w:val="04A0" w:firstRow="1" w:lastRow="0" w:firstColumn="1" w:lastColumn="0" w:noHBand="0" w:noVBand="1"/>
      </w:tblPr>
      <w:tblGrid>
        <w:gridCol w:w="10368"/>
      </w:tblGrid>
      <w:tr w:rsidR="00C945C2" w:rsidRPr="00B74068" w14:paraId="37517EE8" w14:textId="77777777">
        <w:trPr>
          <w:jc w:val="center"/>
        </w:trPr>
        <w:tc>
          <w:tcPr>
            <w:tcW w:w="10368" w:type="dxa"/>
          </w:tcPr>
          <w:p w14:paraId="3A645D06"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Describe how the project will track outcomes."/>
                <w:tag w:val="Describe how the project will track outcomes."/>
                <w:id w:val="1011413033"/>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4C7E5EF3" w14:textId="77777777" w:rsidR="00C945C2" w:rsidRPr="00B74068" w:rsidRDefault="00000000">
      <w:pPr>
        <w:pStyle w:val="Heading1"/>
        <w:rPr>
          <w:rFonts w:ascii="Calibri" w:hAnsi="Calibri" w:cs="Calibri"/>
          <w:color w:val="000000" w:themeColor="text1"/>
          <w:sz w:val="22"/>
          <w:szCs w:val="22"/>
        </w:rPr>
      </w:pPr>
      <w:r w:rsidRPr="00B74068">
        <w:rPr>
          <w:rFonts w:ascii="Calibri" w:hAnsi="Calibri" w:cs="Calibri"/>
          <w:color w:val="000000" w:themeColor="text1"/>
          <w:sz w:val="22"/>
          <w:szCs w:val="22"/>
        </w:rPr>
        <w:t>Section 10 - Budget and Match</w:t>
      </w:r>
    </w:p>
    <w:p w14:paraId="270D73DC" w14:textId="77777777" w:rsidR="00C945C2" w:rsidRPr="00B74068" w:rsidRDefault="00000000">
      <w:pPr>
        <w:pStyle w:val="Heading2"/>
        <w:rPr>
          <w:rFonts w:ascii="Calibri" w:hAnsi="Calibri" w:cs="Calibri"/>
          <w:color w:val="000000" w:themeColor="text1"/>
          <w:szCs w:val="22"/>
        </w:rPr>
      </w:pPr>
      <w:r w:rsidRPr="00B74068">
        <w:rPr>
          <w:rFonts w:ascii="Calibri" w:hAnsi="Calibri" w:cs="Calibri"/>
          <w:color w:val="000000" w:themeColor="text1"/>
          <w:szCs w:val="22"/>
        </w:rPr>
        <w:t>10.1 HUD Budget Request</w:t>
      </w:r>
    </w:p>
    <w:tbl>
      <w:tblPr>
        <w:tblStyle w:val="TableGrid"/>
        <w:tblW w:w="0" w:type="auto"/>
        <w:jc w:val="center"/>
        <w:tblLook w:val="04A0" w:firstRow="1" w:lastRow="0" w:firstColumn="1" w:lastColumn="0" w:noHBand="0" w:noVBand="1"/>
      </w:tblPr>
      <w:tblGrid>
        <w:gridCol w:w="5500"/>
        <w:gridCol w:w="4500"/>
      </w:tblGrid>
      <w:tr w:rsidR="00C945C2" w:rsidRPr="00B74068" w14:paraId="1FD2788C" w14:textId="77777777">
        <w:trPr>
          <w:jc w:val="center"/>
        </w:trPr>
        <w:tc>
          <w:tcPr>
            <w:tcW w:w="5500" w:type="dxa"/>
            <w:shd w:val="clear" w:color="auto" w:fill="EDEAF5"/>
          </w:tcPr>
          <w:p w14:paraId="4A2281C2"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Budget Line Item</w:t>
            </w:r>
          </w:p>
        </w:tc>
        <w:tc>
          <w:tcPr>
            <w:tcW w:w="4500" w:type="dxa"/>
            <w:shd w:val="clear" w:color="auto" w:fill="EDEAF5"/>
          </w:tcPr>
          <w:p w14:paraId="28D8CA37"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HUD Request</w:t>
            </w:r>
          </w:p>
        </w:tc>
      </w:tr>
      <w:tr w:rsidR="00C945C2" w:rsidRPr="00B74068" w14:paraId="6C7A5941" w14:textId="77777777">
        <w:trPr>
          <w:jc w:val="center"/>
        </w:trPr>
        <w:tc>
          <w:tcPr>
            <w:tcW w:w="5500" w:type="dxa"/>
          </w:tcPr>
          <w:p w14:paraId="68676128"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Rental Assistance</w:t>
            </w:r>
          </w:p>
        </w:tc>
        <w:tc>
          <w:tcPr>
            <w:tcW w:w="4500" w:type="dxa"/>
          </w:tcPr>
          <w:p w14:paraId="6107349D"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budget_Rental Assistance"/>
                <w:tag w:val="budget_Rental Assistance"/>
                <w:id w:val="-1103341443"/>
                <w:text/>
              </w:sdtPr>
              <w:sdtContent>
                <w:r w:rsidRPr="00B74068">
                  <w:rPr>
                    <w:rFonts w:ascii="Calibri" w:hAnsi="Calibri" w:cs="Calibri"/>
                    <w:color w:val="000000" w:themeColor="text1"/>
                    <w:sz w:val="22"/>
                  </w:rPr>
                  <w:t>$</w:t>
                </w:r>
              </w:sdtContent>
            </w:sdt>
          </w:p>
        </w:tc>
      </w:tr>
      <w:tr w:rsidR="00C945C2" w:rsidRPr="00B74068" w14:paraId="401A8ADF" w14:textId="77777777">
        <w:trPr>
          <w:jc w:val="center"/>
        </w:trPr>
        <w:tc>
          <w:tcPr>
            <w:tcW w:w="5500" w:type="dxa"/>
          </w:tcPr>
          <w:p w14:paraId="2CBEF3DF"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Leasing</w:t>
            </w:r>
          </w:p>
        </w:tc>
        <w:tc>
          <w:tcPr>
            <w:tcW w:w="4500" w:type="dxa"/>
          </w:tcPr>
          <w:p w14:paraId="349E832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budget_Leasing"/>
                <w:tag w:val="budget_Leasing"/>
                <w:id w:val="85356173"/>
                <w:text/>
              </w:sdtPr>
              <w:sdtContent>
                <w:r w:rsidRPr="00B74068">
                  <w:rPr>
                    <w:rFonts w:ascii="Calibri" w:hAnsi="Calibri" w:cs="Calibri"/>
                    <w:color w:val="000000" w:themeColor="text1"/>
                    <w:sz w:val="22"/>
                  </w:rPr>
                  <w:t>$</w:t>
                </w:r>
              </w:sdtContent>
            </w:sdt>
          </w:p>
        </w:tc>
      </w:tr>
      <w:tr w:rsidR="00C945C2" w:rsidRPr="00B74068" w14:paraId="37679ADF" w14:textId="77777777">
        <w:trPr>
          <w:jc w:val="center"/>
        </w:trPr>
        <w:tc>
          <w:tcPr>
            <w:tcW w:w="5500" w:type="dxa"/>
          </w:tcPr>
          <w:p w14:paraId="554E51B8"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lastRenderedPageBreak/>
              <w:t>Supportive Services</w:t>
            </w:r>
          </w:p>
        </w:tc>
        <w:tc>
          <w:tcPr>
            <w:tcW w:w="4500" w:type="dxa"/>
          </w:tcPr>
          <w:p w14:paraId="38A1EF56"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budget_Supportive Services"/>
                <w:tag w:val="budget_Supportive Services"/>
                <w:id w:val="1580098844"/>
                <w:text/>
              </w:sdtPr>
              <w:sdtContent>
                <w:r w:rsidRPr="00B74068">
                  <w:rPr>
                    <w:rFonts w:ascii="Calibri" w:hAnsi="Calibri" w:cs="Calibri"/>
                    <w:color w:val="000000" w:themeColor="text1"/>
                    <w:sz w:val="22"/>
                  </w:rPr>
                  <w:t>$</w:t>
                </w:r>
              </w:sdtContent>
            </w:sdt>
          </w:p>
        </w:tc>
      </w:tr>
      <w:tr w:rsidR="00C945C2" w:rsidRPr="00B74068" w14:paraId="6BFF9135" w14:textId="77777777">
        <w:trPr>
          <w:jc w:val="center"/>
        </w:trPr>
        <w:tc>
          <w:tcPr>
            <w:tcW w:w="5500" w:type="dxa"/>
          </w:tcPr>
          <w:p w14:paraId="1CAD34AE"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Operating</w:t>
            </w:r>
          </w:p>
        </w:tc>
        <w:tc>
          <w:tcPr>
            <w:tcW w:w="4500" w:type="dxa"/>
          </w:tcPr>
          <w:p w14:paraId="3BCABE9E"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budget_Operating"/>
                <w:tag w:val="budget_Operating"/>
                <w:id w:val="972720748"/>
                <w:text/>
              </w:sdtPr>
              <w:sdtContent>
                <w:r w:rsidRPr="00B74068">
                  <w:rPr>
                    <w:rFonts w:ascii="Calibri" w:hAnsi="Calibri" w:cs="Calibri"/>
                    <w:color w:val="000000" w:themeColor="text1"/>
                    <w:sz w:val="22"/>
                  </w:rPr>
                  <w:t>$</w:t>
                </w:r>
              </w:sdtContent>
            </w:sdt>
          </w:p>
        </w:tc>
      </w:tr>
      <w:tr w:rsidR="00C945C2" w:rsidRPr="00B74068" w14:paraId="0C99206A" w14:textId="77777777">
        <w:trPr>
          <w:jc w:val="center"/>
        </w:trPr>
        <w:tc>
          <w:tcPr>
            <w:tcW w:w="5500" w:type="dxa"/>
          </w:tcPr>
          <w:p w14:paraId="467287FA"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HMIS</w:t>
            </w:r>
          </w:p>
        </w:tc>
        <w:tc>
          <w:tcPr>
            <w:tcW w:w="4500" w:type="dxa"/>
          </w:tcPr>
          <w:p w14:paraId="32D7670D"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budget_HMIS"/>
                <w:tag w:val="budget_HMIS"/>
                <w:id w:val="-1464033710"/>
                <w:text/>
              </w:sdtPr>
              <w:sdtContent>
                <w:r w:rsidRPr="00B74068">
                  <w:rPr>
                    <w:rFonts w:ascii="Calibri" w:hAnsi="Calibri" w:cs="Calibri"/>
                    <w:color w:val="000000" w:themeColor="text1"/>
                    <w:sz w:val="22"/>
                  </w:rPr>
                  <w:t>$</w:t>
                </w:r>
              </w:sdtContent>
            </w:sdt>
          </w:p>
        </w:tc>
      </w:tr>
      <w:tr w:rsidR="00C945C2" w:rsidRPr="00B74068" w14:paraId="592702C2" w14:textId="77777777">
        <w:trPr>
          <w:jc w:val="center"/>
        </w:trPr>
        <w:tc>
          <w:tcPr>
            <w:tcW w:w="5500" w:type="dxa"/>
          </w:tcPr>
          <w:p w14:paraId="697D28F2"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Administration</w:t>
            </w:r>
          </w:p>
        </w:tc>
        <w:tc>
          <w:tcPr>
            <w:tcW w:w="4500" w:type="dxa"/>
          </w:tcPr>
          <w:p w14:paraId="0198ACBA"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budget_Administration"/>
                <w:tag w:val="budget_Administration"/>
                <w:id w:val="-32810477"/>
                <w:text/>
              </w:sdtPr>
              <w:sdtContent>
                <w:r w:rsidRPr="00B74068">
                  <w:rPr>
                    <w:rFonts w:ascii="Calibri" w:hAnsi="Calibri" w:cs="Calibri"/>
                    <w:color w:val="000000" w:themeColor="text1"/>
                    <w:sz w:val="22"/>
                  </w:rPr>
                  <w:t>$</w:t>
                </w:r>
              </w:sdtContent>
            </w:sdt>
          </w:p>
        </w:tc>
      </w:tr>
      <w:tr w:rsidR="00C945C2" w:rsidRPr="00B74068" w14:paraId="736A51CB" w14:textId="77777777">
        <w:trPr>
          <w:jc w:val="center"/>
        </w:trPr>
        <w:tc>
          <w:tcPr>
            <w:tcW w:w="5500" w:type="dxa"/>
          </w:tcPr>
          <w:p w14:paraId="48A1A63E"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Other, if eligible</w:t>
            </w:r>
          </w:p>
        </w:tc>
        <w:tc>
          <w:tcPr>
            <w:tcW w:w="4500" w:type="dxa"/>
          </w:tcPr>
          <w:p w14:paraId="7C736EB0"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budget_Other, if eligible"/>
                <w:tag w:val="budget_Other, if eligible"/>
                <w:id w:val="-813553212"/>
                <w:text/>
              </w:sdtPr>
              <w:sdtContent>
                <w:r w:rsidRPr="00B74068">
                  <w:rPr>
                    <w:rFonts w:ascii="Calibri" w:hAnsi="Calibri" w:cs="Calibri"/>
                    <w:color w:val="000000" w:themeColor="text1"/>
                    <w:sz w:val="22"/>
                  </w:rPr>
                  <w:t>$</w:t>
                </w:r>
              </w:sdtContent>
            </w:sdt>
          </w:p>
        </w:tc>
      </w:tr>
    </w:tbl>
    <w:p w14:paraId="50D0BC53"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10.2 Budget Narrative: Explain how the budget was developed and why the costs are reasonable.</w:t>
      </w:r>
    </w:p>
    <w:tbl>
      <w:tblPr>
        <w:tblStyle w:val="TableGrid"/>
        <w:tblW w:w="0" w:type="auto"/>
        <w:jc w:val="center"/>
        <w:tblLook w:val="04A0" w:firstRow="1" w:lastRow="0" w:firstColumn="1" w:lastColumn="0" w:noHBand="0" w:noVBand="1"/>
      </w:tblPr>
      <w:tblGrid>
        <w:gridCol w:w="10368"/>
      </w:tblGrid>
      <w:tr w:rsidR="00C945C2" w:rsidRPr="00B74068" w14:paraId="0938284F" w14:textId="77777777">
        <w:trPr>
          <w:jc w:val="center"/>
        </w:trPr>
        <w:tc>
          <w:tcPr>
            <w:tcW w:w="10368" w:type="dxa"/>
          </w:tcPr>
          <w:p w14:paraId="72D5A56C"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10.2 Budget Narrative: Explain how the budget was developed and "/>
                <w:tag w:val="10.2 Budget Narrative: Explain how the budget was developed and "/>
                <w:id w:val="-1933495780"/>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4A6F0CC8" w14:textId="77777777" w:rsidR="00C945C2" w:rsidRPr="00B74068" w:rsidRDefault="00000000">
      <w:pPr>
        <w:pStyle w:val="Heading2"/>
        <w:rPr>
          <w:rFonts w:ascii="Calibri" w:hAnsi="Calibri" w:cs="Calibri"/>
          <w:color w:val="000000" w:themeColor="text1"/>
          <w:szCs w:val="22"/>
        </w:rPr>
      </w:pPr>
      <w:r w:rsidRPr="00B74068">
        <w:rPr>
          <w:rFonts w:ascii="Calibri" w:hAnsi="Calibri" w:cs="Calibri"/>
          <w:color w:val="000000" w:themeColor="text1"/>
          <w:szCs w:val="22"/>
        </w:rPr>
        <w:t>10.3 Match</w:t>
      </w:r>
    </w:p>
    <w:tbl>
      <w:tblPr>
        <w:tblStyle w:val="TableGrid"/>
        <w:tblW w:w="0" w:type="auto"/>
        <w:jc w:val="center"/>
        <w:tblLook w:val="04A0" w:firstRow="1" w:lastRow="0" w:firstColumn="1" w:lastColumn="0" w:noHBand="0" w:noVBand="1"/>
      </w:tblPr>
      <w:tblGrid>
        <w:gridCol w:w="3000"/>
        <w:gridCol w:w="2000"/>
        <w:gridCol w:w="2500"/>
        <w:gridCol w:w="2500"/>
      </w:tblGrid>
      <w:tr w:rsidR="00C945C2" w:rsidRPr="00B74068" w14:paraId="425C0367" w14:textId="77777777">
        <w:trPr>
          <w:jc w:val="center"/>
        </w:trPr>
        <w:tc>
          <w:tcPr>
            <w:tcW w:w="3000" w:type="dxa"/>
            <w:shd w:val="clear" w:color="auto" w:fill="EDEAF5"/>
          </w:tcPr>
          <w:p w14:paraId="214A2355"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Match Source</w:t>
            </w:r>
          </w:p>
        </w:tc>
        <w:tc>
          <w:tcPr>
            <w:tcW w:w="2000" w:type="dxa"/>
            <w:shd w:val="clear" w:color="auto" w:fill="EDEAF5"/>
          </w:tcPr>
          <w:p w14:paraId="343A4314"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Cash or In-Kind</w:t>
            </w:r>
          </w:p>
        </w:tc>
        <w:tc>
          <w:tcPr>
            <w:tcW w:w="2500" w:type="dxa"/>
            <w:shd w:val="clear" w:color="auto" w:fill="EDEAF5"/>
          </w:tcPr>
          <w:p w14:paraId="3A2C2FE1"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Amount</w:t>
            </w:r>
          </w:p>
        </w:tc>
        <w:tc>
          <w:tcPr>
            <w:tcW w:w="2500" w:type="dxa"/>
            <w:shd w:val="clear" w:color="auto" w:fill="EDEAF5"/>
          </w:tcPr>
          <w:p w14:paraId="4C35ADDE"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Committed?</w:t>
            </w:r>
          </w:p>
        </w:tc>
      </w:tr>
      <w:tr w:rsidR="00C945C2" w:rsidRPr="00B74068" w14:paraId="41B96DDA" w14:textId="77777777">
        <w:trPr>
          <w:jc w:val="center"/>
        </w:trPr>
        <w:tc>
          <w:tcPr>
            <w:tcW w:w="3000" w:type="dxa"/>
          </w:tcPr>
          <w:p w14:paraId="5EFB5385"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match1_0"/>
                <w:tag w:val="match1_0"/>
                <w:id w:val="-1509441492"/>
                <w:text/>
              </w:sdtPr>
              <w:sdtContent/>
            </w:sdt>
          </w:p>
        </w:tc>
        <w:tc>
          <w:tcPr>
            <w:tcW w:w="2000" w:type="dxa"/>
          </w:tcPr>
          <w:p w14:paraId="6ABFEBA2"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match1_1"/>
                <w:tag w:val="match1_1"/>
                <w:id w:val="-798454270"/>
                <w:text/>
              </w:sdtPr>
              <w:sdtContent/>
            </w:sdt>
          </w:p>
        </w:tc>
        <w:tc>
          <w:tcPr>
            <w:tcW w:w="2500" w:type="dxa"/>
          </w:tcPr>
          <w:p w14:paraId="5FBF8948"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match1_2"/>
                <w:tag w:val="match1_2"/>
                <w:id w:val="1396081455"/>
                <w:text/>
              </w:sdtPr>
              <w:sdtContent/>
            </w:sdt>
          </w:p>
        </w:tc>
        <w:tc>
          <w:tcPr>
            <w:tcW w:w="2500" w:type="dxa"/>
          </w:tcPr>
          <w:p w14:paraId="52026A6B"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match1_3"/>
                <w:tag w:val="match1_3"/>
                <w:id w:val="-121849423"/>
                <w:text/>
              </w:sdtPr>
              <w:sdtContent/>
            </w:sdt>
          </w:p>
        </w:tc>
      </w:tr>
      <w:tr w:rsidR="00C945C2" w:rsidRPr="00B74068" w14:paraId="09D63462" w14:textId="77777777">
        <w:trPr>
          <w:jc w:val="center"/>
        </w:trPr>
        <w:tc>
          <w:tcPr>
            <w:tcW w:w="3000" w:type="dxa"/>
          </w:tcPr>
          <w:p w14:paraId="01B81C04"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match2_0"/>
                <w:tag w:val="match2_0"/>
                <w:id w:val="853695004"/>
                <w:text/>
              </w:sdtPr>
              <w:sdtContent/>
            </w:sdt>
          </w:p>
        </w:tc>
        <w:tc>
          <w:tcPr>
            <w:tcW w:w="2000" w:type="dxa"/>
          </w:tcPr>
          <w:p w14:paraId="0F177470"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match2_1"/>
                <w:tag w:val="match2_1"/>
                <w:id w:val="1155572657"/>
                <w:text/>
              </w:sdtPr>
              <w:sdtContent/>
            </w:sdt>
          </w:p>
        </w:tc>
        <w:tc>
          <w:tcPr>
            <w:tcW w:w="2500" w:type="dxa"/>
          </w:tcPr>
          <w:p w14:paraId="11DA9BE6"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match2_2"/>
                <w:tag w:val="match2_2"/>
                <w:id w:val="568310627"/>
                <w:text/>
              </w:sdtPr>
              <w:sdtContent/>
            </w:sdt>
          </w:p>
        </w:tc>
        <w:tc>
          <w:tcPr>
            <w:tcW w:w="2500" w:type="dxa"/>
          </w:tcPr>
          <w:p w14:paraId="0A9B7B4F"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match2_3"/>
                <w:tag w:val="match2_3"/>
                <w:id w:val="862242353"/>
                <w:text/>
              </w:sdtPr>
              <w:sdtContent/>
            </w:sdt>
          </w:p>
        </w:tc>
      </w:tr>
      <w:tr w:rsidR="00C945C2" w:rsidRPr="00B74068" w14:paraId="68F79F8B" w14:textId="77777777">
        <w:trPr>
          <w:jc w:val="center"/>
        </w:trPr>
        <w:tc>
          <w:tcPr>
            <w:tcW w:w="3000" w:type="dxa"/>
          </w:tcPr>
          <w:p w14:paraId="79A44D4B"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match3_0"/>
                <w:tag w:val="match3_0"/>
                <w:id w:val="-1556609438"/>
                <w:text/>
              </w:sdtPr>
              <w:sdtContent/>
            </w:sdt>
          </w:p>
        </w:tc>
        <w:tc>
          <w:tcPr>
            <w:tcW w:w="2000" w:type="dxa"/>
          </w:tcPr>
          <w:p w14:paraId="2F363134"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match3_1"/>
                <w:tag w:val="match3_1"/>
                <w:id w:val="781840338"/>
                <w:text/>
              </w:sdtPr>
              <w:sdtContent/>
            </w:sdt>
          </w:p>
        </w:tc>
        <w:tc>
          <w:tcPr>
            <w:tcW w:w="2500" w:type="dxa"/>
          </w:tcPr>
          <w:p w14:paraId="4D0A7494"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match3_2"/>
                <w:tag w:val="match3_2"/>
                <w:id w:val="-1318419583"/>
                <w:text/>
              </w:sdtPr>
              <w:sdtContent/>
            </w:sdt>
          </w:p>
        </w:tc>
        <w:tc>
          <w:tcPr>
            <w:tcW w:w="2500" w:type="dxa"/>
          </w:tcPr>
          <w:p w14:paraId="25271FB1"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match3_3"/>
                <w:tag w:val="match3_3"/>
                <w:id w:val="1049578614"/>
                <w:text/>
              </w:sdtPr>
              <w:sdtContent/>
            </w:sdt>
          </w:p>
        </w:tc>
      </w:tr>
      <w:tr w:rsidR="00C945C2" w:rsidRPr="00B74068" w14:paraId="47FE4BB7" w14:textId="77777777">
        <w:trPr>
          <w:jc w:val="center"/>
        </w:trPr>
        <w:tc>
          <w:tcPr>
            <w:tcW w:w="3000" w:type="dxa"/>
          </w:tcPr>
          <w:p w14:paraId="7EB073F4"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match4_0"/>
                <w:tag w:val="match4_0"/>
                <w:id w:val="-1718192018"/>
                <w:text/>
              </w:sdtPr>
              <w:sdtContent/>
            </w:sdt>
          </w:p>
        </w:tc>
        <w:tc>
          <w:tcPr>
            <w:tcW w:w="2000" w:type="dxa"/>
          </w:tcPr>
          <w:p w14:paraId="525D5D63"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match4_1"/>
                <w:tag w:val="match4_1"/>
                <w:id w:val="-2108888463"/>
                <w:text/>
              </w:sdtPr>
              <w:sdtContent/>
            </w:sdt>
          </w:p>
        </w:tc>
        <w:tc>
          <w:tcPr>
            <w:tcW w:w="2500" w:type="dxa"/>
          </w:tcPr>
          <w:p w14:paraId="62D481A5"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match4_2"/>
                <w:tag w:val="match4_2"/>
                <w:id w:val="1316214495"/>
                <w:text/>
              </w:sdtPr>
              <w:sdtContent/>
            </w:sdt>
          </w:p>
        </w:tc>
        <w:tc>
          <w:tcPr>
            <w:tcW w:w="2500" w:type="dxa"/>
          </w:tcPr>
          <w:p w14:paraId="0D7E7940"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match4_3"/>
                <w:tag w:val="match4_3"/>
                <w:id w:val="-1548375456"/>
                <w:text/>
              </w:sdtPr>
              <w:sdtContent/>
            </w:sdt>
          </w:p>
        </w:tc>
      </w:tr>
    </w:tbl>
    <w:p w14:paraId="01AB7F8E"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Describe the match source and how it will support the project.</w:t>
      </w:r>
    </w:p>
    <w:tbl>
      <w:tblPr>
        <w:tblStyle w:val="TableGrid"/>
        <w:tblW w:w="0" w:type="auto"/>
        <w:jc w:val="center"/>
        <w:tblLook w:val="04A0" w:firstRow="1" w:lastRow="0" w:firstColumn="1" w:lastColumn="0" w:noHBand="0" w:noVBand="1"/>
      </w:tblPr>
      <w:tblGrid>
        <w:gridCol w:w="10368"/>
      </w:tblGrid>
      <w:tr w:rsidR="00C945C2" w:rsidRPr="00B74068" w14:paraId="2DEDEAAE" w14:textId="77777777">
        <w:trPr>
          <w:jc w:val="center"/>
        </w:trPr>
        <w:tc>
          <w:tcPr>
            <w:tcW w:w="10368" w:type="dxa"/>
          </w:tcPr>
          <w:p w14:paraId="2B49166C"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Describe the match source and how it will support the project."/>
                <w:tag w:val="Describe the match source and how it will support the project."/>
                <w:id w:val="1958208061"/>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1B50DD98"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 xml:space="preserve">10.4 Leverage / Additional Resources: Describe any additional resources supporting the </w:t>
      </w:r>
      <w:proofErr w:type="gramStart"/>
      <w:r w:rsidRPr="00B74068">
        <w:rPr>
          <w:rFonts w:ascii="Calibri" w:hAnsi="Calibri" w:cs="Calibri"/>
          <w:color w:val="000000" w:themeColor="text1"/>
          <w:sz w:val="22"/>
        </w:rPr>
        <w:t>project</w:t>
      </w:r>
      <w:proofErr w:type="gramEnd"/>
      <w:r w:rsidRPr="00B74068">
        <w:rPr>
          <w:rFonts w:ascii="Calibri" w:hAnsi="Calibri" w:cs="Calibri"/>
          <w:color w:val="000000" w:themeColor="text1"/>
          <w:sz w:val="22"/>
        </w:rPr>
        <w:t xml:space="preserve"> that are not part of the HUD request.</w:t>
      </w:r>
    </w:p>
    <w:tbl>
      <w:tblPr>
        <w:tblStyle w:val="TableGrid"/>
        <w:tblW w:w="0" w:type="auto"/>
        <w:jc w:val="center"/>
        <w:tblLook w:val="04A0" w:firstRow="1" w:lastRow="0" w:firstColumn="1" w:lastColumn="0" w:noHBand="0" w:noVBand="1"/>
      </w:tblPr>
      <w:tblGrid>
        <w:gridCol w:w="10368"/>
      </w:tblGrid>
      <w:tr w:rsidR="00C945C2" w:rsidRPr="00B74068" w14:paraId="4679768E" w14:textId="77777777">
        <w:trPr>
          <w:jc w:val="center"/>
        </w:trPr>
        <w:tc>
          <w:tcPr>
            <w:tcW w:w="10368" w:type="dxa"/>
          </w:tcPr>
          <w:p w14:paraId="0851D588"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10.4 Leverage / Additional Resources: Describe any additional re"/>
                <w:tag w:val="10.4 Leverage / Additional Resources: Describe any additional re"/>
                <w:id w:val="-1283657177"/>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3CC60F9C" w14:textId="77777777" w:rsidR="00C945C2" w:rsidRPr="00B74068" w:rsidRDefault="00000000">
      <w:pPr>
        <w:pStyle w:val="Heading1"/>
        <w:rPr>
          <w:rFonts w:ascii="Calibri" w:hAnsi="Calibri" w:cs="Calibri"/>
          <w:color w:val="000000" w:themeColor="text1"/>
          <w:sz w:val="22"/>
          <w:szCs w:val="22"/>
        </w:rPr>
      </w:pPr>
      <w:r w:rsidRPr="00B74068">
        <w:rPr>
          <w:rFonts w:ascii="Calibri" w:hAnsi="Calibri" w:cs="Calibri"/>
          <w:color w:val="000000" w:themeColor="text1"/>
          <w:sz w:val="22"/>
          <w:szCs w:val="22"/>
        </w:rPr>
        <w:t>Section 11 - Readiness to Implement</w:t>
      </w:r>
    </w:p>
    <w:p w14:paraId="1551AE57"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11.1 Start-Up Timeline: If awarded, when could the project begin serving participants?</w:t>
      </w:r>
    </w:p>
    <w:tbl>
      <w:tblPr>
        <w:tblStyle w:val="TableGrid"/>
        <w:tblW w:w="0" w:type="auto"/>
        <w:jc w:val="center"/>
        <w:tblLook w:val="04A0" w:firstRow="1" w:lastRow="0" w:firstColumn="1" w:lastColumn="0" w:noHBand="0" w:noVBand="1"/>
      </w:tblPr>
      <w:tblGrid>
        <w:gridCol w:w="10368"/>
      </w:tblGrid>
      <w:tr w:rsidR="00C945C2" w:rsidRPr="00B74068" w14:paraId="20D30C87" w14:textId="77777777">
        <w:trPr>
          <w:jc w:val="center"/>
        </w:trPr>
        <w:tc>
          <w:tcPr>
            <w:tcW w:w="10368" w:type="dxa"/>
          </w:tcPr>
          <w:p w14:paraId="7999EAD6"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11.1 Start-Up Timeline: If awarded, when could the project begin"/>
                <w:tag w:val="11.1 Start-Up Timeline: If awarded, when could the project begin"/>
                <w:id w:val="707926216"/>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192C0C40" w14:textId="77777777" w:rsidR="00B74068" w:rsidRDefault="00B74068">
      <w:pPr>
        <w:pStyle w:val="Heading3"/>
        <w:rPr>
          <w:rFonts w:ascii="Calibri" w:hAnsi="Calibri" w:cs="Calibri"/>
          <w:color w:val="000000" w:themeColor="text1"/>
          <w:sz w:val="22"/>
        </w:rPr>
      </w:pPr>
    </w:p>
    <w:p w14:paraId="5B946963" w14:textId="02E4A8CA"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11.2 Staffing Readiness: Describe current staffing capacity and any positions that would need to be hired.</w:t>
      </w:r>
    </w:p>
    <w:tbl>
      <w:tblPr>
        <w:tblStyle w:val="TableGrid"/>
        <w:tblW w:w="0" w:type="auto"/>
        <w:jc w:val="center"/>
        <w:tblLook w:val="04A0" w:firstRow="1" w:lastRow="0" w:firstColumn="1" w:lastColumn="0" w:noHBand="0" w:noVBand="1"/>
      </w:tblPr>
      <w:tblGrid>
        <w:gridCol w:w="10368"/>
      </w:tblGrid>
      <w:tr w:rsidR="00C945C2" w:rsidRPr="00B74068" w14:paraId="63D4AB40" w14:textId="77777777">
        <w:trPr>
          <w:jc w:val="center"/>
        </w:trPr>
        <w:tc>
          <w:tcPr>
            <w:tcW w:w="10368" w:type="dxa"/>
          </w:tcPr>
          <w:p w14:paraId="679BECB4"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11.2 Staffing Readiness: Describe current staffing capacity and "/>
                <w:tag w:val="11.2 Staffing Readiness: Describe current staffing capacity and "/>
                <w:id w:val="205839229"/>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70BAABBC"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11.3 Administrative Capacity: Describe your organization’s ability to manage grant compliance, reporting, invoicing, documentation, monitoring, and financial oversight.</w:t>
      </w:r>
    </w:p>
    <w:tbl>
      <w:tblPr>
        <w:tblStyle w:val="TableGrid"/>
        <w:tblW w:w="0" w:type="auto"/>
        <w:jc w:val="center"/>
        <w:tblLook w:val="04A0" w:firstRow="1" w:lastRow="0" w:firstColumn="1" w:lastColumn="0" w:noHBand="0" w:noVBand="1"/>
      </w:tblPr>
      <w:tblGrid>
        <w:gridCol w:w="10368"/>
      </w:tblGrid>
      <w:tr w:rsidR="00C945C2" w:rsidRPr="00B74068" w14:paraId="7C584BA9" w14:textId="77777777">
        <w:trPr>
          <w:jc w:val="center"/>
        </w:trPr>
        <w:tc>
          <w:tcPr>
            <w:tcW w:w="10368" w:type="dxa"/>
          </w:tcPr>
          <w:p w14:paraId="445B444E"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11.3 Administrative Capacity: Describe your organization’s abili"/>
                <w:tag w:val="11.3 Administrative Capacity: Describe your organization’s abili"/>
                <w:id w:val="-1264847932"/>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625B7EBD" w14:textId="77777777" w:rsidR="00C945C2" w:rsidRPr="00B74068" w:rsidRDefault="00000000">
      <w:pPr>
        <w:pStyle w:val="Heading2"/>
        <w:rPr>
          <w:rFonts w:ascii="Calibri" w:hAnsi="Calibri" w:cs="Calibri"/>
          <w:color w:val="000000" w:themeColor="text1"/>
          <w:szCs w:val="22"/>
        </w:rPr>
      </w:pPr>
      <w:r w:rsidRPr="00B74068">
        <w:rPr>
          <w:rFonts w:ascii="Calibri" w:hAnsi="Calibri" w:cs="Calibri"/>
          <w:color w:val="000000" w:themeColor="text1"/>
          <w:szCs w:val="22"/>
        </w:rPr>
        <w:t>11.4 e-snaps Readiness</w:t>
      </w:r>
    </w:p>
    <w:tbl>
      <w:tblPr>
        <w:tblStyle w:val="TableGrid"/>
        <w:tblW w:w="0" w:type="auto"/>
        <w:jc w:val="center"/>
        <w:tblLook w:val="04A0" w:firstRow="1" w:lastRow="0" w:firstColumn="1" w:lastColumn="0" w:noHBand="0" w:noVBand="1"/>
      </w:tblPr>
      <w:tblGrid>
        <w:gridCol w:w="10368"/>
      </w:tblGrid>
      <w:tr w:rsidR="00C945C2" w:rsidRPr="00B74068" w14:paraId="613EBEB7" w14:textId="77777777">
        <w:trPr>
          <w:jc w:val="center"/>
        </w:trPr>
        <w:tc>
          <w:tcPr>
            <w:tcW w:w="10368" w:type="dxa"/>
          </w:tcPr>
          <w:p w14:paraId="6B1A0BAC"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Agency currently has access to e-snaps"/>
                <w:tag w:val="Agency_currently_has_access_to_e-snaps"/>
                <w:id w:val="39900559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Agency currently has access to e-snaps    </w:t>
            </w:r>
          </w:p>
        </w:tc>
      </w:tr>
      <w:tr w:rsidR="00C945C2" w:rsidRPr="00B74068" w14:paraId="66D1FBF8" w14:textId="77777777">
        <w:trPr>
          <w:jc w:val="center"/>
        </w:trPr>
        <w:tc>
          <w:tcPr>
            <w:tcW w:w="10368" w:type="dxa"/>
          </w:tcPr>
          <w:p w14:paraId="3F276EC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Agency does not have access to e-snaps"/>
                <w:tag w:val="Agency_does_not_have_access_to_e-snaps"/>
                <w:id w:val="874474498"/>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Agency does not have access to e-snaps    </w:t>
            </w:r>
          </w:p>
        </w:tc>
      </w:tr>
      <w:tr w:rsidR="00C945C2" w:rsidRPr="00B74068" w14:paraId="7247E679" w14:textId="77777777">
        <w:trPr>
          <w:jc w:val="center"/>
        </w:trPr>
        <w:tc>
          <w:tcPr>
            <w:tcW w:w="10368" w:type="dxa"/>
          </w:tcPr>
          <w:p w14:paraId="20BC48F7"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Unsure / Need TA"/>
                <w:tag w:val="Unsure_/_Need_TA"/>
                <w:id w:val="17964743"/>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Unsure / Need TA    </w:t>
            </w:r>
          </w:p>
        </w:tc>
      </w:tr>
    </w:tbl>
    <w:p w14:paraId="4B619961"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Who will submit or support the project application in e-snaps?</w:t>
      </w:r>
    </w:p>
    <w:tbl>
      <w:tblPr>
        <w:tblStyle w:val="TableGrid"/>
        <w:tblW w:w="0" w:type="auto"/>
        <w:jc w:val="center"/>
        <w:tblLook w:val="04A0" w:firstRow="1" w:lastRow="0" w:firstColumn="1" w:lastColumn="0" w:noHBand="0" w:noVBand="1"/>
      </w:tblPr>
      <w:tblGrid>
        <w:gridCol w:w="10368"/>
      </w:tblGrid>
      <w:tr w:rsidR="00C945C2" w:rsidRPr="00B74068" w14:paraId="6C92432C" w14:textId="77777777">
        <w:trPr>
          <w:jc w:val="center"/>
        </w:trPr>
        <w:tc>
          <w:tcPr>
            <w:tcW w:w="10368" w:type="dxa"/>
          </w:tcPr>
          <w:p w14:paraId="7A460DF4"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Who will submit or support the project application in e-snaps?"/>
                <w:tag w:val="Who will submit or support the project application in e-snaps?"/>
                <w:id w:val="489678502"/>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4227E0CD" w14:textId="77777777" w:rsidR="00C945C2" w:rsidRPr="00B74068" w:rsidRDefault="00000000">
      <w:pPr>
        <w:pStyle w:val="Heading1"/>
        <w:rPr>
          <w:rFonts w:ascii="Calibri" w:hAnsi="Calibri" w:cs="Calibri"/>
          <w:color w:val="000000" w:themeColor="text1"/>
          <w:sz w:val="22"/>
          <w:szCs w:val="22"/>
        </w:rPr>
      </w:pPr>
      <w:r w:rsidRPr="00B74068">
        <w:rPr>
          <w:rFonts w:ascii="Calibri" w:hAnsi="Calibri" w:cs="Calibri"/>
          <w:color w:val="000000" w:themeColor="text1"/>
          <w:sz w:val="22"/>
          <w:szCs w:val="22"/>
        </w:rPr>
        <w:t>Section 12 - HMIS / Comparable Database</w:t>
      </w:r>
    </w:p>
    <w:p w14:paraId="0EE7EF05" w14:textId="77777777" w:rsidR="00C945C2" w:rsidRPr="00B74068" w:rsidRDefault="00000000">
      <w:pPr>
        <w:pStyle w:val="Heading2"/>
        <w:rPr>
          <w:rFonts w:ascii="Calibri" w:hAnsi="Calibri" w:cs="Calibri"/>
          <w:color w:val="000000" w:themeColor="text1"/>
          <w:szCs w:val="22"/>
        </w:rPr>
      </w:pPr>
      <w:r w:rsidRPr="00B74068">
        <w:rPr>
          <w:rFonts w:ascii="Calibri" w:hAnsi="Calibri" w:cs="Calibri"/>
          <w:color w:val="000000" w:themeColor="text1"/>
          <w:szCs w:val="22"/>
        </w:rPr>
        <w:t>12.1 Data System Participation</w:t>
      </w:r>
    </w:p>
    <w:tbl>
      <w:tblPr>
        <w:tblStyle w:val="TableGrid"/>
        <w:tblW w:w="0" w:type="auto"/>
        <w:jc w:val="center"/>
        <w:tblLook w:val="04A0" w:firstRow="1" w:lastRow="0" w:firstColumn="1" w:lastColumn="0" w:noHBand="0" w:noVBand="1"/>
      </w:tblPr>
      <w:tblGrid>
        <w:gridCol w:w="10368"/>
      </w:tblGrid>
      <w:tr w:rsidR="00C945C2" w:rsidRPr="00B74068" w14:paraId="2D6CAA80" w14:textId="77777777">
        <w:trPr>
          <w:jc w:val="center"/>
        </w:trPr>
        <w:tc>
          <w:tcPr>
            <w:tcW w:w="10368" w:type="dxa"/>
          </w:tcPr>
          <w:p w14:paraId="72C93E6C"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Agency currently participates in HMIS"/>
                <w:tag w:val="Agency_currently_participates_in_HMIS"/>
                <w:id w:val="277136420"/>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Agency currently participates in HMIS    </w:t>
            </w:r>
          </w:p>
        </w:tc>
      </w:tr>
      <w:tr w:rsidR="00C945C2" w:rsidRPr="00B74068" w14:paraId="6C8D2DA5" w14:textId="77777777">
        <w:trPr>
          <w:jc w:val="center"/>
        </w:trPr>
        <w:tc>
          <w:tcPr>
            <w:tcW w:w="10368" w:type="dxa"/>
          </w:tcPr>
          <w:p w14:paraId="3CD5AE51"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Agency will participate in HMIS if funded"/>
                <w:tag w:val="Agency_will_participate_in_HMIS_if_funde"/>
                <w:id w:val="291082338"/>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Agency will participate in HMIS if funded    </w:t>
            </w:r>
          </w:p>
        </w:tc>
      </w:tr>
      <w:tr w:rsidR="00C945C2" w:rsidRPr="00B74068" w14:paraId="14A5FB8B" w14:textId="77777777">
        <w:trPr>
          <w:jc w:val="center"/>
        </w:trPr>
        <w:tc>
          <w:tcPr>
            <w:tcW w:w="10368" w:type="dxa"/>
          </w:tcPr>
          <w:p w14:paraId="7F1CF312"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Agency is a victim service provider and will use a comparable da"/>
                <w:tag w:val="Agency_is_a_victim_service_provider_and_"/>
                <w:id w:val="284389130"/>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Agency is a victim service provider and will use a comparable database    </w:t>
            </w:r>
          </w:p>
        </w:tc>
      </w:tr>
      <w:tr w:rsidR="00C945C2" w:rsidRPr="00B74068" w14:paraId="76E5B64C" w14:textId="77777777">
        <w:trPr>
          <w:jc w:val="center"/>
        </w:trPr>
        <w:tc>
          <w:tcPr>
            <w:tcW w:w="10368" w:type="dxa"/>
          </w:tcPr>
          <w:p w14:paraId="3EAFBCAB"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Unsure / Need TA"/>
                <w:tag w:val="Unsure_/_Need_TA"/>
                <w:id w:val="62062819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Unsure / Need TA    </w:t>
            </w:r>
          </w:p>
        </w:tc>
      </w:tr>
    </w:tbl>
    <w:p w14:paraId="658F7B11"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12.2 Data Capacity: Describe your agency’s experience collecting, managing, and reporting client-level data.</w:t>
      </w:r>
    </w:p>
    <w:tbl>
      <w:tblPr>
        <w:tblStyle w:val="TableGrid"/>
        <w:tblW w:w="0" w:type="auto"/>
        <w:jc w:val="center"/>
        <w:tblLook w:val="04A0" w:firstRow="1" w:lastRow="0" w:firstColumn="1" w:lastColumn="0" w:noHBand="0" w:noVBand="1"/>
      </w:tblPr>
      <w:tblGrid>
        <w:gridCol w:w="10368"/>
      </w:tblGrid>
      <w:tr w:rsidR="00C945C2" w:rsidRPr="00B74068" w14:paraId="2BC9AEE6" w14:textId="77777777">
        <w:trPr>
          <w:jc w:val="center"/>
        </w:trPr>
        <w:tc>
          <w:tcPr>
            <w:tcW w:w="10368" w:type="dxa"/>
          </w:tcPr>
          <w:p w14:paraId="4C7125F3"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12.2 Data Capacity: Describe your agency’s experience collecting"/>
                <w:tag w:val="12.2 Data Capacity: Describe your agency’s experience collecting"/>
                <w:id w:val="-803308099"/>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7FF69BFD" w14:textId="77777777" w:rsidR="00B74068" w:rsidRDefault="00B74068">
      <w:pPr>
        <w:pStyle w:val="Heading1"/>
        <w:rPr>
          <w:rFonts w:ascii="Calibri" w:hAnsi="Calibri" w:cs="Calibri"/>
          <w:color w:val="000000" w:themeColor="text1"/>
          <w:sz w:val="22"/>
          <w:szCs w:val="22"/>
        </w:rPr>
      </w:pPr>
    </w:p>
    <w:p w14:paraId="73477C4D" w14:textId="49DEB5F0" w:rsidR="00C945C2" w:rsidRPr="00B74068" w:rsidRDefault="00000000">
      <w:pPr>
        <w:pStyle w:val="Heading1"/>
        <w:rPr>
          <w:rFonts w:ascii="Calibri" w:hAnsi="Calibri" w:cs="Calibri"/>
          <w:color w:val="000000" w:themeColor="text1"/>
          <w:sz w:val="22"/>
          <w:szCs w:val="22"/>
        </w:rPr>
      </w:pPr>
      <w:r w:rsidRPr="00B74068">
        <w:rPr>
          <w:rFonts w:ascii="Calibri" w:hAnsi="Calibri" w:cs="Calibri"/>
          <w:color w:val="000000" w:themeColor="text1"/>
          <w:sz w:val="22"/>
          <w:szCs w:val="22"/>
        </w:rPr>
        <w:t>Section 13 - Coordinated Entry / Local Referral Participation</w:t>
      </w:r>
    </w:p>
    <w:tbl>
      <w:tblPr>
        <w:tblStyle w:val="TableGrid"/>
        <w:tblW w:w="0" w:type="auto"/>
        <w:jc w:val="center"/>
        <w:tblLook w:val="04A0" w:firstRow="1" w:lastRow="0" w:firstColumn="1" w:lastColumn="0" w:noHBand="0" w:noVBand="1"/>
      </w:tblPr>
      <w:tblGrid>
        <w:gridCol w:w="10368"/>
      </w:tblGrid>
      <w:tr w:rsidR="00C945C2" w:rsidRPr="00B74068" w14:paraId="64993481" w14:textId="77777777">
        <w:trPr>
          <w:jc w:val="center"/>
        </w:trPr>
        <w:tc>
          <w:tcPr>
            <w:tcW w:w="10368" w:type="dxa"/>
          </w:tcPr>
          <w:p w14:paraId="18789282"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Yes - will participate in Coordinated Entry or approved local re"/>
                <w:tag w:val="Yes_-_will_participate_in_Coordinated_En"/>
                <w:id w:val="553166825"/>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Yes - will participate in Coordinated Entry or approved local referral process    </w:t>
            </w:r>
          </w:p>
        </w:tc>
      </w:tr>
      <w:tr w:rsidR="00C945C2" w:rsidRPr="00B74068" w14:paraId="23E3CC54" w14:textId="77777777">
        <w:trPr>
          <w:jc w:val="center"/>
        </w:trPr>
        <w:tc>
          <w:tcPr>
            <w:tcW w:w="10368" w:type="dxa"/>
          </w:tcPr>
          <w:p w14:paraId="64802A4E"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No"/>
                <w:tag w:val="No"/>
                <w:id w:val="80321050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No    </w:t>
            </w:r>
          </w:p>
        </w:tc>
      </w:tr>
      <w:tr w:rsidR="00C945C2" w:rsidRPr="00B74068" w14:paraId="448CE8FD" w14:textId="77777777">
        <w:trPr>
          <w:jc w:val="center"/>
        </w:trPr>
        <w:tc>
          <w:tcPr>
            <w:tcW w:w="10368" w:type="dxa"/>
          </w:tcPr>
          <w:p w14:paraId="75226BC2"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Not applicable"/>
                <w:tag w:val="Not_applicable"/>
                <w:id w:val="59310506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Not applicable    </w:t>
            </w:r>
          </w:p>
        </w:tc>
      </w:tr>
      <w:tr w:rsidR="00C945C2" w:rsidRPr="00B74068" w14:paraId="75D8A90B" w14:textId="77777777">
        <w:trPr>
          <w:jc w:val="center"/>
        </w:trPr>
        <w:tc>
          <w:tcPr>
            <w:tcW w:w="10368" w:type="dxa"/>
          </w:tcPr>
          <w:p w14:paraId="6CD300F5"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Unsure / Need TA"/>
                <w:tag w:val="Unsure_/_Need_TA"/>
                <w:id w:val="48016158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Unsure / Need TA    </w:t>
            </w:r>
          </w:p>
        </w:tc>
      </w:tr>
    </w:tbl>
    <w:p w14:paraId="13D9F685"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Describe how the project will coordinate with the local homeless response system.</w:t>
      </w:r>
    </w:p>
    <w:tbl>
      <w:tblPr>
        <w:tblStyle w:val="TableGrid"/>
        <w:tblW w:w="0" w:type="auto"/>
        <w:jc w:val="center"/>
        <w:tblLook w:val="04A0" w:firstRow="1" w:lastRow="0" w:firstColumn="1" w:lastColumn="0" w:noHBand="0" w:noVBand="1"/>
      </w:tblPr>
      <w:tblGrid>
        <w:gridCol w:w="10368"/>
      </w:tblGrid>
      <w:tr w:rsidR="00C945C2" w:rsidRPr="00B74068" w14:paraId="5C71B4F7" w14:textId="77777777">
        <w:trPr>
          <w:jc w:val="center"/>
        </w:trPr>
        <w:tc>
          <w:tcPr>
            <w:tcW w:w="10368" w:type="dxa"/>
          </w:tcPr>
          <w:p w14:paraId="2BD318F8"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Describe how the project will coordinate with the local homeless"/>
                <w:tag w:val="Describe how the project will coordinate with the local homeless"/>
                <w:id w:val="428240228"/>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11383D87" w14:textId="77777777" w:rsidR="00C945C2" w:rsidRPr="00B74068" w:rsidRDefault="00000000">
      <w:pPr>
        <w:pStyle w:val="Heading1"/>
        <w:rPr>
          <w:rFonts w:ascii="Calibri" w:hAnsi="Calibri" w:cs="Calibri"/>
          <w:color w:val="000000" w:themeColor="text1"/>
          <w:sz w:val="22"/>
          <w:szCs w:val="22"/>
        </w:rPr>
      </w:pPr>
      <w:r w:rsidRPr="00B74068">
        <w:rPr>
          <w:rFonts w:ascii="Calibri" w:hAnsi="Calibri" w:cs="Calibri"/>
          <w:color w:val="000000" w:themeColor="text1"/>
          <w:sz w:val="22"/>
          <w:szCs w:val="22"/>
        </w:rPr>
        <w:t>Section 14 - Equity, Access, and Participant Protections</w:t>
      </w:r>
    </w:p>
    <w:p w14:paraId="359D16B2"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Describe how the project will ensure fair access and nondiscrimination.</w:t>
      </w:r>
    </w:p>
    <w:tbl>
      <w:tblPr>
        <w:tblStyle w:val="TableGrid"/>
        <w:tblW w:w="0" w:type="auto"/>
        <w:jc w:val="center"/>
        <w:tblLook w:val="04A0" w:firstRow="1" w:lastRow="0" w:firstColumn="1" w:lastColumn="0" w:noHBand="0" w:noVBand="1"/>
      </w:tblPr>
      <w:tblGrid>
        <w:gridCol w:w="10368"/>
      </w:tblGrid>
      <w:tr w:rsidR="00C945C2" w:rsidRPr="00B74068" w14:paraId="50BDA880" w14:textId="77777777">
        <w:trPr>
          <w:jc w:val="center"/>
        </w:trPr>
        <w:tc>
          <w:tcPr>
            <w:tcW w:w="10368" w:type="dxa"/>
          </w:tcPr>
          <w:p w14:paraId="667C7C6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Describe how the project will ensure fair access and nondiscrimi"/>
                <w:tag w:val="Describe how the project will ensure fair access and nondiscrimi"/>
                <w:id w:val="-266082747"/>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16F626F8"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 xml:space="preserve">Describe how the project will protect </w:t>
      </w:r>
      <w:proofErr w:type="gramStart"/>
      <w:r w:rsidRPr="00B74068">
        <w:rPr>
          <w:rFonts w:ascii="Calibri" w:hAnsi="Calibri" w:cs="Calibri"/>
          <w:color w:val="000000" w:themeColor="text1"/>
          <w:sz w:val="22"/>
        </w:rPr>
        <w:t>participant</w:t>
      </w:r>
      <w:proofErr w:type="gramEnd"/>
      <w:r w:rsidRPr="00B74068">
        <w:rPr>
          <w:rFonts w:ascii="Calibri" w:hAnsi="Calibri" w:cs="Calibri"/>
          <w:color w:val="000000" w:themeColor="text1"/>
          <w:sz w:val="22"/>
        </w:rPr>
        <w:t xml:space="preserve"> safety, privacy, and confidentiality.</w:t>
      </w:r>
    </w:p>
    <w:tbl>
      <w:tblPr>
        <w:tblStyle w:val="TableGrid"/>
        <w:tblW w:w="0" w:type="auto"/>
        <w:jc w:val="center"/>
        <w:tblLook w:val="04A0" w:firstRow="1" w:lastRow="0" w:firstColumn="1" w:lastColumn="0" w:noHBand="0" w:noVBand="1"/>
      </w:tblPr>
      <w:tblGrid>
        <w:gridCol w:w="10368"/>
      </w:tblGrid>
      <w:tr w:rsidR="00C945C2" w:rsidRPr="00B74068" w14:paraId="0211872B" w14:textId="77777777">
        <w:trPr>
          <w:jc w:val="center"/>
        </w:trPr>
        <w:tc>
          <w:tcPr>
            <w:tcW w:w="10368" w:type="dxa"/>
          </w:tcPr>
          <w:p w14:paraId="7C41C438"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Describe how the project will protect participant safety, privac"/>
                <w:tag w:val="Describe how the project will protect participant safety, privac"/>
                <w:id w:val="1648174146"/>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757B229B"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If serving survivors of domestic violence, dating violence, sexual assault, or stalking, describe how confidentiality and safety planning will be handled.</w:t>
      </w:r>
    </w:p>
    <w:tbl>
      <w:tblPr>
        <w:tblStyle w:val="TableGrid"/>
        <w:tblW w:w="0" w:type="auto"/>
        <w:jc w:val="center"/>
        <w:tblLook w:val="04A0" w:firstRow="1" w:lastRow="0" w:firstColumn="1" w:lastColumn="0" w:noHBand="0" w:noVBand="1"/>
      </w:tblPr>
      <w:tblGrid>
        <w:gridCol w:w="10368"/>
      </w:tblGrid>
      <w:tr w:rsidR="00C945C2" w:rsidRPr="00B74068" w14:paraId="5C346843" w14:textId="77777777">
        <w:trPr>
          <w:jc w:val="center"/>
        </w:trPr>
        <w:tc>
          <w:tcPr>
            <w:tcW w:w="10368" w:type="dxa"/>
          </w:tcPr>
          <w:p w14:paraId="0FEB980A"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If serving survivors of domestic violence, dating violence, sexu"/>
                <w:tag w:val="If serving survivors of domestic violence, dating violence, sexu"/>
                <w:id w:val="971403672"/>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6190A7C2" w14:textId="77777777" w:rsidR="00C945C2" w:rsidRPr="00B74068" w:rsidRDefault="00000000">
      <w:pPr>
        <w:pStyle w:val="Heading1"/>
        <w:rPr>
          <w:rFonts w:ascii="Calibri" w:hAnsi="Calibri" w:cs="Calibri"/>
          <w:color w:val="000000" w:themeColor="text1"/>
          <w:sz w:val="22"/>
          <w:szCs w:val="22"/>
        </w:rPr>
      </w:pPr>
      <w:r w:rsidRPr="00B74068">
        <w:rPr>
          <w:rFonts w:ascii="Calibri" w:hAnsi="Calibri" w:cs="Calibri"/>
          <w:color w:val="000000" w:themeColor="text1"/>
          <w:sz w:val="22"/>
          <w:szCs w:val="22"/>
        </w:rPr>
        <w:t>Section 15 - Required Attachments</w:t>
      </w:r>
    </w:p>
    <w:tbl>
      <w:tblPr>
        <w:tblStyle w:val="TableGrid"/>
        <w:tblW w:w="0" w:type="auto"/>
        <w:jc w:val="center"/>
        <w:tblLook w:val="04A0" w:firstRow="1" w:lastRow="0" w:firstColumn="1" w:lastColumn="0" w:noHBand="0" w:noVBand="1"/>
      </w:tblPr>
      <w:tblGrid>
        <w:gridCol w:w="5200"/>
        <w:gridCol w:w="3300"/>
        <w:gridCol w:w="1500"/>
      </w:tblGrid>
      <w:tr w:rsidR="00C945C2" w:rsidRPr="00B74068" w14:paraId="6265BF7B" w14:textId="77777777">
        <w:trPr>
          <w:jc w:val="center"/>
        </w:trPr>
        <w:tc>
          <w:tcPr>
            <w:tcW w:w="5200" w:type="dxa"/>
            <w:shd w:val="clear" w:color="auto" w:fill="EDEAF5"/>
          </w:tcPr>
          <w:p w14:paraId="05809A04"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Required Attachment</w:t>
            </w:r>
          </w:p>
        </w:tc>
        <w:tc>
          <w:tcPr>
            <w:tcW w:w="3300" w:type="dxa"/>
            <w:shd w:val="clear" w:color="auto" w:fill="EDEAF5"/>
          </w:tcPr>
          <w:p w14:paraId="31A14B71"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Applies To</w:t>
            </w:r>
          </w:p>
        </w:tc>
        <w:tc>
          <w:tcPr>
            <w:tcW w:w="1500" w:type="dxa"/>
            <w:shd w:val="clear" w:color="auto" w:fill="EDEAF5"/>
          </w:tcPr>
          <w:p w14:paraId="13D80C8A"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Submitted?</w:t>
            </w:r>
          </w:p>
        </w:tc>
      </w:tr>
      <w:tr w:rsidR="00C945C2" w:rsidRPr="00B74068" w14:paraId="2BE8A71A" w14:textId="77777777">
        <w:trPr>
          <w:jc w:val="center"/>
        </w:trPr>
        <w:tc>
          <w:tcPr>
            <w:tcW w:w="5200" w:type="dxa"/>
          </w:tcPr>
          <w:p w14:paraId="746FB81C"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Budget worksheet</w:t>
            </w:r>
          </w:p>
        </w:tc>
        <w:tc>
          <w:tcPr>
            <w:tcW w:w="3300" w:type="dxa"/>
          </w:tcPr>
          <w:p w14:paraId="7CF6EF9F"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All new projects</w:t>
            </w:r>
          </w:p>
        </w:tc>
        <w:tc>
          <w:tcPr>
            <w:tcW w:w="1500" w:type="dxa"/>
          </w:tcPr>
          <w:p w14:paraId="2853A4DE"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
                <w:tag w:val="att_1"/>
                <w:id w:val="8016229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w:t>
            </w:r>
          </w:p>
        </w:tc>
      </w:tr>
      <w:tr w:rsidR="00C945C2" w:rsidRPr="00B74068" w14:paraId="6FBE71A9" w14:textId="77777777">
        <w:trPr>
          <w:jc w:val="center"/>
        </w:trPr>
        <w:tc>
          <w:tcPr>
            <w:tcW w:w="5200" w:type="dxa"/>
          </w:tcPr>
          <w:p w14:paraId="175F4ABE"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Budget narrative</w:t>
            </w:r>
          </w:p>
        </w:tc>
        <w:tc>
          <w:tcPr>
            <w:tcW w:w="3300" w:type="dxa"/>
          </w:tcPr>
          <w:p w14:paraId="3DC31AA3"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All new projects</w:t>
            </w:r>
          </w:p>
        </w:tc>
        <w:tc>
          <w:tcPr>
            <w:tcW w:w="1500" w:type="dxa"/>
          </w:tcPr>
          <w:p w14:paraId="00E1C13A"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
                <w:tag w:val="att_2"/>
                <w:id w:val="550944365"/>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w:t>
            </w:r>
          </w:p>
        </w:tc>
      </w:tr>
      <w:tr w:rsidR="00C945C2" w:rsidRPr="00B74068" w14:paraId="71A79ECC" w14:textId="77777777">
        <w:trPr>
          <w:jc w:val="center"/>
        </w:trPr>
        <w:tc>
          <w:tcPr>
            <w:tcW w:w="5200" w:type="dxa"/>
          </w:tcPr>
          <w:p w14:paraId="781B44F2"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lastRenderedPageBreak/>
              <w:t>Match documentation</w:t>
            </w:r>
          </w:p>
        </w:tc>
        <w:tc>
          <w:tcPr>
            <w:tcW w:w="3300" w:type="dxa"/>
          </w:tcPr>
          <w:p w14:paraId="4930FA84"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All new projects</w:t>
            </w:r>
          </w:p>
        </w:tc>
        <w:tc>
          <w:tcPr>
            <w:tcW w:w="1500" w:type="dxa"/>
          </w:tcPr>
          <w:p w14:paraId="77076481"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
                <w:tag w:val="att_3"/>
                <w:id w:val="350020891"/>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w:t>
            </w:r>
          </w:p>
        </w:tc>
      </w:tr>
      <w:tr w:rsidR="00C945C2" w:rsidRPr="00B74068" w14:paraId="0AA6F553" w14:textId="77777777">
        <w:trPr>
          <w:jc w:val="center"/>
        </w:trPr>
        <w:tc>
          <w:tcPr>
            <w:tcW w:w="5200" w:type="dxa"/>
          </w:tcPr>
          <w:p w14:paraId="4683F4B7"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SAM.gov / UEI confirmation</w:t>
            </w:r>
          </w:p>
        </w:tc>
        <w:tc>
          <w:tcPr>
            <w:tcW w:w="3300" w:type="dxa"/>
          </w:tcPr>
          <w:p w14:paraId="4F4FED04"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All new projects</w:t>
            </w:r>
          </w:p>
        </w:tc>
        <w:tc>
          <w:tcPr>
            <w:tcW w:w="1500" w:type="dxa"/>
          </w:tcPr>
          <w:p w14:paraId="484498CE"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
                <w:tag w:val="att_4"/>
                <w:id w:val="938027813"/>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w:t>
            </w:r>
          </w:p>
        </w:tc>
      </w:tr>
      <w:tr w:rsidR="00C945C2" w:rsidRPr="00B74068" w14:paraId="3C888FD0" w14:textId="77777777">
        <w:trPr>
          <w:jc w:val="center"/>
        </w:trPr>
        <w:tc>
          <w:tcPr>
            <w:tcW w:w="5200" w:type="dxa"/>
          </w:tcPr>
          <w:p w14:paraId="421E2680"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Applicant eligibility documentation</w:t>
            </w:r>
          </w:p>
        </w:tc>
        <w:tc>
          <w:tcPr>
            <w:tcW w:w="3300" w:type="dxa"/>
          </w:tcPr>
          <w:p w14:paraId="19B7E2EE"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All new projects</w:t>
            </w:r>
          </w:p>
        </w:tc>
        <w:tc>
          <w:tcPr>
            <w:tcW w:w="1500" w:type="dxa"/>
          </w:tcPr>
          <w:p w14:paraId="3E89838D"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
                <w:tag w:val="att_5"/>
                <w:id w:val="190180855"/>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w:t>
            </w:r>
          </w:p>
        </w:tc>
      </w:tr>
      <w:tr w:rsidR="00C945C2" w:rsidRPr="00B74068" w14:paraId="01BEC0B2" w14:textId="77777777">
        <w:trPr>
          <w:jc w:val="center"/>
        </w:trPr>
        <w:tc>
          <w:tcPr>
            <w:tcW w:w="5200" w:type="dxa"/>
          </w:tcPr>
          <w:p w14:paraId="5E02055D"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Most recent audit or financial statement</w:t>
            </w:r>
          </w:p>
        </w:tc>
        <w:tc>
          <w:tcPr>
            <w:tcW w:w="3300" w:type="dxa"/>
          </w:tcPr>
          <w:p w14:paraId="0E94A2B8"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All new projects, as applicable</w:t>
            </w:r>
          </w:p>
        </w:tc>
        <w:tc>
          <w:tcPr>
            <w:tcW w:w="1500" w:type="dxa"/>
          </w:tcPr>
          <w:p w14:paraId="77332FD4"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
                <w:tag w:val="att_6"/>
                <w:id w:val="992038406"/>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w:t>
            </w:r>
          </w:p>
        </w:tc>
      </w:tr>
      <w:tr w:rsidR="00C945C2" w:rsidRPr="00B74068" w14:paraId="1E97FB0E" w14:textId="77777777">
        <w:trPr>
          <w:jc w:val="center"/>
        </w:trPr>
        <w:tc>
          <w:tcPr>
            <w:tcW w:w="5200" w:type="dxa"/>
          </w:tcPr>
          <w:p w14:paraId="0DF316B4"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Partnership letters or MOUs</w:t>
            </w:r>
          </w:p>
        </w:tc>
        <w:tc>
          <w:tcPr>
            <w:tcW w:w="3300" w:type="dxa"/>
          </w:tcPr>
          <w:p w14:paraId="41BAA70C"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New projects with partners</w:t>
            </w:r>
          </w:p>
        </w:tc>
        <w:tc>
          <w:tcPr>
            <w:tcW w:w="1500" w:type="dxa"/>
          </w:tcPr>
          <w:p w14:paraId="30A755EC"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
                <w:tag w:val="att_7"/>
                <w:id w:val="391317156"/>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w:t>
            </w:r>
          </w:p>
        </w:tc>
      </w:tr>
      <w:tr w:rsidR="00C945C2" w:rsidRPr="00B74068" w14:paraId="3CB80C53" w14:textId="77777777">
        <w:trPr>
          <w:jc w:val="center"/>
        </w:trPr>
        <w:tc>
          <w:tcPr>
            <w:tcW w:w="5200" w:type="dxa"/>
          </w:tcPr>
          <w:p w14:paraId="47870407"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Supportive Services Participation Certification</w:t>
            </w:r>
          </w:p>
        </w:tc>
        <w:tc>
          <w:tcPr>
            <w:tcW w:w="3300" w:type="dxa"/>
          </w:tcPr>
          <w:p w14:paraId="21B2665F"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TH, PSH, RRH, Joint projects</w:t>
            </w:r>
          </w:p>
        </w:tc>
        <w:tc>
          <w:tcPr>
            <w:tcW w:w="1500" w:type="dxa"/>
          </w:tcPr>
          <w:p w14:paraId="540E1E95"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
                <w:tag w:val="att_8"/>
                <w:id w:val="17373470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w:t>
            </w:r>
          </w:p>
        </w:tc>
      </w:tr>
      <w:tr w:rsidR="00C945C2" w:rsidRPr="00B74068" w14:paraId="59927466" w14:textId="77777777">
        <w:trPr>
          <w:jc w:val="center"/>
        </w:trPr>
        <w:tc>
          <w:tcPr>
            <w:tcW w:w="5200" w:type="dxa"/>
          </w:tcPr>
          <w:p w14:paraId="7BBDAFF4"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Draft participant/service/occupancy/lease addendum language</w:t>
            </w:r>
          </w:p>
        </w:tc>
        <w:tc>
          <w:tcPr>
            <w:tcW w:w="3300" w:type="dxa"/>
          </w:tcPr>
          <w:p w14:paraId="371421BF"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Housing projects</w:t>
            </w:r>
          </w:p>
        </w:tc>
        <w:tc>
          <w:tcPr>
            <w:tcW w:w="1500" w:type="dxa"/>
          </w:tcPr>
          <w:p w14:paraId="1A5F6AD7"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
                <w:tag w:val="att_9"/>
                <w:id w:val="398634610"/>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w:t>
            </w:r>
          </w:p>
        </w:tc>
      </w:tr>
      <w:tr w:rsidR="00C945C2" w:rsidRPr="00B74068" w14:paraId="7B4346EB" w14:textId="77777777">
        <w:trPr>
          <w:jc w:val="center"/>
        </w:trPr>
        <w:tc>
          <w:tcPr>
            <w:tcW w:w="5200" w:type="dxa"/>
          </w:tcPr>
          <w:p w14:paraId="62885308"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VAWA protection language</w:t>
            </w:r>
          </w:p>
        </w:tc>
        <w:tc>
          <w:tcPr>
            <w:tcW w:w="3300" w:type="dxa"/>
          </w:tcPr>
          <w:p w14:paraId="22E63BEA"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Housing projects</w:t>
            </w:r>
          </w:p>
        </w:tc>
        <w:tc>
          <w:tcPr>
            <w:tcW w:w="1500" w:type="dxa"/>
          </w:tcPr>
          <w:p w14:paraId="759549F6"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
                <w:tag w:val="att_10"/>
                <w:id w:val="457478497"/>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w:t>
            </w:r>
          </w:p>
        </w:tc>
      </w:tr>
      <w:tr w:rsidR="00C945C2" w:rsidRPr="00B74068" w14:paraId="11492108" w14:textId="77777777">
        <w:trPr>
          <w:jc w:val="center"/>
        </w:trPr>
        <w:tc>
          <w:tcPr>
            <w:tcW w:w="5200" w:type="dxa"/>
          </w:tcPr>
          <w:p w14:paraId="5F049C95"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HMIS or comparable database certification</w:t>
            </w:r>
          </w:p>
        </w:tc>
        <w:tc>
          <w:tcPr>
            <w:tcW w:w="3300" w:type="dxa"/>
          </w:tcPr>
          <w:p w14:paraId="4EF7D9AB"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All projects, as applicable</w:t>
            </w:r>
          </w:p>
        </w:tc>
        <w:tc>
          <w:tcPr>
            <w:tcW w:w="1500" w:type="dxa"/>
          </w:tcPr>
          <w:p w14:paraId="1566514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
                <w:tag w:val="att_11"/>
                <w:id w:val="58895063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w:t>
            </w:r>
          </w:p>
        </w:tc>
      </w:tr>
      <w:tr w:rsidR="00C945C2" w:rsidRPr="00B74068" w14:paraId="34A5D0D9" w14:textId="77777777">
        <w:trPr>
          <w:jc w:val="center"/>
        </w:trPr>
        <w:tc>
          <w:tcPr>
            <w:tcW w:w="5200" w:type="dxa"/>
          </w:tcPr>
          <w:p w14:paraId="3D84FCA2"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Coordinated Entry participation certification</w:t>
            </w:r>
          </w:p>
        </w:tc>
        <w:tc>
          <w:tcPr>
            <w:tcW w:w="3300" w:type="dxa"/>
          </w:tcPr>
          <w:p w14:paraId="31DCACB1"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Housing, CE, outreach, and related projects</w:t>
            </w:r>
          </w:p>
        </w:tc>
        <w:tc>
          <w:tcPr>
            <w:tcW w:w="1500" w:type="dxa"/>
          </w:tcPr>
          <w:p w14:paraId="79D9D3F8"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
                <w:tag w:val="att_12"/>
                <w:id w:val="831752828"/>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w:t>
            </w:r>
          </w:p>
        </w:tc>
      </w:tr>
      <w:tr w:rsidR="00C945C2" w:rsidRPr="00B74068" w14:paraId="1DF105BC" w14:textId="77777777">
        <w:trPr>
          <w:jc w:val="center"/>
        </w:trPr>
        <w:tc>
          <w:tcPr>
            <w:tcW w:w="5200" w:type="dxa"/>
          </w:tcPr>
          <w:p w14:paraId="5849E322"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Board authorization or agency approval</w:t>
            </w:r>
          </w:p>
        </w:tc>
        <w:tc>
          <w:tcPr>
            <w:tcW w:w="3300" w:type="dxa"/>
          </w:tcPr>
          <w:p w14:paraId="259B6213"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As applicable</w:t>
            </w:r>
          </w:p>
        </w:tc>
        <w:tc>
          <w:tcPr>
            <w:tcW w:w="1500" w:type="dxa"/>
          </w:tcPr>
          <w:p w14:paraId="550E3AC2"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
                <w:tag w:val="att_13"/>
                <w:id w:val="53478201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w:t>
            </w:r>
          </w:p>
        </w:tc>
      </w:tr>
      <w:tr w:rsidR="00C945C2" w:rsidRPr="00B74068" w14:paraId="2339CF5C" w14:textId="77777777">
        <w:trPr>
          <w:jc w:val="center"/>
        </w:trPr>
        <w:tc>
          <w:tcPr>
            <w:tcW w:w="5200" w:type="dxa"/>
          </w:tcPr>
          <w:p w14:paraId="4275CE4B"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Other</w:t>
            </w:r>
          </w:p>
        </w:tc>
        <w:tc>
          <w:tcPr>
            <w:tcW w:w="3300" w:type="dxa"/>
          </w:tcPr>
          <w:p w14:paraId="3C77FAA6" w14:textId="77777777" w:rsidR="00C945C2" w:rsidRPr="00B74068" w:rsidRDefault="00000000">
            <w:pPr>
              <w:rPr>
                <w:rFonts w:ascii="Calibri" w:hAnsi="Calibri" w:cs="Calibri"/>
                <w:color w:val="000000" w:themeColor="text1"/>
                <w:sz w:val="22"/>
              </w:rPr>
            </w:pPr>
            <w:r w:rsidRPr="00B74068">
              <w:rPr>
                <w:rFonts w:ascii="Calibri" w:hAnsi="Calibri" w:cs="Calibri"/>
                <w:color w:val="000000" w:themeColor="text1"/>
                <w:sz w:val="22"/>
              </w:rPr>
              <w:t>As applicable</w:t>
            </w:r>
          </w:p>
        </w:tc>
        <w:tc>
          <w:tcPr>
            <w:tcW w:w="1500" w:type="dxa"/>
          </w:tcPr>
          <w:p w14:paraId="61D77F41"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
                <w:tag w:val="att_14"/>
                <w:id w:val="16457337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sz w:val="22"/>
                  </w:rPr>
                  <w:t>☐</w:t>
                </w:r>
              </w:sdtContent>
            </w:sdt>
            <w:r w:rsidRPr="00B74068">
              <w:rPr>
                <w:rFonts w:ascii="Calibri" w:hAnsi="Calibri" w:cs="Calibri"/>
                <w:color w:val="000000" w:themeColor="text1"/>
                <w:sz w:val="22"/>
              </w:rPr>
              <w:t xml:space="preserve">     </w:t>
            </w:r>
          </w:p>
        </w:tc>
      </w:tr>
    </w:tbl>
    <w:p w14:paraId="7BD4C1BA" w14:textId="77777777" w:rsidR="00C945C2" w:rsidRPr="00B74068" w:rsidRDefault="00000000">
      <w:pPr>
        <w:pStyle w:val="Heading1"/>
        <w:rPr>
          <w:rFonts w:ascii="Calibri" w:hAnsi="Calibri" w:cs="Calibri"/>
          <w:color w:val="000000" w:themeColor="text1"/>
          <w:sz w:val="22"/>
          <w:szCs w:val="22"/>
        </w:rPr>
      </w:pPr>
      <w:r w:rsidRPr="00B74068">
        <w:rPr>
          <w:rFonts w:ascii="Calibri" w:hAnsi="Calibri" w:cs="Calibri"/>
          <w:color w:val="000000" w:themeColor="text1"/>
          <w:sz w:val="22"/>
          <w:szCs w:val="22"/>
        </w:rPr>
        <w:t>Section 16 - Applicant Certification</w:t>
      </w:r>
    </w:p>
    <w:p w14:paraId="2C18FD73"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By signing below, the applicant certifies that:</w:t>
      </w:r>
    </w:p>
    <w:p w14:paraId="55BFE870" w14:textId="77777777" w:rsidR="00C945C2" w:rsidRPr="00B74068" w:rsidRDefault="00000000">
      <w:pPr>
        <w:pStyle w:val="ListBullet"/>
        <w:rPr>
          <w:rFonts w:ascii="Calibri" w:hAnsi="Calibri" w:cs="Calibri"/>
          <w:color w:val="000000" w:themeColor="text1"/>
          <w:sz w:val="22"/>
        </w:rPr>
      </w:pPr>
      <w:r w:rsidRPr="00B74068">
        <w:rPr>
          <w:rFonts w:ascii="Calibri" w:hAnsi="Calibri" w:cs="Calibri"/>
          <w:color w:val="000000" w:themeColor="text1"/>
          <w:sz w:val="22"/>
        </w:rPr>
        <w:t>the information submitted is accurate to the best of the applicant’s knowledge;</w:t>
      </w:r>
    </w:p>
    <w:p w14:paraId="3E44EB5A" w14:textId="77777777" w:rsidR="00C945C2" w:rsidRPr="00B74068" w:rsidRDefault="00000000">
      <w:pPr>
        <w:pStyle w:val="ListBullet"/>
        <w:rPr>
          <w:rFonts w:ascii="Calibri" w:hAnsi="Calibri" w:cs="Calibri"/>
          <w:color w:val="000000" w:themeColor="text1"/>
          <w:sz w:val="22"/>
        </w:rPr>
      </w:pPr>
      <w:r w:rsidRPr="00B74068">
        <w:rPr>
          <w:rFonts w:ascii="Calibri" w:hAnsi="Calibri" w:cs="Calibri"/>
          <w:color w:val="000000" w:themeColor="text1"/>
          <w:sz w:val="22"/>
        </w:rPr>
        <w:t>the applicant understands that submission does not guarantee funding;</w:t>
      </w:r>
    </w:p>
    <w:p w14:paraId="7505AD4A" w14:textId="77777777" w:rsidR="00C945C2" w:rsidRPr="00B74068" w:rsidRDefault="00000000">
      <w:pPr>
        <w:pStyle w:val="ListBullet"/>
        <w:rPr>
          <w:rFonts w:ascii="Calibri" w:hAnsi="Calibri" w:cs="Calibri"/>
          <w:color w:val="000000" w:themeColor="text1"/>
          <w:sz w:val="22"/>
        </w:rPr>
      </w:pPr>
      <w:r w:rsidRPr="00B74068">
        <w:rPr>
          <w:rFonts w:ascii="Calibri" w:hAnsi="Calibri" w:cs="Calibri"/>
          <w:color w:val="000000" w:themeColor="text1"/>
          <w:sz w:val="22"/>
        </w:rPr>
        <w:t>the applicant agrees to comply with HUD and local competition requirements if selected;</w:t>
      </w:r>
    </w:p>
    <w:p w14:paraId="75D5E8AA" w14:textId="77777777" w:rsidR="00C945C2" w:rsidRPr="00B74068" w:rsidRDefault="00000000">
      <w:pPr>
        <w:pStyle w:val="ListBullet"/>
        <w:rPr>
          <w:rFonts w:ascii="Calibri" w:hAnsi="Calibri" w:cs="Calibri"/>
          <w:color w:val="000000" w:themeColor="text1"/>
          <w:sz w:val="22"/>
        </w:rPr>
      </w:pPr>
      <w:r w:rsidRPr="00B74068">
        <w:rPr>
          <w:rFonts w:ascii="Calibri" w:hAnsi="Calibri" w:cs="Calibri"/>
          <w:color w:val="000000" w:themeColor="text1"/>
          <w:sz w:val="22"/>
        </w:rPr>
        <w:t>the applicant understands that local deadlines are earlier than HUD’s final deadline;</w:t>
      </w:r>
    </w:p>
    <w:p w14:paraId="2A4BBA78" w14:textId="77777777" w:rsidR="00C945C2" w:rsidRPr="00B74068" w:rsidRDefault="00000000">
      <w:pPr>
        <w:pStyle w:val="ListBullet"/>
        <w:rPr>
          <w:rFonts w:ascii="Calibri" w:hAnsi="Calibri" w:cs="Calibri"/>
          <w:color w:val="000000" w:themeColor="text1"/>
          <w:sz w:val="22"/>
        </w:rPr>
      </w:pPr>
      <w:r w:rsidRPr="00B74068">
        <w:rPr>
          <w:rFonts w:ascii="Calibri" w:hAnsi="Calibri" w:cs="Calibri"/>
          <w:color w:val="000000" w:themeColor="text1"/>
          <w:sz w:val="22"/>
        </w:rPr>
        <w:t>the applicant understands that projects must be reviewed, scored, ranked, and approved locally before submission to HUD;</w:t>
      </w:r>
    </w:p>
    <w:p w14:paraId="363D590C" w14:textId="77777777" w:rsidR="00C945C2" w:rsidRPr="00B74068" w:rsidRDefault="00000000">
      <w:pPr>
        <w:pStyle w:val="ListBullet"/>
        <w:rPr>
          <w:rFonts w:ascii="Calibri" w:hAnsi="Calibri" w:cs="Calibri"/>
          <w:color w:val="000000" w:themeColor="text1"/>
          <w:sz w:val="22"/>
        </w:rPr>
      </w:pPr>
      <w:r w:rsidRPr="00B74068">
        <w:rPr>
          <w:rFonts w:ascii="Calibri" w:hAnsi="Calibri" w:cs="Calibri"/>
          <w:color w:val="000000" w:themeColor="text1"/>
          <w:sz w:val="22"/>
        </w:rPr>
        <w:t>the applicant agrees to provide additional documentation or clarification if requested by CFTH;</w:t>
      </w:r>
    </w:p>
    <w:p w14:paraId="6A8DF7D3" w14:textId="77777777" w:rsidR="00C945C2" w:rsidRPr="00B74068" w:rsidRDefault="00000000">
      <w:pPr>
        <w:pStyle w:val="ListBullet"/>
        <w:rPr>
          <w:rFonts w:ascii="Calibri" w:hAnsi="Calibri" w:cs="Calibri"/>
          <w:color w:val="000000" w:themeColor="text1"/>
          <w:sz w:val="22"/>
        </w:rPr>
      </w:pPr>
      <w:r w:rsidRPr="00B74068">
        <w:rPr>
          <w:rFonts w:ascii="Calibri" w:hAnsi="Calibri" w:cs="Calibri"/>
          <w:color w:val="000000" w:themeColor="text1"/>
          <w:sz w:val="22"/>
        </w:rPr>
        <w:t>and final funding is subject to HUD eligibility, local ranking, HUD selection, and availability of funds.</w:t>
      </w:r>
    </w:p>
    <w:tbl>
      <w:tblPr>
        <w:tblStyle w:val="TableGrid"/>
        <w:tblW w:w="0" w:type="auto"/>
        <w:jc w:val="center"/>
        <w:tblLook w:val="04A0" w:firstRow="1" w:lastRow="0" w:firstColumn="1" w:lastColumn="0" w:noHBand="0" w:noVBand="1"/>
      </w:tblPr>
      <w:tblGrid>
        <w:gridCol w:w="3000"/>
        <w:gridCol w:w="7000"/>
      </w:tblGrid>
      <w:tr w:rsidR="00C945C2" w:rsidRPr="00B74068" w14:paraId="31D1E279" w14:textId="77777777">
        <w:trPr>
          <w:jc w:val="center"/>
        </w:trPr>
        <w:tc>
          <w:tcPr>
            <w:tcW w:w="3000" w:type="dxa"/>
            <w:shd w:val="clear" w:color="auto" w:fill="EDEAF5"/>
          </w:tcPr>
          <w:p w14:paraId="63694B04"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Authorized Representative Name</w:t>
            </w:r>
          </w:p>
        </w:tc>
        <w:tc>
          <w:tcPr>
            <w:tcW w:w="7000" w:type="dxa"/>
          </w:tcPr>
          <w:p w14:paraId="596FD1D6"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Authorized Representative Name"/>
                <w:tag w:val="Authorized Representative Name"/>
                <w:id w:val="779232210"/>
                <w:text/>
              </w:sdtPr>
              <w:sdtContent>
                <w:r w:rsidRPr="00B74068">
                  <w:rPr>
                    <w:rFonts w:ascii="Calibri" w:hAnsi="Calibri" w:cs="Calibri"/>
                    <w:color w:val="000000" w:themeColor="text1"/>
                    <w:sz w:val="22"/>
                  </w:rPr>
                  <w:t>Click or tap here to enter text.</w:t>
                </w:r>
              </w:sdtContent>
            </w:sdt>
          </w:p>
        </w:tc>
      </w:tr>
      <w:tr w:rsidR="00C945C2" w:rsidRPr="00B74068" w14:paraId="72A33946" w14:textId="77777777">
        <w:trPr>
          <w:jc w:val="center"/>
        </w:trPr>
        <w:tc>
          <w:tcPr>
            <w:tcW w:w="3000" w:type="dxa"/>
            <w:shd w:val="clear" w:color="auto" w:fill="EDEAF5"/>
          </w:tcPr>
          <w:p w14:paraId="5BEA0CBA"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Title</w:t>
            </w:r>
          </w:p>
        </w:tc>
        <w:tc>
          <w:tcPr>
            <w:tcW w:w="7000" w:type="dxa"/>
          </w:tcPr>
          <w:p w14:paraId="3CF7346E"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Title"/>
                <w:tag w:val="Title"/>
                <w:id w:val="1976254826"/>
                <w:text/>
              </w:sdtPr>
              <w:sdtContent>
                <w:r w:rsidRPr="00B74068">
                  <w:rPr>
                    <w:rFonts w:ascii="Calibri" w:hAnsi="Calibri" w:cs="Calibri"/>
                    <w:color w:val="000000" w:themeColor="text1"/>
                    <w:sz w:val="22"/>
                  </w:rPr>
                  <w:t>Click or tap here to enter text.</w:t>
                </w:r>
              </w:sdtContent>
            </w:sdt>
          </w:p>
        </w:tc>
      </w:tr>
      <w:tr w:rsidR="00C945C2" w:rsidRPr="00B74068" w14:paraId="41693321" w14:textId="77777777">
        <w:trPr>
          <w:jc w:val="center"/>
        </w:trPr>
        <w:tc>
          <w:tcPr>
            <w:tcW w:w="3000" w:type="dxa"/>
            <w:shd w:val="clear" w:color="auto" w:fill="EDEAF5"/>
          </w:tcPr>
          <w:p w14:paraId="7AD9200C"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Signature</w:t>
            </w:r>
          </w:p>
        </w:tc>
        <w:tc>
          <w:tcPr>
            <w:tcW w:w="7000" w:type="dxa"/>
          </w:tcPr>
          <w:p w14:paraId="76AF62AB"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Signature"/>
                <w:tag w:val="Signature"/>
                <w:id w:val="-832288374"/>
                <w:text/>
              </w:sdtPr>
              <w:sdtContent>
                <w:r w:rsidRPr="00B74068">
                  <w:rPr>
                    <w:rFonts w:ascii="Calibri" w:hAnsi="Calibri" w:cs="Calibri"/>
                    <w:color w:val="000000" w:themeColor="text1"/>
                    <w:sz w:val="22"/>
                  </w:rPr>
                  <w:t>Click or tap here to enter text.</w:t>
                </w:r>
              </w:sdtContent>
            </w:sdt>
          </w:p>
        </w:tc>
      </w:tr>
      <w:tr w:rsidR="00C945C2" w:rsidRPr="00B74068" w14:paraId="7ADD8DCB" w14:textId="77777777">
        <w:trPr>
          <w:jc w:val="center"/>
        </w:trPr>
        <w:tc>
          <w:tcPr>
            <w:tcW w:w="3000" w:type="dxa"/>
            <w:shd w:val="clear" w:color="auto" w:fill="EDEAF5"/>
          </w:tcPr>
          <w:p w14:paraId="7BDB6050"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Date</w:t>
            </w:r>
          </w:p>
        </w:tc>
        <w:tc>
          <w:tcPr>
            <w:tcW w:w="7000" w:type="dxa"/>
          </w:tcPr>
          <w:p w14:paraId="2A0AC96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Date"/>
                <w:tag w:val="Date"/>
                <w:id w:val="1979262160"/>
                <w:text/>
              </w:sdtPr>
              <w:sdtContent>
                <w:r w:rsidRPr="00B74068">
                  <w:rPr>
                    <w:rFonts w:ascii="Calibri" w:hAnsi="Calibri" w:cs="Calibri"/>
                    <w:color w:val="000000" w:themeColor="text1"/>
                    <w:sz w:val="22"/>
                  </w:rPr>
                  <w:t>Click or tap here to enter text.</w:t>
                </w:r>
              </w:sdtContent>
            </w:sdt>
          </w:p>
        </w:tc>
      </w:tr>
    </w:tbl>
    <w:p w14:paraId="20959DFB" w14:textId="77777777" w:rsidR="00C945C2" w:rsidRPr="00B74068" w:rsidRDefault="00000000">
      <w:pPr>
        <w:pStyle w:val="Heading1"/>
        <w:rPr>
          <w:rFonts w:ascii="Calibri" w:hAnsi="Calibri" w:cs="Calibri"/>
          <w:color w:val="000000" w:themeColor="text1"/>
          <w:sz w:val="22"/>
          <w:szCs w:val="22"/>
        </w:rPr>
      </w:pPr>
      <w:r w:rsidRPr="00B74068">
        <w:rPr>
          <w:rFonts w:ascii="Calibri" w:hAnsi="Calibri" w:cs="Calibri"/>
          <w:color w:val="000000" w:themeColor="text1"/>
          <w:sz w:val="22"/>
          <w:szCs w:val="22"/>
        </w:rPr>
        <w:t>Section 17 - For CFTH Use Only</w:t>
      </w:r>
    </w:p>
    <w:tbl>
      <w:tblPr>
        <w:tblStyle w:val="TableGrid"/>
        <w:tblW w:w="0" w:type="auto"/>
        <w:jc w:val="center"/>
        <w:tblLook w:val="04A0" w:firstRow="1" w:lastRow="0" w:firstColumn="1" w:lastColumn="0" w:noHBand="0" w:noVBand="1"/>
      </w:tblPr>
      <w:tblGrid>
        <w:gridCol w:w="3500"/>
        <w:gridCol w:w="6500"/>
      </w:tblGrid>
      <w:tr w:rsidR="00C945C2" w:rsidRPr="00B74068" w14:paraId="6413FD45" w14:textId="77777777">
        <w:trPr>
          <w:jc w:val="center"/>
        </w:trPr>
        <w:tc>
          <w:tcPr>
            <w:tcW w:w="3500" w:type="dxa"/>
            <w:shd w:val="clear" w:color="auto" w:fill="EDEAF5"/>
          </w:tcPr>
          <w:p w14:paraId="26DA7C21"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Date Received</w:t>
            </w:r>
          </w:p>
        </w:tc>
        <w:tc>
          <w:tcPr>
            <w:tcW w:w="6500" w:type="dxa"/>
          </w:tcPr>
          <w:p w14:paraId="26D8BE94"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Date Received"/>
                <w:tag w:val="Date Received"/>
                <w:id w:val="-1877612673"/>
                <w:text/>
              </w:sdtPr>
              <w:sdtContent>
                <w:r w:rsidRPr="00B74068">
                  <w:rPr>
                    <w:rFonts w:ascii="Calibri" w:hAnsi="Calibri" w:cs="Calibri"/>
                    <w:color w:val="000000" w:themeColor="text1"/>
                    <w:sz w:val="22"/>
                  </w:rPr>
                  <w:t>CFTH notes</w:t>
                </w:r>
              </w:sdtContent>
            </w:sdt>
          </w:p>
        </w:tc>
      </w:tr>
      <w:tr w:rsidR="00C945C2" w:rsidRPr="00B74068" w14:paraId="20F74B80" w14:textId="77777777">
        <w:trPr>
          <w:jc w:val="center"/>
        </w:trPr>
        <w:tc>
          <w:tcPr>
            <w:tcW w:w="3500" w:type="dxa"/>
            <w:shd w:val="clear" w:color="auto" w:fill="EDEAF5"/>
          </w:tcPr>
          <w:p w14:paraId="6DE8212C"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Received By</w:t>
            </w:r>
          </w:p>
        </w:tc>
        <w:tc>
          <w:tcPr>
            <w:tcW w:w="6500" w:type="dxa"/>
          </w:tcPr>
          <w:p w14:paraId="7D4D7E68"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Received By"/>
                <w:tag w:val="Received By"/>
                <w:id w:val="1580251215"/>
                <w:text/>
              </w:sdtPr>
              <w:sdtContent>
                <w:r w:rsidRPr="00B74068">
                  <w:rPr>
                    <w:rFonts w:ascii="Calibri" w:hAnsi="Calibri" w:cs="Calibri"/>
                    <w:color w:val="000000" w:themeColor="text1"/>
                    <w:sz w:val="22"/>
                  </w:rPr>
                  <w:t>CFTH notes</w:t>
                </w:r>
              </w:sdtContent>
            </w:sdt>
          </w:p>
        </w:tc>
      </w:tr>
      <w:tr w:rsidR="00C945C2" w:rsidRPr="00B74068" w14:paraId="744464CD" w14:textId="77777777">
        <w:trPr>
          <w:jc w:val="center"/>
        </w:trPr>
        <w:tc>
          <w:tcPr>
            <w:tcW w:w="3500" w:type="dxa"/>
            <w:shd w:val="clear" w:color="auto" w:fill="EDEAF5"/>
          </w:tcPr>
          <w:p w14:paraId="4A1840BF"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Application Complete?</w:t>
            </w:r>
          </w:p>
        </w:tc>
        <w:tc>
          <w:tcPr>
            <w:tcW w:w="6500" w:type="dxa"/>
          </w:tcPr>
          <w:p w14:paraId="1F78B1A9"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Application Complete?"/>
                <w:tag w:val="Application Complete?"/>
                <w:id w:val="628817536"/>
                <w:text/>
              </w:sdtPr>
              <w:sdtContent>
                <w:r w:rsidRPr="00B74068">
                  <w:rPr>
                    <w:rFonts w:ascii="Calibri" w:hAnsi="Calibri" w:cs="Calibri"/>
                    <w:color w:val="000000" w:themeColor="text1"/>
                    <w:sz w:val="22"/>
                  </w:rPr>
                  <w:t>CFTH notes</w:t>
                </w:r>
              </w:sdtContent>
            </w:sdt>
          </w:p>
        </w:tc>
      </w:tr>
      <w:tr w:rsidR="00C945C2" w:rsidRPr="00B74068" w14:paraId="7B34E4DA" w14:textId="77777777">
        <w:trPr>
          <w:jc w:val="center"/>
        </w:trPr>
        <w:tc>
          <w:tcPr>
            <w:tcW w:w="3500" w:type="dxa"/>
            <w:shd w:val="clear" w:color="auto" w:fill="EDEAF5"/>
          </w:tcPr>
          <w:p w14:paraId="7EDC0674"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Project Type Eligible?</w:t>
            </w:r>
          </w:p>
        </w:tc>
        <w:tc>
          <w:tcPr>
            <w:tcW w:w="6500" w:type="dxa"/>
          </w:tcPr>
          <w:p w14:paraId="59F08541"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roject Type Eligible?"/>
                <w:tag w:val="Project Type Eligible?"/>
                <w:id w:val="-472061348"/>
                <w:text/>
              </w:sdtPr>
              <w:sdtContent>
                <w:r w:rsidRPr="00B74068">
                  <w:rPr>
                    <w:rFonts w:ascii="Calibri" w:hAnsi="Calibri" w:cs="Calibri"/>
                    <w:color w:val="000000" w:themeColor="text1"/>
                    <w:sz w:val="22"/>
                  </w:rPr>
                  <w:t>CFTH notes</w:t>
                </w:r>
              </w:sdtContent>
            </w:sdt>
          </w:p>
        </w:tc>
      </w:tr>
      <w:tr w:rsidR="00C945C2" w:rsidRPr="00B74068" w14:paraId="7D231BDF" w14:textId="77777777">
        <w:trPr>
          <w:jc w:val="center"/>
        </w:trPr>
        <w:tc>
          <w:tcPr>
            <w:tcW w:w="3500" w:type="dxa"/>
            <w:shd w:val="clear" w:color="auto" w:fill="EDEAF5"/>
          </w:tcPr>
          <w:p w14:paraId="373C8205"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lastRenderedPageBreak/>
              <w:t>Funding Source</w:t>
            </w:r>
          </w:p>
        </w:tc>
        <w:tc>
          <w:tcPr>
            <w:tcW w:w="6500" w:type="dxa"/>
          </w:tcPr>
          <w:p w14:paraId="2754D95A"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Funding Source"/>
                <w:tag w:val="Funding Source"/>
                <w:id w:val="808674775"/>
                <w:text/>
              </w:sdtPr>
              <w:sdtContent>
                <w:r w:rsidRPr="00B74068">
                  <w:rPr>
                    <w:rFonts w:ascii="Calibri" w:hAnsi="Calibri" w:cs="Calibri"/>
                    <w:color w:val="000000" w:themeColor="text1"/>
                    <w:sz w:val="22"/>
                  </w:rPr>
                  <w:t>CFTH notes</w:t>
                </w:r>
              </w:sdtContent>
            </w:sdt>
          </w:p>
        </w:tc>
      </w:tr>
      <w:tr w:rsidR="00C945C2" w:rsidRPr="00B74068" w14:paraId="5E8082C4" w14:textId="77777777">
        <w:trPr>
          <w:jc w:val="center"/>
        </w:trPr>
        <w:tc>
          <w:tcPr>
            <w:tcW w:w="3500" w:type="dxa"/>
            <w:shd w:val="clear" w:color="auto" w:fill="EDEAF5"/>
          </w:tcPr>
          <w:p w14:paraId="46F13378"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Threshold Review Result</w:t>
            </w:r>
          </w:p>
        </w:tc>
        <w:tc>
          <w:tcPr>
            <w:tcW w:w="6500" w:type="dxa"/>
          </w:tcPr>
          <w:p w14:paraId="2E506D5E"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Threshold Review Result"/>
                <w:tag w:val="Threshold Review Result"/>
                <w:id w:val="1221174842"/>
                <w:text/>
              </w:sdtPr>
              <w:sdtContent>
                <w:r w:rsidRPr="00B74068">
                  <w:rPr>
                    <w:rFonts w:ascii="Calibri" w:hAnsi="Calibri" w:cs="Calibri"/>
                    <w:color w:val="000000" w:themeColor="text1"/>
                    <w:sz w:val="22"/>
                  </w:rPr>
                  <w:t>CFTH notes</w:t>
                </w:r>
              </w:sdtContent>
            </w:sdt>
          </w:p>
        </w:tc>
      </w:tr>
      <w:tr w:rsidR="00C945C2" w:rsidRPr="00B74068" w14:paraId="4C7E8FB7" w14:textId="77777777">
        <w:trPr>
          <w:jc w:val="center"/>
        </w:trPr>
        <w:tc>
          <w:tcPr>
            <w:tcW w:w="3500" w:type="dxa"/>
            <w:shd w:val="clear" w:color="auto" w:fill="EDEAF5"/>
          </w:tcPr>
          <w:p w14:paraId="03258E52"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Corrections Needed</w:t>
            </w:r>
          </w:p>
        </w:tc>
        <w:tc>
          <w:tcPr>
            <w:tcW w:w="6500" w:type="dxa"/>
          </w:tcPr>
          <w:p w14:paraId="52D18F98"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Corrections Needed"/>
                <w:tag w:val="Corrections Needed"/>
                <w:id w:val="1620651716"/>
                <w:text/>
              </w:sdtPr>
              <w:sdtContent>
                <w:r w:rsidRPr="00B74068">
                  <w:rPr>
                    <w:rFonts w:ascii="Calibri" w:hAnsi="Calibri" w:cs="Calibri"/>
                    <w:color w:val="000000" w:themeColor="text1"/>
                    <w:sz w:val="22"/>
                  </w:rPr>
                  <w:t>CFTH notes</w:t>
                </w:r>
              </w:sdtContent>
            </w:sdt>
          </w:p>
        </w:tc>
      </w:tr>
      <w:tr w:rsidR="00C945C2" w:rsidRPr="00B74068" w14:paraId="73D5A890" w14:textId="77777777">
        <w:trPr>
          <w:jc w:val="center"/>
        </w:trPr>
        <w:tc>
          <w:tcPr>
            <w:tcW w:w="3500" w:type="dxa"/>
            <w:shd w:val="clear" w:color="auto" w:fill="EDEAF5"/>
          </w:tcPr>
          <w:p w14:paraId="2E5C33A0"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Moved Forward to Scoring?</w:t>
            </w:r>
          </w:p>
        </w:tc>
        <w:tc>
          <w:tcPr>
            <w:tcW w:w="6500" w:type="dxa"/>
          </w:tcPr>
          <w:p w14:paraId="22355A4B"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Moved Forward to Scoring?"/>
                <w:tag w:val="Moved Forward to Scoring?"/>
                <w:id w:val="2001847350"/>
                <w:text/>
              </w:sdtPr>
              <w:sdtContent>
                <w:r w:rsidRPr="00B74068">
                  <w:rPr>
                    <w:rFonts w:ascii="Calibri" w:hAnsi="Calibri" w:cs="Calibri"/>
                    <w:color w:val="000000" w:themeColor="text1"/>
                    <w:sz w:val="22"/>
                  </w:rPr>
                  <w:t>CFTH notes</w:t>
                </w:r>
              </w:sdtContent>
            </w:sdt>
          </w:p>
        </w:tc>
      </w:tr>
      <w:tr w:rsidR="00C945C2" w:rsidRPr="00B74068" w14:paraId="4C356107" w14:textId="77777777">
        <w:trPr>
          <w:jc w:val="center"/>
        </w:trPr>
        <w:tc>
          <w:tcPr>
            <w:tcW w:w="3500" w:type="dxa"/>
            <w:shd w:val="clear" w:color="auto" w:fill="EDEAF5"/>
          </w:tcPr>
          <w:p w14:paraId="66B09ACA" w14:textId="77777777" w:rsidR="00C945C2" w:rsidRPr="00B74068" w:rsidRDefault="00000000">
            <w:pPr>
              <w:rPr>
                <w:rFonts w:ascii="Calibri" w:hAnsi="Calibri" w:cs="Calibri"/>
                <w:color w:val="000000" w:themeColor="text1"/>
                <w:sz w:val="22"/>
              </w:rPr>
            </w:pPr>
            <w:r w:rsidRPr="00B74068">
              <w:rPr>
                <w:rFonts w:ascii="Calibri" w:hAnsi="Calibri" w:cs="Calibri"/>
                <w:b/>
                <w:color w:val="000000" w:themeColor="text1"/>
                <w:sz w:val="22"/>
              </w:rPr>
              <w:t>Presentation / Interview Required?</w:t>
            </w:r>
          </w:p>
        </w:tc>
        <w:tc>
          <w:tcPr>
            <w:tcW w:w="6500" w:type="dxa"/>
          </w:tcPr>
          <w:p w14:paraId="202F289A"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Presentation / Interview Required?"/>
                <w:tag w:val="Presentation / Interview Required?"/>
                <w:id w:val="-1126855232"/>
                <w:text/>
              </w:sdtPr>
              <w:sdtContent>
                <w:r w:rsidRPr="00B74068">
                  <w:rPr>
                    <w:rFonts w:ascii="Calibri" w:hAnsi="Calibri" w:cs="Calibri"/>
                    <w:color w:val="000000" w:themeColor="text1"/>
                    <w:sz w:val="22"/>
                  </w:rPr>
                  <w:t>CFTH notes</w:t>
                </w:r>
              </w:sdtContent>
            </w:sdt>
          </w:p>
        </w:tc>
      </w:tr>
    </w:tbl>
    <w:p w14:paraId="36D83584" w14:textId="77777777" w:rsidR="00C945C2" w:rsidRPr="00B74068" w:rsidRDefault="00000000">
      <w:pPr>
        <w:pStyle w:val="Heading3"/>
        <w:rPr>
          <w:rFonts w:ascii="Calibri" w:hAnsi="Calibri" w:cs="Calibri"/>
          <w:color w:val="000000" w:themeColor="text1"/>
          <w:sz w:val="22"/>
        </w:rPr>
      </w:pPr>
      <w:r w:rsidRPr="00B74068">
        <w:rPr>
          <w:rFonts w:ascii="Calibri" w:hAnsi="Calibri" w:cs="Calibri"/>
          <w:color w:val="000000" w:themeColor="text1"/>
          <w:sz w:val="22"/>
        </w:rPr>
        <w:t>Reviewer Notes</w:t>
      </w:r>
    </w:p>
    <w:tbl>
      <w:tblPr>
        <w:tblStyle w:val="TableGrid"/>
        <w:tblW w:w="0" w:type="auto"/>
        <w:jc w:val="center"/>
        <w:tblLook w:val="04A0" w:firstRow="1" w:lastRow="0" w:firstColumn="1" w:lastColumn="0" w:noHBand="0" w:noVBand="1"/>
      </w:tblPr>
      <w:tblGrid>
        <w:gridCol w:w="10368"/>
      </w:tblGrid>
      <w:tr w:rsidR="00C945C2" w:rsidRPr="00B74068" w14:paraId="0655C85D" w14:textId="77777777">
        <w:trPr>
          <w:jc w:val="center"/>
        </w:trPr>
        <w:tc>
          <w:tcPr>
            <w:tcW w:w="10368" w:type="dxa"/>
          </w:tcPr>
          <w:p w14:paraId="1F89D8FB" w14:textId="77777777" w:rsidR="00C945C2" w:rsidRPr="00B74068" w:rsidRDefault="00000000">
            <w:pPr>
              <w:rPr>
                <w:rFonts w:ascii="Calibri" w:hAnsi="Calibri" w:cs="Calibri"/>
                <w:color w:val="000000" w:themeColor="text1"/>
                <w:sz w:val="22"/>
              </w:rPr>
            </w:pPr>
            <w:sdt>
              <w:sdtPr>
                <w:rPr>
                  <w:rFonts w:ascii="Calibri" w:hAnsi="Calibri" w:cs="Calibri"/>
                  <w:color w:val="000000" w:themeColor="text1"/>
                  <w:sz w:val="22"/>
                </w:rPr>
                <w:alias w:val="Reviewer Notes"/>
                <w:tag w:val="Reviewer Notes"/>
                <w:id w:val="1553888626"/>
                <w:text/>
              </w:sdtPr>
              <w:sdtContent>
                <w:r w:rsidRPr="00B74068">
                  <w:rPr>
                    <w:rFonts w:ascii="Calibri" w:hAnsi="Calibri" w:cs="Calibri"/>
                    <w:color w:val="000000" w:themeColor="text1"/>
                    <w:sz w:val="22"/>
                  </w:rPr>
                  <w:t>Type response here.</w:t>
                </w:r>
              </w:sdtContent>
            </w:sdt>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r w:rsidRPr="00B74068">
              <w:rPr>
                <w:rFonts w:ascii="Calibri" w:hAnsi="Calibri" w:cs="Calibri"/>
                <w:color w:val="000000" w:themeColor="text1"/>
                <w:sz w:val="22"/>
              </w:rPr>
              <w:br/>
              <w:t xml:space="preserve"> </w:t>
            </w:r>
          </w:p>
        </w:tc>
      </w:tr>
    </w:tbl>
    <w:p w14:paraId="23F44D96" w14:textId="77777777" w:rsidR="00093F90" w:rsidRDefault="00093F90"/>
    <w:sectPr w:rsidR="00093F90" w:rsidSect="00034616">
      <w:headerReference w:type="default" r:id="rId8"/>
      <w:footerReference w:type="default" r:id="rId9"/>
      <w:pgSz w:w="12240" w:h="15840"/>
      <w:pgMar w:top="792" w:right="936" w:bottom="792"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9BD0" w14:textId="77777777" w:rsidR="00093F90" w:rsidRDefault="00093F90">
      <w:pPr>
        <w:spacing w:after="0" w:line="240" w:lineRule="auto"/>
      </w:pPr>
      <w:r>
        <w:separator/>
      </w:r>
    </w:p>
  </w:endnote>
  <w:endnote w:type="continuationSeparator" w:id="0">
    <w:p w14:paraId="44D20C7B" w14:textId="77777777" w:rsidR="00093F90" w:rsidRDefault="0009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8BA6" w14:textId="77777777" w:rsidR="00C945C2" w:rsidRDefault="00000000">
    <w:pPr>
      <w:pStyle w:val="Footer"/>
      <w:jc w:val="center"/>
    </w:pPr>
    <w:r>
      <w:t>The Way Home Continuum of Care (TX-700) | FY26 New Project Local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0EDA" w14:textId="77777777" w:rsidR="00093F90" w:rsidRDefault="00093F90">
      <w:pPr>
        <w:spacing w:after="0" w:line="240" w:lineRule="auto"/>
      </w:pPr>
      <w:r>
        <w:separator/>
      </w:r>
    </w:p>
  </w:footnote>
  <w:footnote w:type="continuationSeparator" w:id="0">
    <w:p w14:paraId="0F99EF15" w14:textId="77777777" w:rsidR="00093F90" w:rsidRDefault="00093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BE2F" w14:textId="61316365" w:rsidR="00C945C2" w:rsidRDefault="00B74068" w:rsidP="00B74068">
    <w:pPr>
      <w:pStyle w:val="Header"/>
    </w:pPr>
    <w:r>
      <w:rPr>
        <w:noProof/>
      </w:rPr>
      <w:drawing>
        <wp:anchor distT="0" distB="0" distL="114300" distR="114300" simplePos="0" relativeHeight="251657216" behindDoc="1" locked="0" layoutInCell="1" allowOverlap="1" wp14:anchorId="509D5379" wp14:editId="3153BB59">
          <wp:simplePos x="0" y="0"/>
          <wp:positionH relativeFrom="column">
            <wp:posOffset>596265</wp:posOffset>
          </wp:positionH>
          <wp:positionV relativeFrom="paragraph">
            <wp:posOffset>-209550</wp:posOffset>
          </wp:positionV>
          <wp:extent cx="5715042" cy="1905014"/>
          <wp:effectExtent l="0" t="0" r="0" b="0"/>
          <wp:wrapTight wrapText="bothSides">
            <wp:wrapPolygon edited="0">
              <wp:start x="0" y="0"/>
              <wp:lineTo x="0" y="21384"/>
              <wp:lineTo x="21528" y="21384"/>
              <wp:lineTo x="21528" y="0"/>
              <wp:lineTo x="0" y="0"/>
            </wp:wrapPolygon>
          </wp:wrapTight>
          <wp:docPr id="65793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3834" name="Picture 65793834"/>
                  <pic:cNvPicPr/>
                </pic:nvPicPr>
                <pic:blipFill>
                  <a:blip r:embed="rId1"/>
                  <a:stretch>
                    <a:fillRect/>
                  </a:stretch>
                </pic:blipFill>
                <pic:spPr>
                  <a:xfrm>
                    <a:off x="0" y="0"/>
                    <a:ext cx="5715042" cy="1905014"/>
                  </a:xfrm>
                  <a:prstGeom prst="rect">
                    <a:avLst/>
                  </a:prstGeom>
                </pic:spPr>
              </pic:pic>
            </a:graphicData>
          </a:graphic>
          <wp14:sizeRelH relativeFrom="page">
            <wp14:pctWidth>0</wp14:pctWidth>
          </wp14:sizeRelH>
          <wp14:sizeRelV relativeFrom="page">
            <wp14:pctHeight>0</wp14:pctHeight>
          </wp14:sizeRelV>
        </wp:anchor>
      </w:drawing>
    </w:r>
  </w:p>
  <w:p w14:paraId="3D0D900E" w14:textId="3E691AAE" w:rsidR="00B74068" w:rsidRDefault="00B74068">
    <w:pPr>
      <w:pStyle w:val="Header"/>
      <w:jc w:val="center"/>
    </w:pPr>
  </w:p>
  <w:p w14:paraId="4E1E693D" w14:textId="29857F75" w:rsidR="00B74068" w:rsidRDefault="00B74068" w:rsidP="00B740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95569837">
    <w:abstractNumId w:val="8"/>
  </w:num>
  <w:num w:numId="2" w16cid:durableId="280579523">
    <w:abstractNumId w:val="6"/>
  </w:num>
  <w:num w:numId="3" w16cid:durableId="648903550">
    <w:abstractNumId w:val="5"/>
  </w:num>
  <w:num w:numId="4" w16cid:durableId="2014259034">
    <w:abstractNumId w:val="4"/>
  </w:num>
  <w:num w:numId="5" w16cid:durableId="596987704">
    <w:abstractNumId w:val="7"/>
  </w:num>
  <w:num w:numId="6" w16cid:durableId="465006549">
    <w:abstractNumId w:val="3"/>
  </w:num>
  <w:num w:numId="7" w16cid:durableId="2109233380">
    <w:abstractNumId w:val="2"/>
  </w:num>
  <w:num w:numId="8" w16cid:durableId="1758936676">
    <w:abstractNumId w:val="1"/>
  </w:num>
  <w:num w:numId="9" w16cid:durableId="903761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3F90"/>
    <w:rsid w:val="0015074B"/>
    <w:rsid w:val="0029639D"/>
    <w:rsid w:val="00326F90"/>
    <w:rsid w:val="00AA1D8D"/>
    <w:rsid w:val="00B47730"/>
    <w:rsid w:val="00B74068"/>
    <w:rsid w:val="00BB668A"/>
    <w:rsid w:val="00C945C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40693F"/>
  <w14:defaultImageDpi w14:val="300"/>
  <w15:docId w15:val="{9DEEA6B4-2BEA-4D3A-8EE1-268E2742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42A56"/>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342A56"/>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342A56"/>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342A56"/>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rPr>
      <w:rFonts w:ascii="Aptos" w:eastAsia="Aptos" w:hAnsi="Aptos"/>
      <w:color w:val="5A5A5A"/>
      <w:sz w:val="16"/>
    </w:rPr>
  </w:style>
  <w:style w:type="paragraph" w:styleId="NormalWeb">
    <w:name w:val="Normal (Web)"/>
    <w:basedOn w:val="Normal"/>
    <w:uiPriority w:val="99"/>
    <w:semiHidden/>
    <w:unhideWhenUsed/>
    <w:rsid w:val="00B7406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2172</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FY26 New Project Local Application - Fillable</dc:title>
  <dc:subject>The Way Home Continuum of Care TX-700 FY26 NOFO local competition application</dc:subject>
  <dc:creator>Coalition for the Homeless of Houston/Harris County</dc:creator>
  <cp:keywords/>
  <dc:description>generated by python-docx</dc:description>
  <cp:lastModifiedBy>Renee Cavazos</cp:lastModifiedBy>
  <cp:revision>2</cp:revision>
  <dcterms:created xsi:type="dcterms:W3CDTF">2013-12-23T23:15:00Z</dcterms:created>
  <dcterms:modified xsi:type="dcterms:W3CDTF">2026-06-05T18:33:00Z</dcterms:modified>
  <cp:category/>
</cp:coreProperties>
</file>