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Voorstel Stoelmassage – Aanbod voor bedrijven</w:t>
      </w:r>
    </w:p>
    <w:p>
      <w:r>
        <w:t>Ontspanning, energieboost en fysieke verkwikking op de werkvloer</w:t>
      </w:r>
    </w:p>
    <w:p/>
    <w:p>
      <w:r>
        <w:t>Geachte [naam contactpersoon of “heer/mevrouw”],</w:t>
      </w:r>
    </w:p>
    <w:p/>
    <w:p>
      <w:r>
        <w:t>Hartelijk dank voor uw interesse in stoelmassage als onderdeel van het welzijnsbeleid voor uw medewerkers. Hieronder vindt u een voorstel voor een professioneel en toegankelijk aanbod dat stress vermindert en energie geeft tijdens de werkdag.</w:t>
      </w:r>
    </w:p>
    <w:p/>
    <w:p>
      <w:r>
        <w:t>Wat is stoelmassage?</w:t>
      </w:r>
    </w:p>
    <w:p>
      <w:r>
        <w:t>Stoelmassage is een kortdurende, praktische massage die gericht is op nek, schouders, rug en armen. Het helpt spanning los te laten, bevordert de doorbloeding en geeft direct een gevoel van ontspanning en verkwikking.</w:t>
      </w:r>
    </w:p>
    <w:p/>
    <w:p>
      <w:r>
        <w:t>Veel medewerkers ervaren stoelmassage als:</w:t>
      </w:r>
    </w:p>
    <w:p>
      <w:r>
        <w:t>- een snelle en effectieve manier om spanning te verminderen</w:t>
      </w:r>
    </w:p>
    <w:p>
      <w:r>
        <w:t>- een moment van fysieke ontspanning tijdens drukke dagen</w:t>
      </w:r>
    </w:p>
    <w:p>
      <w:r>
        <w:t>- een bijdrage aan een positieve werkbeleving en verhoogde productiviteit</w:t>
      </w:r>
    </w:p>
    <w:p/>
    <w:p>
      <w:r>
        <w:t>Voorstel – Werkwijze en mogelijkheden</w:t>
      </w:r>
    </w:p>
    <w:p/>
    <w:p>
      <w:r>
        <w:t>Formule 1: Individuele stoelmassages ter plaatse (bedrijfslocatie)</w:t>
      </w:r>
    </w:p>
    <w:p>
      <w:r>
        <w:t>- Duur per sessie: 15-20 minuten</w:t>
      </w:r>
    </w:p>
    <w:p>
      <w:r>
        <w:t>- Aantal sessies per dag: max. 8</w:t>
      </w:r>
    </w:p>
    <w:p>
      <w:r>
        <w:t>- Ruimte: rustige plek met voldoende privacy</w:t>
      </w:r>
    </w:p>
    <w:p>
      <w:r>
        <w:t>- Prijs: €350 per volledige dag (excl. btw &amp; km-vergoeding)</w:t>
      </w:r>
    </w:p>
    <w:p/>
    <w:p>
      <w:r>
        <w:t>Formule 2: Halve dag stoelmassage sessies op locatie</w:t>
      </w:r>
    </w:p>
    <w:p>
      <w:r>
        <w:t>- ± 4 sessies van 15-20 min</w:t>
      </w:r>
    </w:p>
    <w:p>
      <w:r>
        <w:t>- Prijs: €190 (excl. btw &amp; km-vergoeding)</w:t>
      </w:r>
    </w:p>
    <w:p/>
    <w:p>
      <w:r>
        <w:t>Formule 3: Abonnementsvorm voor terugkerende sessies</w:t>
      </w:r>
    </w:p>
    <w:p>
      <w:r>
        <w:t>- Aantal sessies en frequentie in overleg</w:t>
      </w:r>
    </w:p>
    <w:p>
      <w:r>
        <w:t>- Prijs op aanvraag</w:t>
      </w:r>
    </w:p>
    <w:p/>
    <w:p>
      <w:r>
        <w:t>Praktisch</w:t>
      </w:r>
    </w:p>
    <w:p>
      <w:r>
        <w:t>- Ik breng zelf het benodigde materiaal mee (stoel, desinfectie, etc.)</w:t>
      </w:r>
    </w:p>
    <w:p>
      <w:r>
        <w:t>- Facturatie via ondernemingsnummer (vermeld hieronder)</w:t>
      </w:r>
    </w:p>
    <w:p>
      <w:r>
        <w:t>- Reiskostenvergoeding: €0,40/km vanaf [praktijkgemeente]</w:t>
      </w:r>
    </w:p>
    <w:p/>
    <w:p>
      <w:r>
        <w:t>Volgende stap?</w:t>
      </w:r>
    </w:p>
    <w:p>
      <w:r>
        <w:t>Ik sta open voor een vrijblijvend kennismakingsgesprek of proefdag om de voordelen van stoelmassage binnen uw organisatie te bespreken.</w:t>
      </w:r>
    </w:p>
    <w:p/>
    <w:p>
      <w:r>
        <w:t>Met vriendelijke groet,</w:t>
      </w:r>
    </w:p>
    <w:p>
      <w:r>
        <w:t>[Jouw naam]</w:t>
      </w:r>
    </w:p>
    <w:p>
      <w:r>
        <w:t>Stoelmasseur &amp; welzijnsspecialist</w:t>
      </w:r>
    </w:p>
    <w:p>
      <w:r>
        <w:t>[E-mailadres]</w:t>
      </w:r>
    </w:p>
    <w:p>
      <w:r>
        <w:t>[Telefoonnummer]</w:t>
      </w:r>
    </w:p>
    <w:p>
      <w:r>
        <w:t>[Website]</w:t>
      </w:r>
    </w:p>
    <w:p>
      <w:r>
        <w:t>BTW-nr: [Jouw ondernemingsnummer]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