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Voorstel Access Bars® – Aanbod voor bedrijven</w:t>
      </w:r>
    </w:p>
    <w:p>
      <w:r>
        <w:t>Ontspanning, helderheid en mentaal welzijn op de werkvloer</w:t>
      </w:r>
    </w:p>
    <w:p/>
    <w:p>
      <w:r>
        <w:t>Geachte [naam contactpersoon of “heer/mevrouw”],</w:t>
      </w:r>
    </w:p>
    <w:p/>
    <w:p>
      <w:r>
        <w:t>Hartelijk dank voor uw interesse in een aanbod rond mentaal welzijn voor uw medewerkers. Via deze weg bezorg ik u graag een voorstel op maat betreffende Access Bars®, een diep ontspannende methode gericht op het loslaten van stress, spanning en mentale overbelasting.</w:t>
      </w:r>
    </w:p>
    <w:p/>
    <w:p>
      <w:r>
        <w:t>Wat is Access Bars®?</w:t>
      </w:r>
    </w:p>
    <w:p>
      <w:r>
        <w:t>Access Bars® is een energetische techniek waarbij 32 punten op het hoofd lichtjes worden aangeraakt. Deze punten zijn verbonden met thema’s zoals stress, controle, creativiteit, communicatie en focus. De behandeling helpt om overbelasting en mentale ruis los te laten, en bevordert rust, helderheid en veerkracht.</w:t>
      </w:r>
    </w:p>
    <w:p/>
    <w:p>
      <w:r>
        <w:t>Veel medewerkers ervaren een sessie als:</w:t>
      </w:r>
    </w:p>
    <w:p>
      <w:r>
        <w:t>- een mentale reset of diepe ontspanning</w:t>
      </w:r>
    </w:p>
    <w:p>
      <w:r>
        <w:t>- een verhelderend moment van zelfreflectie</w:t>
      </w:r>
    </w:p>
    <w:p>
      <w:r>
        <w:t>- ondersteuning bij stress, burn-out of drukke periodes</w:t>
      </w:r>
    </w:p>
    <w:p/>
    <w:p>
      <w:r>
        <w:t>Access Bars® wordt wereldwijd toegepast in bedrijven, ziekenhuizen, scholen en welzijnsprogramma’s.</w:t>
      </w:r>
    </w:p>
    <w:p/>
    <w:p>
      <w:r>
        <w:t>Voorstel – Werkwijze en mogelijkheden</w:t>
      </w:r>
    </w:p>
    <w:p/>
    <w:p>
      <w:r>
        <w:t>Formule 1: Individuele sessies ter plaatse (bedrijfslocatie)</w:t>
      </w:r>
    </w:p>
    <w:p>
      <w:r>
        <w:t>- Duur per sessie: ± 45 minuten</w:t>
      </w:r>
    </w:p>
    <w:p>
      <w:r>
        <w:t>- Aantal sessies per dag: max. 6</w:t>
      </w:r>
    </w:p>
    <w:p>
      <w:r>
        <w:t>- Ruimte: stille, afzonderlijke ruimte met stoel of tafel</w:t>
      </w:r>
    </w:p>
    <w:p>
      <w:r>
        <w:t>- Voor medewerkers met stressklachten, herstellende na ziekte of als welzijnsaanbod</w:t>
      </w:r>
    </w:p>
    <w:p>
      <w:r>
        <w:t>- Prijs: €550 per volledige dag (excl. btw &amp; km-vergoeding)</w:t>
      </w:r>
    </w:p>
    <w:p/>
    <w:p>
      <w:r>
        <w:t>Formule 2: Halve dag sessies op locatie</w:t>
      </w:r>
    </w:p>
    <w:p>
      <w:r>
        <w:t>- ± 3 sessies van 45 min</w:t>
      </w:r>
    </w:p>
    <w:p>
      <w:r>
        <w:t>- Prijs: €295 (excl. btw &amp; km-vergoeding)</w:t>
      </w:r>
    </w:p>
    <w:p/>
    <w:p>
      <w:r>
        <w:t>Formule 3: Individuele sessies in mijn praktijk (voor doorverwijzing)</w:t>
      </w:r>
    </w:p>
    <w:p>
      <w:r>
        <w:t>- Duur: 60–75 minuten</w:t>
      </w:r>
    </w:p>
    <w:p>
      <w:r>
        <w:t>- Prijs per sessie: €75 (excl. btw)</w:t>
      </w:r>
    </w:p>
    <w:p>
      <w:r>
        <w:t>- Geschikt voor medewerkers in herstel of loopbaanbegeleiding</w:t>
      </w:r>
    </w:p>
    <w:p/>
    <w:p>
      <w:r>
        <w:t>Praktisch</w:t>
      </w:r>
    </w:p>
    <w:p>
      <w:r>
        <w:t>- Ik breng zelf het benodigde materiaal mee</w:t>
      </w:r>
    </w:p>
    <w:p>
      <w:r>
        <w:t>- Er wordt gewerkt met discretie, rust en volledige vertrouwelijkheid</w:t>
      </w:r>
    </w:p>
    <w:p>
      <w:r>
        <w:t>- Facturatie via ondernemingsnummer (vermeld hieronder)</w:t>
      </w:r>
    </w:p>
    <w:p>
      <w:r>
        <w:t>- Reiskostenvergoeding: €0,40/km vanaf [praktijkgemeente]</w:t>
      </w:r>
    </w:p>
    <w:p/>
    <w:p>
      <w:r>
        <w:t>Volgende stap?</w:t>
      </w:r>
    </w:p>
    <w:p>
      <w:r>
        <w:t>Ik sta graag open voor een kennismakingsgesprek of proefmoment om uw team te laten kennismaken met deze methode. Afhankelijk van het doel denken we samen na over de beste formule.</w:t>
      </w:r>
    </w:p>
    <w:p/>
    <w:p>
      <w:r>
        <w:t>Met warme groet,</w:t>
      </w:r>
    </w:p>
    <w:p>
      <w:r>
        <w:t>[Jouw naam]</w:t>
      </w:r>
    </w:p>
    <w:p>
      <w:r>
        <w:t>Access Bars® practitioner &amp; ontspanningsspecialist</w:t>
      </w:r>
    </w:p>
    <w:p>
      <w:r>
        <w:t>[E-mailadres]</w:t>
      </w:r>
    </w:p>
    <w:p>
      <w:r>
        <w:t>[Telefoonnummer]</w:t>
      </w:r>
    </w:p>
    <w:p>
      <w:r>
        <w:t>[Website]</w:t>
      </w:r>
    </w:p>
    <w:p>
      <w:r>
        <w:t>BTW-nr: [Jouw ondernemingsnummer]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