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B4D2" w14:textId="77777777" w:rsidR="000C2D2F" w:rsidRPr="009E5E33" w:rsidRDefault="00AC550F">
      <w:pPr>
        <w:jc w:val="center"/>
        <w:rPr>
          <w:rFonts w:ascii="Abadi" w:hAnsi="Abadi"/>
          <w:lang w:val="de-DE"/>
        </w:rPr>
      </w:pPr>
      <w:r w:rsidRPr="009E5E33">
        <w:rPr>
          <w:rFonts w:ascii="Abadi" w:hAnsi="Abadi"/>
          <w:b/>
          <w:color w:val="003366"/>
          <w:sz w:val="36"/>
          <w:lang w:val="de-DE"/>
        </w:rPr>
        <w:t>FRAGEBOGEN ZUR QUALIFIZIERUNG</w:t>
      </w:r>
      <w:r w:rsidRPr="009E5E33">
        <w:rPr>
          <w:rFonts w:ascii="Abadi" w:hAnsi="Abadi"/>
          <w:b/>
          <w:color w:val="003366"/>
          <w:sz w:val="36"/>
          <w:lang w:val="de-DE"/>
        </w:rPr>
        <w:br/>
        <w:t>INTERNATIONALER PHARMA-GESCHÄFTSPARTNER</w:t>
      </w:r>
    </w:p>
    <w:p w14:paraId="6707CDBA" w14:textId="77777777" w:rsidR="000C2D2F" w:rsidRPr="009E5E33" w:rsidRDefault="00AC550F">
      <w:pPr>
        <w:jc w:val="center"/>
        <w:rPr>
          <w:rFonts w:ascii="Abadi" w:hAnsi="Abadi"/>
          <w:lang w:val="de-DE"/>
        </w:rPr>
      </w:pPr>
      <w:r w:rsidRPr="009E5E33">
        <w:rPr>
          <w:rFonts w:ascii="Abadi" w:hAnsi="Abadi"/>
          <w:i/>
          <w:sz w:val="24"/>
          <w:lang w:val="de-DE"/>
        </w:rPr>
        <w:t>Screening-Fragebogen für potenzielle Neukunden</w:t>
      </w:r>
    </w:p>
    <w:p w14:paraId="316C58EC" w14:textId="77777777" w:rsidR="000C2D2F" w:rsidRPr="009E5E33" w:rsidRDefault="000C2D2F">
      <w:pPr>
        <w:rPr>
          <w:lang w:val="de-DE"/>
        </w:rPr>
      </w:pPr>
    </w:p>
    <w:p w14:paraId="249C3558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sz w:val="20"/>
          <w:lang w:val="de-DE"/>
        </w:rPr>
        <w:t>Sehr geehrte Interessentin, sehr geehrter Interessent,</w:t>
      </w:r>
      <w:r w:rsidRPr="009E5E33">
        <w:rPr>
          <w:rFonts w:ascii="Abadi" w:hAnsi="Abadi"/>
          <w:sz w:val="20"/>
          <w:lang w:val="de-DE"/>
        </w:rPr>
        <w:br/>
      </w:r>
      <w:r w:rsidRPr="009E5E33">
        <w:rPr>
          <w:rFonts w:ascii="Abadi" w:hAnsi="Abadi"/>
          <w:sz w:val="20"/>
          <w:lang w:val="de-DE"/>
        </w:rPr>
        <w:br/>
        <w:t xml:space="preserve">vielen Dank für Ihr Interesse an einer </w:t>
      </w:r>
      <w:r w:rsidRPr="009E5E33">
        <w:rPr>
          <w:rFonts w:ascii="Abadi" w:hAnsi="Abadi"/>
          <w:sz w:val="20"/>
          <w:lang w:val="de-DE"/>
        </w:rPr>
        <w:t>Geschäftspartnerschaft mit unserem Unternehmen. Um eine erfolgreiche und langfristige Zusammenarbeit zu gewährleisten, bitten wir Sie, diesen Fragebogen vollständig und wahrheitsgemäß auszufüllen.</w:t>
      </w:r>
      <w:r w:rsidRPr="009E5E33">
        <w:rPr>
          <w:rFonts w:ascii="Abadi" w:hAnsi="Abadi"/>
          <w:sz w:val="20"/>
          <w:lang w:val="de-DE"/>
        </w:rPr>
        <w:br/>
      </w:r>
      <w:r w:rsidRPr="009E5E33">
        <w:rPr>
          <w:rFonts w:ascii="Abadi" w:hAnsi="Abadi"/>
          <w:sz w:val="20"/>
          <w:lang w:val="de-DE"/>
        </w:rPr>
        <w:br/>
        <w:t>Dieser Fragebogen dient der Qualifizierung potenzieller Ge</w:t>
      </w:r>
      <w:r w:rsidRPr="009E5E33">
        <w:rPr>
          <w:rFonts w:ascii="Abadi" w:hAnsi="Abadi"/>
          <w:sz w:val="20"/>
          <w:lang w:val="de-DE"/>
        </w:rPr>
        <w:t>schäftspartner unter Berücksichtigung regulatorischer Anforderungen (</w:t>
      </w:r>
      <w:proofErr w:type="gramStart"/>
      <w:r w:rsidRPr="009E5E33">
        <w:rPr>
          <w:rFonts w:ascii="Abadi" w:hAnsi="Abadi"/>
          <w:sz w:val="20"/>
          <w:lang w:val="de-DE"/>
        </w:rPr>
        <w:t>EU GDP</w:t>
      </w:r>
      <w:proofErr w:type="gramEnd"/>
      <w:r w:rsidRPr="009E5E33">
        <w:rPr>
          <w:rFonts w:ascii="Abadi" w:hAnsi="Abadi"/>
          <w:sz w:val="20"/>
          <w:lang w:val="de-DE"/>
        </w:rPr>
        <w:t>, GMP) und unserer internen Compliance-Standards. Die bereitgestellten Informationen helfen uns, Ihre Eignung als zuverlässiger Partner zu bewerten.</w:t>
      </w:r>
    </w:p>
    <w:p w14:paraId="2A822116" w14:textId="632A2B5D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color w:val="990000"/>
          <w:sz w:val="18"/>
          <w:lang w:val="de-DE"/>
        </w:rPr>
        <w:t>WICHTIGER HINWEIS: Dieser Frage</w:t>
      </w:r>
      <w:r w:rsidRPr="009E5E33">
        <w:rPr>
          <w:rFonts w:ascii="Abadi" w:hAnsi="Abadi"/>
          <w:b/>
          <w:color w:val="990000"/>
          <w:sz w:val="18"/>
          <w:lang w:val="de-DE"/>
        </w:rPr>
        <w:t>bogen stellt kein verbindliches Angebot oder einen Vertrag dar. Wir behalten uns das Recht vor, Bewerbungen nach eigenem Ermessen anzunehmen oder abzulehnen.</w:t>
      </w:r>
    </w:p>
    <w:p w14:paraId="5D3C1232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t>1. ALLGEMEINE UNTERNEHMENSINFORMATIONEN</w:t>
      </w:r>
    </w:p>
    <w:p w14:paraId="6492F3C2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1.1 Vollständiger Firmenname:</w:t>
      </w:r>
      <w:r w:rsidRPr="009E5E33">
        <w:rPr>
          <w:rFonts w:ascii="Abadi" w:hAnsi="Abadi"/>
          <w:lang w:val="de-DE"/>
        </w:rPr>
        <w:br/>
      </w:r>
    </w:p>
    <w:p w14:paraId="749E5362" w14:textId="77777777" w:rsidR="000C2D2F" w:rsidRPr="009E5E33" w:rsidRDefault="000C2D2F">
      <w:pPr>
        <w:rPr>
          <w:rFonts w:ascii="Abadi" w:hAnsi="Abadi"/>
          <w:lang w:val="de-DE"/>
        </w:rPr>
      </w:pPr>
    </w:p>
    <w:p w14:paraId="78F1C4BE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1.2 Registrierte Geschäft</w:t>
      </w:r>
      <w:r w:rsidRPr="009E5E33">
        <w:rPr>
          <w:rFonts w:ascii="Abadi" w:hAnsi="Abadi"/>
          <w:b/>
          <w:lang w:val="de-DE"/>
        </w:rPr>
        <w:t>sadresse:</w:t>
      </w:r>
      <w:r w:rsidRPr="009E5E33">
        <w:rPr>
          <w:rFonts w:ascii="Abadi" w:hAnsi="Abadi"/>
          <w:lang w:val="de-DE"/>
        </w:rPr>
        <w:br/>
      </w:r>
    </w:p>
    <w:p w14:paraId="6E15ADD3" w14:textId="77777777" w:rsidR="000C2D2F" w:rsidRPr="009E5E33" w:rsidRDefault="000C2D2F">
      <w:pPr>
        <w:rPr>
          <w:rFonts w:ascii="Abadi" w:hAnsi="Abadi"/>
          <w:lang w:val="de-DE"/>
        </w:rPr>
      </w:pPr>
    </w:p>
    <w:p w14:paraId="50BA5AC8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1.3 Land der Geschäftstätigkeit:</w:t>
      </w:r>
      <w:r w:rsidRPr="009E5E33">
        <w:rPr>
          <w:rFonts w:ascii="Abadi" w:hAnsi="Abadi"/>
          <w:lang w:val="de-DE"/>
        </w:rPr>
        <w:br/>
      </w:r>
    </w:p>
    <w:p w14:paraId="1839907D" w14:textId="77777777" w:rsidR="000C2D2F" w:rsidRPr="009E5E33" w:rsidRDefault="000C2D2F">
      <w:pPr>
        <w:rPr>
          <w:rFonts w:ascii="Abadi" w:hAnsi="Abadi"/>
          <w:lang w:val="de-DE"/>
        </w:rPr>
      </w:pPr>
    </w:p>
    <w:p w14:paraId="7368B91D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1.4 Gründungsjahr des Unternehmens:</w:t>
      </w:r>
      <w:r w:rsidRPr="009E5E33">
        <w:rPr>
          <w:rFonts w:ascii="Abadi" w:hAnsi="Abadi"/>
          <w:lang w:val="de-DE"/>
        </w:rPr>
        <w:br/>
      </w:r>
    </w:p>
    <w:p w14:paraId="13928619" w14:textId="77777777" w:rsidR="000C2D2F" w:rsidRPr="009E5E33" w:rsidRDefault="000C2D2F">
      <w:pPr>
        <w:rPr>
          <w:rFonts w:ascii="Abadi" w:hAnsi="Abadi"/>
          <w:lang w:val="de-DE"/>
        </w:rPr>
      </w:pPr>
    </w:p>
    <w:p w14:paraId="772F2A98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1.5 Rechtsform des Unternehmens (z.B. GmbH, AG, Ltd.):</w:t>
      </w:r>
      <w:r w:rsidRPr="009E5E33">
        <w:rPr>
          <w:rFonts w:ascii="Abadi" w:hAnsi="Abadi"/>
          <w:lang w:val="de-DE"/>
        </w:rPr>
        <w:br/>
      </w:r>
    </w:p>
    <w:p w14:paraId="67820E4A" w14:textId="77777777" w:rsidR="000C2D2F" w:rsidRPr="009E5E33" w:rsidRDefault="000C2D2F">
      <w:pPr>
        <w:rPr>
          <w:rFonts w:ascii="Abadi" w:hAnsi="Abadi"/>
          <w:lang w:val="de-DE"/>
        </w:rPr>
      </w:pPr>
    </w:p>
    <w:p w14:paraId="036B1D81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1.6 Handelsregisternummer:</w:t>
      </w:r>
      <w:r w:rsidRPr="009E5E33">
        <w:rPr>
          <w:rFonts w:ascii="Abadi" w:hAnsi="Abadi"/>
          <w:lang w:val="de-DE"/>
        </w:rPr>
        <w:br/>
      </w:r>
    </w:p>
    <w:p w14:paraId="3F579190" w14:textId="77777777" w:rsidR="000C2D2F" w:rsidRPr="009E5E33" w:rsidRDefault="000C2D2F">
      <w:pPr>
        <w:rPr>
          <w:rFonts w:ascii="Abadi" w:hAnsi="Abadi"/>
          <w:lang w:val="de-DE"/>
        </w:rPr>
      </w:pPr>
    </w:p>
    <w:p w14:paraId="1D7827E4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lastRenderedPageBreak/>
        <w:t>1.7 Umsatzsteuer-Identifikationsnummer (VAT ID):</w:t>
      </w:r>
      <w:r w:rsidRPr="009E5E33">
        <w:rPr>
          <w:rFonts w:ascii="Abadi" w:hAnsi="Abadi"/>
          <w:lang w:val="de-DE"/>
        </w:rPr>
        <w:br/>
      </w:r>
    </w:p>
    <w:p w14:paraId="259F22DB" w14:textId="77777777" w:rsidR="000C2D2F" w:rsidRPr="009E5E33" w:rsidRDefault="000C2D2F">
      <w:pPr>
        <w:rPr>
          <w:rFonts w:ascii="Abadi" w:hAnsi="Abadi"/>
          <w:lang w:val="de-DE"/>
        </w:rPr>
      </w:pPr>
    </w:p>
    <w:p w14:paraId="6508FAE8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1.8 Webseite des Unternehmens:</w:t>
      </w:r>
      <w:r w:rsidRPr="009E5E33">
        <w:rPr>
          <w:rFonts w:ascii="Abadi" w:hAnsi="Abadi"/>
          <w:lang w:val="de-DE"/>
        </w:rPr>
        <w:br/>
      </w:r>
    </w:p>
    <w:p w14:paraId="248E7DD6" w14:textId="77777777" w:rsidR="000C2D2F" w:rsidRPr="009E5E33" w:rsidRDefault="000C2D2F">
      <w:pPr>
        <w:rPr>
          <w:rFonts w:ascii="Abadi" w:hAnsi="Abadi"/>
          <w:lang w:val="de-DE"/>
        </w:rPr>
      </w:pPr>
    </w:p>
    <w:p w14:paraId="097E2F45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1</w:t>
      </w:r>
      <w:r w:rsidRPr="009E5E33">
        <w:rPr>
          <w:rFonts w:ascii="Abadi" w:hAnsi="Abadi"/>
          <w:b/>
          <w:lang w:val="de-DE"/>
        </w:rPr>
        <w:t>.9 Anzahl der Mitarbeiter:</w:t>
      </w:r>
    </w:p>
    <w:p w14:paraId="48E82A34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1-10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11-50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51-200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201-500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&gt;500</w:t>
      </w:r>
    </w:p>
    <w:p w14:paraId="0DA7F951" w14:textId="77777777" w:rsidR="000C2D2F" w:rsidRPr="009E5E33" w:rsidRDefault="000C2D2F">
      <w:pPr>
        <w:rPr>
          <w:rFonts w:ascii="Abadi" w:hAnsi="Abadi"/>
          <w:lang w:val="de-DE"/>
        </w:rPr>
      </w:pPr>
    </w:p>
    <w:p w14:paraId="00144589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t>2. KONTAKTINFORMATIONEN</w:t>
      </w:r>
    </w:p>
    <w:p w14:paraId="24BC5996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2.1 Name des Geschäftsführers / CEO:</w:t>
      </w:r>
      <w:r w:rsidRPr="009E5E33">
        <w:rPr>
          <w:rFonts w:ascii="Abadi" w:hAnsi="Abadi"/>
          <w:lang w:val="de-DE"/>
        </w:rPr>
        <w:br/>
      </w:r>
    </w:p>
    <w:p w14:paraId="68C5878A" w14:textId="77777777" w:rsidR="000C2D2F" w:rsidRPr="009E5E33" w:rsidRDefault="000C2D2F">
      <w:pPr>
        <w:rPr>
          <w:rFonts w:ascii="Abadi" w:hAnsi="Abadi"/>
          <w:lang w:val="de-DE"/>
        </w:rPr>
      </w:pPr>
    </w:p>
    <w:p w14:paraId="7CED9B83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2.2 Name der primären Kontaktperson für diese Partnerschaft:</w:t>
      </w:r>
      <w:r w:rsidRPr="009E5E33">
        <w:rPr>
          <w:rFonts w:ascii="Abadi" w:hAnsi="Abadi"/>
          <w:lang w:val="de-DE"/>
        </w:rPr>
        <w:br/>
      </w:r>
    </w:p>
    <w:p w14:paraId="4273DD63" w14:textId="77777777" w:rsidR="000C2D2F" w:rsidRPr="009E5E33" w:rsidRDefault="000C2D2F">
      <w:pPr>
        <w:rPr>
          <w:rFonts w:ascii="Abadi" w:hAnsi="Abadi"/>
          <w:lang w:val="de-DE"/>
        </w:rPr>
      </w:pPr>
    </w:p>
    <w:p w14:paraId="7200EEE9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 xml:space="preserve">2.3 Position/Titel der </w:t>
      </w:r>
      <w:r w:rsidRPr="009E5E33">
        <w:rPr>
          <w:rFonts w:ascii="Abadi" w:hAnsi="Abadi"/>
          <w:b/>
          <w:lang w:val="de-DE"/>
        </w:rPr>
        <w:t>Kontaktperson:</w:t>
      </w:r>
      <w:r w:rsidRPr="009E5E33">
        <w:rPr>
          <w:rFonts w:ascii="Abadi" w:hAnsi="Abadi"/>
          <w:lang w:val="de-DE"/>
        </w:rPr>
        <w:br/>
      </w:r>
    </w:p>
    <w:p w14:paraId="28DA5995" w14:textId="77777777" w:rsidR="000C2D2F" w:rsidRPr="009E5E33" w:rsidRDefault="000C2D2F">
      <w:pPr>
        <w:rPr>
          <w:rFonts w:ascii="Abadi" w:hAnsi="Abadi"/>
          <w:lang w:val="de-DE"/>
        </w:rPr>
      </w:pPr>
    </w:p>
    <w:p w14:paraId="5BAB6332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2.4 E-Mail-Adresse der Kontaktperson:</w:t>
      </w:r>
      <w:r w:rsidRPr="009E5E33">
        <w:rPr>
          <w:rFonts w:ascii="Abadi" w:hAnsi="Abadi"/>
          <w:lang w:val="de-DE"/>
        </w:rPr>
        <w:br/>
      </w:r>
    </w:p>
    <w:p w14:paraId="59096C99" w14:textId="77777777" w:rsidR="000C2D2F" w:rsidRPr="009E5E33" w:rsidRDefault="000C2D2F">
      <w:pPr>
        <w:rPr>
          <w:rFonts w:ascii="Abadi" w:hAnsi="Abadi"/>
          <w:lang w:val="de-DE"/>
        </w:rPr>
      </w:pPr>
    </w:p>
    <w:p w14:paraId="599817F3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2.5 Telefonnummer (mit Ländervorwahl):</w:t>
      </w:r>
      <w:r w:rsidRPr="009E5E33">
        <w:rPr>
          <w:rFonts w:ascii="Abadi" w:hAnsi="Abadi"/>
          <w:lang w:val="de-DE"/>
        </w:rPr>
        <w:br/>
      </w:r>
    </w:p>
    <w:p w14:paraId="3ADBB479" w14:textId="63CE8A6A" w:rsidR="000C2D2F" w:rsidRDefault="000C2D2F">
      <w:pPr>
        <w:rPr>
          <w:rFonts w:ascii="Abadi" w:hAnsi="Abadi"/>
          <w:lang w:val="de-DE"/>
        </w:rPr>
      </w:pPr>
    </w:p>
    <w:p w14:paraId="05A0F97A" w14:textId="0B8F5F31" w:rsidR="009E5E33" w:rsidRDefault="009E5E33">
      <w:pPr>
        <w:rPr>
          <w:rFonts w:ascii="Abadi" w:hAnsi="Abadi"/>
          <w:lang w:val="de-DE"/>
        </w:rPr>
      </w:pPr>
    </w:p>
    <w:p w14:paraId="1643922D" w14:textId="394B84BE" w:rsidR="009E5E33" w:rsidRDefault="009E5E33">
      <w:pPr>
        <w:rPr>
          <w:rFonts w:ascii="Abadi" w:hAnsi="Abadi"/>
          <w:lang w:val="de-DE"/>
        </w:rPr>
      </w:pPr>
    </w:p>
    <w:p w14:paraId="21302FF0" w14:textId="50ABC588" w:rsidR="009E5E33" w:rsidRDefault="009E5E33">
      <w:pPr>
        <w:rPr>
          <w:rFonts w:ascii="Abadi" w:hAnsi="Abadi"/>
          <w:lang w:val="de-DE"/>
        </w:rPr>
      </w:pPr>
    </w:p>
    <w:p w14:paraId="68C5C6D9" w14:textId="77777777" w:rsidR="009E5E33" w:rsidRPr="009E5E33" w:rsidRDefault="009E5E33">
      <w:pPr>
        <w:rPr>
          <w:rFonts w:ascii="Abadi" w:hAnsi="Abadi"/>
          <w:lang w:val="de-DE"/>
        </w:rPr>
      </w:pPr>
    </w:p>
    <w:p w14:paraId="19A74EB7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lastRenderedPageBreak/>
        <w:t>3. GESCHÄFTSAKTIVITÄTEN &amp; ERFAHRUNG</w:t>
      </w:r>
    </w:p>
    <w:p w14:paraId="42838445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3.1 Art Ihrer Geschäftstätigkeit:</w:t>
      </w:r>
    </w:p>
    <w:p w14:paraId="4A7610F9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</w:t>
      </w:r>
      <w:proofErr w:type="spellStart"/>
      <w:r w:rsidRPr="009E5E33">
        <w:rPr>
          <w:rFonts w:ascii="Abadi" w:hAnsi="Abadi"/>
        </w:rPr>
        <w:t>Pharmazeutischer</w:t>
      </w:r>
      <w:proofErr w:type="spellEnd"/>
      <w:r w:rsidRPr="009E5E33">
        <w:rPr>
          <w:rFonts w:ascii="Abadi" w:hAnsi="Abadi"/>
        </w:rPr>
        <w:t xml:space="preserve"> </w:t>
      </w:r>
      <w:proofErr w:type="spellStart"/>
      <w:r w:rsidRPr="009E5E33">
        <w:rPr>
          <w:rFonts w:ascii="Abadi" w:hAnsi="Abadi"/>
        </w:rPr>
        <w:t>Hersteller</w:t>
      </w:r>
      <w:proofErr w:type="spellEnd"/>
    </w:p>
    <w:p w14:paraId="2E760C5B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Großhändler/Distributor</w:t>
      </w:r>
    </w:p>
    <w:p w14:paraId="01C4C81E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Apothekenkette</w:t>
      </w:r>
    </w:p>
    <w:p w14:paraId="753DDE31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Krankenhaus/K</w:t>
      </w:r>
      <w:r w:rsidRPr="009E5E33">
        <w:rPr>
          <w:rFonts w:ascii="Abadi" w:hAnsi="Abadi"/>
        </w:rPr>
        <w:t>linik</w:t>
      </w:r>
    </w:p>
    <w:p w14:paraId="6181FFF4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Einzelhandelsapotheke</w:t>
      </w:r>
    </w:p>
    <w:p w14:paraId="534511AD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Handelsunternehmen</w:t>
      </w:r>
    </w:p>
    <w:p w14:paraId="1BC3F21E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Sonstiges: _____________________</w:t>
      </w:r>
    </w:p>
    <w:p w14:paraId="472C1B53" w14:textId="77777777" w:rsidR="000C2D2F" w:rsidRPr="009E5E33" w:rsidRDefault="000C2D2F">
      <w:pPr>
        <w:rPr>
          <w:rFonts w:ascii="Abadi" w:hAnsi="Abadi"/>
        </w:rPr>
      </w:pPr>
    </w:p>
    <w:p w14:paraId="0221225D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3.2 Seit wie vielen Jahren sind Sie im Pharmageschäft tätig?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4C2FE9C7" w14:textId="77777777" w:rsidR="000C2D2F" w:rsidRPr="009E5E33" w:rsidRDefault="000C2D2F">
      <w:pPr>
        <w:rPr>
          <w:rFonts w:ascii="Abadi" w:hAnsi="Abadi"/>
          <w:lang w:val="de-DE"/>
        </w:rPr>
      </w:pPr>
    </w:p>
    <w:p w14:paraId="652866A3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3.3 In welchen Ländern sind Sie derzeit tätig? (Bitte alle auflisten)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59F668E9" w14:textId="77777777" w:rsidR="000C2D2F" w:rsidRPr="009E5E33" w:rsidRDefault="000C2D2F">
      <w:pPr>
        <w:rPr>
          <w:rFonts w:ascii="Abadi" w:hAnsi="Abadi"/>
          <w:lang w:val="de-DE"/>
        </w:rPr>
      </w:pPr>
    </w:p>
    <w:p w14:paraId="5D23897C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3.4 Welche pharmazeutischen Prod</w:t>
      </w:r>
      <w:r w:rsidRPr="009E5E33">
        <w:rPr>
          <w:rFonts w:ascii="Abadi" w:hAnsi="Abadi"/>
          <w:b/>
          <w:lang w:val="de-DE"/>
        </w:rPr>
        <w:t>uktkategorien vertreiben/handeln Sie aktuell?</w:t>
      </w:r>
    </w:p>
    <w:p w14:paraId="375E47E5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</w:t>
      </w:r>
      <w:proofErr w:type="spellStart"/>
      <w:r w:rsidRPr="009E5E33">
        <w:rPr>
          <w:rFonts w:ascii="Abadi" w:hAnsi="Abadi"/>
        </w:rPr>
        <w:t>Fertigarzneimittel</w:t>
      </w:r>
      <w:proofErr w:type="spellEnd"/>
      <w:r w:rsidRPr="009E5E33">
        <w:rPr>
          <w:rFonts w:ascii="Abadi" w:hAnsi="Abadi"/>
        </w:rPr>
        <w:t xml:space="preserve"> (FDF)</w:t>
      </w:r>
    </w:p>
    <w:p w14:paraId="36F8DA9C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Wirkstoffe (APIs)</w:t>
      </w:r>
    </w:p>
    <w:p w14:paraId="03E751EA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Sterile Produkte</w:t>
      </w:r>
    </w:p>
    <w:p w14:paraId="5C3E3D2C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Lokalanästhetika</w:t>
      </w:r>
    </w:p>
    <w:p w14:paraId="5ABD9F8B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Veterinärprodukte</w:t>
      </w:r>
    </w:p>
    <w:p w14:paraId="379E7A2D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Nahrungsergänzungsmittel</w:t>
      </w:r>
    </w:p>
    <w:p w14:paraId="55C1F2A7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Medizinprodukte</w:t>
      </w:r>
    </w:p>
    <w:p w14:paraId="0C86D680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Sonstiges: _____________________</w:t>
      </w:r>
    </w:p>
    <w:p w14:paraId="2BDF9A35" w14:textId="77777777" w:rsidR="000C2D2F" w:rsidRPr="009E5E33" w:rsidRDefault="000C2D2F">
      <w:pPr>
        <w:rPr>
          <w:rFonts w:ascii="Abadi" w:hAnsi="Abadi"/>
        </w:rPr>
      </w:pPr>
    </w:p>
    <w:p w14:paraId="3C2BB573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 xml:space="preserve">3.5 Nennen Sie Ihre </w:t>
      </w:r>
      <w:r w:rsidRPr="009E5E33">
        <w:rPr>
          <w:rFonts w:ascii="Abadi" w:hAnsi="Abadi"/>
          <w:b/>
          <w:lang w:val="de-DE"/>
        </w:rPr>
        <w:t>drei wichtigsten bestehenden pharmazeutischen Lieferanten/Partner: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73DCE094" w14:textId="77777777" w:rsidR="000C2D2F" w:rsidRPr="009E5E33" w:rsidRDefault="000C2D2F">
      <w:pPr>
        <w:rPr>
          <w:rFonts w:ascii="Abadi" w:hAnsi="Abadi"/>
          <w:lang w:val="de-DE"/>
        </w:rPr>
      </w:pPr>
    </w:p>
    <w:p w14:paraId="6BDC83F8" w14:textId="05BFBC6E" w:rsidR="009E5E33" w:rsidRPr="009E5E33" w:rsidRDefault="00AC550F" w:rsidP="009E5E33">
      <w:pPr>
        <w:pStyle w:val="berschrift1"/>
        <w:rPr>
          <w:rFonts w:ascii="Abadi" w:hAnsi="Abadi"/>
          <w:color w:val="003366"/>
          <w:lang w:val="de-DE"/>
        </w:rPr>
      </w:pPr>
      <w:r w:rsidRPr="009E5E33">
        <w:rPr>
          <w:rFonts w:ascii="Abadi" w:hAnsi="Abadi"/>
          <w:color w:val="003366"/>
          <w:lang w:val="de-DE"/>
        </w:rPr>
        <w:lastRenderedPageBreak/>
        <w:t>4. REGULATORISCHE &amp; QUALITÄTSANFORDERUNGEN</w:t>
      </w:r>
    </w:p>
    <w:p w14:paraId="5922B876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4.1 Verfügen Sie über eine gültige Großhandelsgenehmigung (GDP-Lizenz)?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bitte eine Kopie beif</w:t>
      </w:r>
      <w:r w:rsidRPr="009E5E33">
        <w:rPr>
          <w:rFonts w:ascii="Abadi" w:hAnsi="Abadi" w:cs="Abadi"/>
          <w:lang w:val="de-DE"/>
        </w:rPr>
        <w:t>ü</w:t>
      </w:r>
      <w:r w:rsidRPr="009E5E33">
        <w:rPr>
          <w:rFonts w:ascii="Abadi" w:hAnsi="Abadi"/>
          <w:lang w:val="de-DE"/>
        </w:rPr>
        <w:t>gen.</w:t>
      </w:r>
      <w:r w:rsidRPr="009E5E33">
        <w:rPr>
          <w:rFonts w:ascii="Abadi" w:hAnsi="Abadi"/>
          <w:lang w:val="de-DE"/>
        </w:rPr>
        <w:br/>
        <w:t>Ausstellende Beh</w:t>
      </w:r>
      <w:r w:rsidRPr="009E5E33">
        <w:rPr>
          <w:rFonts w:ascii="Abadi" w:hAnsi="Abadi" w:cs="Abadi"/>
          <w:lang w:val="de-DE"/>
        </w:rPr>
        <w:t>ö</w:t>
      </w:r>
      <w:r w:rsidRPr="009E5E33">
        <w:rPr>
          <w:rFonts w:ascii="Abadi" w:hAnsi="Abadi"/>
          <w:lang w:val="de-DE"/>
        </w:rPr>
        <w:t>r</w:t>
      </w:r>
      <w:r w:rsidRPr="009E5E33">
        <w:rPr>
          <w:rFonts w:ascii="Abadi" w:hAnsi="Abadi"/>
          <w:lang w:val="de-DE"/>
        </w:rPr>
        <w:t>de: _____________________</w:t>
      </w:r>
      <w:r w:rsidRPr="009E5E33">
        <w:rPr>
          <w:rFonts w:ascii="Abadi" w:hAnsi="Abadi"/>
          <w:lang w:val="de-DE"/>
        </w:rPr>
        <w:br/>
        <w:t>Gültig bis: _____________________</w:t>
      </w:r>
      <w:r w:rsidRPr="009E5E33">
        <w:rPr>
          <w:rFonts w:ascii="Abadi" w:hAnsi="Abadi"/>
          <w:lang w:val="de-DE"/>
        </w:rPr>
        <w:br/>
      </w:r>
    </w:p>
    <w:p w14:paraId="240B679A" w14:textId="77777777" w:rsidR="000C2D2F" w:rsidRPr="009E5E33" w:rsidRDefault="000C2D2F">
      <w:pPr>
        <w:rPr>
          <w:rFonts w:ascii="Abadi" w:hAnsi="Abadi"/>
          <w:lang w:val="de-DE"/>
        </w:rPr>
      </w:pPr>
    </w:p>
    <w:p w14:paraId="64924587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4.2 Verfügen Sie über eine Herstellungserlaubnis?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bitte eine Kopie beif</w:t>
      </w:r>
      <w:r w:rsidRPr="009E5E33">
        <w:rPr>
          <w:rFonts w:ascii="Abadi" w:hAnsi="Abadi" w:cs="Abadi"/>
          <w:lang w:val="de-DE"/>
        </w:rPr>
        <w:t>ü</w:t>
      </w:r>
      <w:r w:rsidRPr="009E5E33">
        <w:rPr>
          <w:rFonts w:ascii="Abadi" w:hAnsi="Abadi"/>
          <w:lang w:val="de-DE"/>
        </w:rPr>
        <w:t>gen.</w:t>
      </w:r>
      <w:r w:rsidRPr="009E5E33">
        <w:rPr>
          <w:rFonts w:ascii="Abadi" w:hAnsi="Abadi"/>
          <w:lang w:val="de-DE"/>
        </w:rPr>
        <w:br/>
      </w:r>
    </w:p>
    <w:p w14:paraId="5A8229ED" w14:textId="77777777" w:rsidR="000C2D2F" w:rsidRPr="009E5E33" w:rsidRDefault="000C2D2F">
      <w:pPr>
        <w:rPr>
          <w:rFonts w:ascii="Abadi" w:hAnsi="Abadi"/>
          <w:lang w:val="de-DE"/>
        </w:rPr>
      </w:pPr>
    </w:p>
    <w:p w14:paraId="4E8F59CA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4.3 Sind Sie GDP-zertifiziert (</w:t>
      </w:r>
      <w:proofErr w:type="spellStart"/>
      <w:r w:rsidRPr="009E5E33">
        <w:rPr>
          <w:rFonts w:ascii="Abadi" w:hAnsi="Abadi"/>
          <w:b/>
          <w:lang w:val="de-DE"/>
        </w:rPr>
        <w:t>Good</w:t>
      </w:r>
      <w:proofErr w:type="spellEnd"/>
      <w:r w:rsidRPr="009E5E33">
        <w:rPr>
          <w:rFonts w:ascii="Abadi" w:hAnsi="Abadi"/>
          <w:b/>
          <w:lang w:val="de-DE"/>
        </w:rPr>
        <w:t xml:space="preserve"> Distribution Practice)?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bitte</w:t>
      </w:r>
      <w:r w:rsidRPr="009E5E33">
        <w:rPr>
          <w:rFonts w:ascii="Abadi" w:hAnsi="Abadi"/>
          <w:lang w:val="de-DE"/>
        </w:rPr>
        <w:t xml:space="preserve"> Zertifikat beifügen.</w:t>
      </w:r>
      <w:r w:rsidRPr="009E5E33">
        <w:rPr>
          <w:rFonts w:ascii="Abadi" w:hAnsi="Abadi"/>
          <w:lang w:val="de-DE"/>
        </w:rPr>
        <w:br/>
      </w:r>
    </w:p>
    <w:p w14:paraId="6C747B6A" w14:textId="77777777" w:rsidR="000C2D2F" w:rsidRPr="009E5E33" w:rsidRDefault="000C2D2F">
      <w:pPr>
        <w:rPr>
          <w:rFonts w:ascii="Abadi" w:hAnsi="Abadi"/>
          <w:lang w:val="de-DE"/>
        </w:rPr>
      </w:pPr>
    </w:p>
    <w:p w14:paraId="4BAF73F7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4.4 Verfügen Sie über eine/n qualifizierte/n Sachkundige/n (</w:t>
      </w:r>
      <w:proofErr w:type="spellStart"/>
      <w:r w:rsidRPr="009E5E33">
        <w:rPr>
          <w:rFonts w:ascii="Abadi" w:hAnsi="Abadi"/>
          <w:b/>
          <w:lang w:val="de-DE"/>
        </w:rPr>
        <w:t>Qualified</w:t>
      </w:r>
      <w:proofErr w:type="spellEnd"/>
      <w:r w:rsidRPr="009E5E33">
        <w:rPr>
          <w:rFonts w:ascii="Abadi" w:hAnsi="Abadi"/>
          <w:b/>
          <w:lang w:val="de-DE"/>
        </w:rPr>
        <w:t xml:space="preserve"> Person)?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Name und Qualifikation: _____________________</w:t>
      </w:r>
      <w:r w:rsidRPr="009E5E33">
        <w:rPr>
          <w:rFonts w:ascii="Abadi" w:hAnsi="Abadi"/>
          <w:lang w:val="de-DE"/>
        </w:rPr>
        <w:br/>
      </w:r>
    </w:p>
    <w:p w14:paraId="25009849" w14:textId="77777777" w:rsidR="000C2D2F" w:rsidRPr="009E5E33" w:rsidRDefault="000C2D2F">
      <w:pPr>
        <w:rPr>
          <w:rFonts w:ascii="Abadi" w:hAnsi="Abadi"/>
          <w:lang w:val="de-DE"/>
        </w:rPr>
      </w:pPr>
    </w:p>
    <w:p w14:paraId="22DEDBEC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4.5 Wurden Sie in den letzten 3 Jahren von einer Behörde inspiziert?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</w:t>
      </w:r>
      <w:r w:rsidRPr="009E5E33">
        <w:rPr>
          <w:rFonts w:ascii="Abadi" w:hAnsi="Abadi"/>
          <w:lang w:val="de-DE"/>
        </w:rPr>
        <w:t>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wann und mit welchem Ergebnis? _____________________</w:t>
      </w:r>
      <w:r w:rsidRPr="009E5E33">
        <w:rPr>
          <w:rFonts w:ascii="Abadi" w:hAnsi="Abadi"/>
          <w:lang w:val="de-DE"/>
        </w:rPr>
        <w:br/>
      </w:r>
    </w:p>
    <w:p w14:paraId="5AA7B770" w14:textId="77777777" w:rsidR="000C2D2F" w:rsidRPr="009E5E33" w:rsidRDefault="000C2D2F">
      <w:pPr>
        <w:rPr>
          <w:rFonts w:ascii="Abadi" w:hAnsi="Abadi"/>
          <w:lang w:val="de-DE"/>
        </w:rPr>
      </w:pPr>
    </w:p>
    <w:p w14:paraId="6F352132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4.6 Hatten Sie in den letzten 5 Jahren regulatorische Verstöße, Sanktionen oder Lizenzentzüge?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bitte detailliert erl</w:t>
      </w:r>
      <w:r w:rsidRPr="009E5E33">
        <w:rPr>
          <w:rFonts w:ascii="Abadi" w:hAnsi="Abadi" w:cs="Abadi"/>
          <w:lang w:val="de-DE"/>
        </w:rPr>
        <w:t>ä</w:t>
      </w:r>
      <w:r w:rsidRPr="009E5E33">
        <w:rPr>
          <w:rFonts w:ascii="Abadi" w:hAnsi="Abadi"/>
          <w:lang w:val="de-DE"/>
        </w:rPr>
        <w:t>utern: _____________________</w:t>
      </w:r>
      <w:r w:rsidRPr="009E5E33">
        <w:rPr>
          <w:rFonts w:ascii="Abadi" w:hAnsi="Abadi"/>
          <w:lang w:val="de-DE"/>
        </w:rPr>
        <w:br/>
      </w:r>
    </w:p>
    <w:p w14:paraId="64476F60" w14:textId="77777777" w:rsidR="000C2D2F" w:rsidRPr="009E5E33" w:rsidRDefault="000C2D2F">
      <w:pPr>
        <w:rPr>
          <w:rFonts w:ascii="Abadi" w:hAnsi="Abadi"/>
          <w:lang w:val="de-DE"/>
        </w:rPr>
      </w:pPr>
    </w:p>
    <w:p w14:paraId="13877E11" w14:textId="5C189262" w:rsidR="009E5E33" w:rsidRDefault="00AC550F" w:rsidP="009E5E33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4.7 Verfügen S</w:t>
      </w:r>
      <w:r w:rsidRPr="009E5E33">
        <w:rPr>
          <w:rFonts w:ascii="Abadi" w:hAnsi="Abadi"/>
          <w:b/>
          <w:lang w:val="de-DE"/>
        </w:rPr>
        <w:t>ie über ein Quality Management System (QMS)?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0AD88D9B" w14:textId="7120D490" w:rsidR="000C2D2F" w:rsidRPr="009E5E33" w:rsidRDefault="00AC550F" w:rsidP="009E5E33">
      <w:pPr>
        <w:rPr>
          <w:rFonts w:ascii="Abadi" w:hAnsi="Abadi"/>
          <w:b/>
          <w:bCs/>
          <w:sz w:val="28"/>
          <w:szCs w:val="28"/>
          <w:lang w:val="de-DE"/>
        </w:rPr>
      </w:pPr>
      <w:r w:rsidRPr="009E5E33">
        <w:rPr>
          <w:rFonts w:ascii="Abadi" w:hAnsi="Abadi"/>
          <w:lang w:val="de-DE"/>
        </w:rPr>
        <w:br w:type="page"/>
      </w:r>
      <w:r w:rsidRPr="009E5E33">
        <w:rPr>
          <w:rFonts w:ascii="Abadi" w:hAnsi="Abadi"/>
          <w:b/>
          <w:bCs/>
          <w:color w:val="003366"/>
          <w:sz w:val="28"/>
          <w:szCs w:val="28"/>
          <w:lang w:val="de-DE"/>
        </w:rPr>
        <w:lastRenderedPageBreak/>
        <w:t>5. FINANZIELLE STABILITÄT</w:t>
      </w:r>
    </w:p>
    <w:p w14:paraId="30BD395E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5.1 Jährlicher Umsatz (letztes Geschäftsjahr):</w:t>
      </w:r>
    </w:p>
    <w:p w14:paraId="664E9E9E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&lt; 500.000 EUR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500.000 - 2 Mio. EUR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2 - 10 Mio. EUR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10 - 50 Mio. EUR 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&gt; 50 Mio. EUR</w:t>
      </w:r>
    </w:p>
    <w:p w14:paraId="7127FA92" w14:textId="77777777" w:rsidR="000C2D2F" w:rsidRPr="009E5E33" w:rsidRDefault="000C2D2F">
      <w:pPr>
        <w:rPr>
          <w:rFonts w:ascii="Abadi" w:hAnsi="Abadi"/>
          <w:lang w:val="de-DE"/>
        </w:rPr>
      </w:pPr>
    </w:p>
    <w:p w14:paraId="25C4B7D0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5.2 Sind S</w:t>
      </w:r>
      <w:r w:rsidRPr="009E5E33">
        <w:rPr>
          <w:rFonts w:ascii="Abadi" w:hAnsi="Abadi"/>
          <w:b/>
          <w:lang w:val="de-DE"/>
        </w:rPr>
        <w:t>ie bereit, Jahresabschlüsse der letzten 2 Jahre bereitzustellen?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06CC7B4F" w14:textId="77777777" w:rsidR="000C2D2F" w:rsidRPr="009E5E33" w:rsidRDefault="000C2D2F">
      <w:pPr>
        <w:rPr>
          <w:rFonts w:ascii="Abadi" w:hAnsi="Abadi"/>
          <w:lang w:val="de-DE"/>
        </w:rPr>
      </w:pPr>
    </w:p>
    <w:p w14:paraId="6DA349E2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5.3 Bankreferenz: Name und Adresse Ihrer Hausbank: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2C56482E" w14:textId="77777777" w:rsidR="000C2D2F" w:rsidRPr="009E5E33" w:rsidRDefault="000C2D2F">
      <w:pPr>
        <w:rPr>
          <w:rFonts w:ascii="Abadi" w:hAnsi="Abadi"/>
          <w:lang w:val="de-DE"/>
        </w:rPr>
      </w:pPr>
    </w:p>
    <w:p w14:paraId="051BE7E7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5.4 Verfügen Sie über eine Produkthaftpflichtversicherung?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Deckungssumme: </w:t>
      </w:r>
      <w:r w:rsidRPr="009E5E33">
        <w:rPr>
          <w:rFonts w:ascii="Abadi" w:hAnsi="Abadi"/>
          <w:lang w:val="de-DE"/>
        </w:rPr>
        <w:t>_____________________</w:t>
      </w:r>
      <w:r w:rsidRPr="009E5E33">
        <w:rPr>
          <w:rFonts w:ascii="Abadi" w:hAnsi="Abadi"/>
          <w:lang w:val="de-DE"/>
        </w:rPr>
        <w:br/>
      </w:r>
    </w:p>
    <w:p w14:paraId="1A9C3E92" w14:textId="77777777" w:rsidR="000C2D2F" w:rsidRPr="009E5E33" w:rsidRDefault="000C2D2F">
      <w:pPr>
        <w:rPr>
          <w:rFonts w:ascii="Abadi" w:hAnsi="Abadi"/>
          <w:lang w:val="de-DE"/>
        </w:rPr>
      </w:pPr>
    </w:p>
    <w:p w14:paraId="77191C9C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5.5 Haben Sie in den letzten 3 Jahren Insolvenz angemeldet oder befinden Sie sich in einem Insolvenzverfahren?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196B8802" w14:textId="7B7B86D0" w:rsidR="000C2D2F" w:rsidRDefault="000C2D2F">
      <w:pPr>
        <w:rPr>
          <w:rFonts w:ascii="Abadi" w:hAnsi="Abadi"/>
          <w:lang w:val="de-DE"/>
        </w:rPr>
      </w:pPr>
    </w:p>
    <w:p w14:paraId="4CEFDE43" w14:textId="292E7E31" w:rsidR="00077E7E" w:rsidRDefault="00077E7E">
      <w:pPr>
        <w:rPr>
          <w:rFonts w:ascii="Abadi" w:hAnsi="Abadi"/>
          <w:lang w:val="de-DE"/>
        </w:rPr>
      </w:pPr>
    </w:p>
    <w:p w14:paraId="77ABED12" w14:textId="19B2D27D" w:rsidR="00077E7E" w:rsidRDefault="00077E7E">
      <w:pPr>
        <w:rPr>
          <w:rFonts w:ascii="Abadi" w:hAnsi="Abadi"/>
          <w:lang w:val="de-DE"/>
        </w:rPr>
      </w:pPr>
    </w:p>
    <w:p w14:paraId="7C41BE21" w14:textId="0127E517" w:rsidR="00077E7E" w:rsidRDefault="00077E7E">
      <w:pPr>
        <w:rPr>
          <w:rFonts w:ascii="Abadi" w:hAnsi="Abadi"/>
          <w:lang w:val="de-DE"/>
        </w:rPr>
      </w:pPr>
    </w:p>
    <w:p w14:paraId="728C4273" w14:textId="09DE1E3B" w:rsidR="00077E7E" w:rsidRDefault="00077E7E">
      <w:pPr>
        <w:rPr>
          <w:rFonts w:ascii="Abadi" w:hAnsi="Abadi"/>
          <w:lang w:val="de-DE"/>
        </w:rPr>
      </w:pPr>
    </w:p>
    <w:p w14:paraId="293A8464" w14:textId="44F5CAB1" w:rsidR="00077E7E" w:rsidRDefault="00077E7E">
      <w:pPr>
        <w:rPr>
          <w:rFonts w:ascii="Abadi" w:hAnsi="Abadi"/>
          <w:lang w:val="de-DE"/>
        </w:rPr>
      </w:pPr>
    </w:p>
    <w:p w14:paraId="246DC464" w14:textId="2213ECDF" w:rsidR="00077E7E" w:rsidRDefault="00077E7E">
      <w:pPr>
        <w:rPr>
          <w:rFonts w:ascii="Abadi" w:hAnsi="Abadi"/>
          <w:lang w:val="de-DE"/>
        </w:rPr>
      </w:pPr>
    </w:p>
    <w:p w14:paraId="7172F7DB" w14:textId="77777777" w:rsidR="00077E7E" w:rsidRPr="009E5E33" w:rsidRDefault="00077E7E">
      <w:pPr>
        <w:rPr>
          <w:rFonts w:ascii="Abadi" w:hAnsi="Abadi"/>
          <w:lang w:val="de-DE"/>
        </w:rPr>
      </w:pPr>
    </w:p>
    <w:p w14:paraId="4D4D679A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lastRenderedPageBreak/>
        <w:t>6. ENGAGEMENT &amp; LANGFRISTIGE ZUSAMMENARBEIT</w:t>
      </w:r>
    </w:p>
    <w:p w14:paraId="2D8C6599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6.1 Warum sind Sie an einer Zusammenarbeit mit unserem Unter</w:t>
      </w:r>
      <w:r w:rsidRPr="009E5E33">
        <w:rPr>
          <w:rFonts w:ascii="Abadi" w:hAnsi="Abadi"/>
          <w:b/>
          <w:lang w:val="de-DE"/>
        </w:rPr>
        <w:t>nehmen interessiert?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7E227293" w14:textId="77777777" w:rsidR="000C2D2F" w:rsidRPr="009E5E33" w:rsidRDefault="000C2D2F">
      <w:pPr>
        <w:rPr>
          <w:rFonts w:ascii="Abadi" w:hAnsi="Abadi"/>
          <w:lang w:val="de-DE"/>
        </w:rPr>
      </w:pPr>
    </w:p>
    <w:p w14:paraId="0A9262FF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6.2 Welche spezifischen Produkte aus unserem Portfolio interessieren Sie?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2CEC9233" w14:textId="77777777" w:rsidR="000C2D2F" w:rsidRPr="009E5E33" w:rsidRDefault="000C2D2F">
      <w:pPr>
        <w:rPr>
          <w:rFonts w:ascii="Abadi" w:hAnsi="Abadi"/>
          <w:lang w:val="de-DE"/>
        </w:rPr>
      </w:pPr>
    </w:p>
    <w:p w14:paraId="0AB185E6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6.3 Welche geschätzte jährliche Bestellmenge erwarten Sie von uns? (Mengen oder Umsatzvolumen)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576A7416" w14:textId="77777777" w:rsidR="000C2D2F" w:rsidRPr="009E5E33" w:rsidRDefault="000C2D2F">
      <w:pPr>
        <w:rPr>
          <w:rFonts w:ascii="Abadi" w:hAnsi="Abadi"/>
          <w:lang w:val="de-DE"/>
        </w:rPr>
      </w:pPr>
    </w:p>
    <w:p w14:paraId="29F45E4A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6.4 Planen Sie eine langfristige strategische Partners</w:t>
      </w:r>
      <w:r w:rsidRPr="009E5E33">
        <w:rPr>
          <w:rFonts w:ascii="Abadi" w:hAnsi="Abadi"/>
          <w:b/>
          <w:lang w:val="de-DE"/>
        </w:rPr>
        <w:t>chaft (&gt;3 Jahre</w:t>
      </w:r>
      <w:proofErr w:type="gramStart"/>
      <w:r w:rsidRPr="009E5E33">
        <w:rPr>
          <w:rFonts w:ascii="Abadi" w:hAnsi="Abadi"/>
          <w:b/>
          <w:lang w:val="de-DE"/>
        </w:rPr>
        <w:t>)?</w:t>
      </w:r>
      <w:r w:rsidRPr="009E5E33">
        <w:rPr>
          <w:rFonts w:ascii="Segoe UI Symbol" w:hAnsi="Segoe UI Symbol" w:cs="Segoe UI Symbol"/>
          <w:lang w:val="de-DE"/>
        </w:rPr>
        <w:t>☐</w:t>
      </w:r>
      <w:proofErr w:type="gramEnd"/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</w:p>
    <w:p w14:paraId="1ED1FEBF" w14:textId="77777777" w:rsidR="000C2D2F" w:rsidRPr="009E5E33" w:rsidRDefault="000C2D2F">
      <w:pPr>
        <w:rPr>
          <w:rFonts w:ascii="Abadi" w:hAnsi="Abadi"/>
          <w:lang w:val="de-DE"/>
        </w:rPr>
      </w:pPr>
    </w:p>
    <w:p w14:paraId="7926B243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 xml:space="preserve">6.5 Sind Sie bereit, in Marketing- und Vertriebsaktivitäten für unsere Produkte zu </w:t>
      </w:r>
      <w:proofErr w:type="gramStart"/>
      <w:r w:rsidRPr="009E5E33">
        <w:rPr>
          <w:rFonts w:ascii="Abadi" w:hAnsi="Abadi"/>
          <w:b/>
          <w:lang w:val="de-DE"/>
        </w:rPr>
        <w:t>investieren?</w:t>
      </w:r>
      <w:r w:rsidRPr="009E5E33">
        <w:rPr>
          <w:rFonts w:ascii="Segoe UI Symbol" w:hAnsi="Segoe UI Symbol" w:cs="Segoe UI Symbol"/>
          <w:lang w:val="de-DE"/>
        </w:rPr>
        <w:t>☐</w:t>
      </w:r>
      <w:proofErr w:type="gramEnd"/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welche Aktivit</w:t>
      </w:r>
      <w:r w:rsidRPr="009E5E33">
        <w:rPr>
          <w:rFonts w:ascii="Abadi" w:hAnsi="Abadi" w:cs="Abadi"/>
          <w:lang w:val="de-DE"/>
        </w:rPr>
        <w:t>ä</w:t>
      </w:r>
      <w:r w:rsidRPr="009E5E33">
        <w:rPr>
          <w:rFonts w:ascii="Abadi" w:hAnsi="Abadi"/>
          <w:lang w:val="de-DE"/>
        </w:rPr>
        <w:t>ten planen Sie? _____________________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5C919C1D" w14:textId="77777777" w:rsidR="000C2D2F" w:rsidRPr="009E5E33" w:rsidRDefault="000C2D2F">
      <w:pPr>
        <w:rPr>
          <w:rFonts w:ascii="Abadi" w:hAnsi="Abadi"/>
          <w:lang w:val="de-DE"/>
        </w:rPr>
      </w:pPr>
    </w:p>
    <w:p w14:paraId="591EF467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6.6 Haben Sie bereits einen Businessplan oder e</w:t>
      </w:r>
      <w:r w:rsidRPr="009E5E33">
        <w:rPr>
          <w:rFonts w:ascii="Abadi" w:hAnsi="Abadi"/>
          <w:b/>
          <w:lang w:val="de-DE"/>
        </w:rPr>
        <w:t xml:space="preserve">ine Marktstrategie für unsere Produkte </w:t>
      </w:r>
      <w:proofErr w:type="gramStart"/>
      <w:r w:rsidRPr="009E5E33">
        <w:rPr>
          <w:rFonts w:ascii="Abadi" w:hAnsi="Abadi"/>
          <w:b/>
          <w:lang w:val="de-DE"/>
        </w:rPr>
        <w:t>entwickelt?</w:t>
      </w:r>
      <w:r w:rsidRPr="009E5E33">
        <w:rPr>
          <w:rFonts w:ascii="Segoe UI Symbol" w:hAnsi="Segoe UI Symbol" w:cs="Segoe UI Symbol"/>
          <w:lang w:val="de-DE"/>
        </w:rPr>
        <w:t>☐</w:t>
      </w:r>
      <w:proofErr w:type="gramEnd"/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bitte zusammenfassen oder beif</w:t>
      </w:r>
      <w:r w:rsidRPr="009E5E33">
        <w:rPr>
          <w:rFonts w:ascii="Abadi" w:hAnsi="Abadi" w:cs="Abadi"/>
          <w:lang w:val="de-DE"/>
        </w:rPr>
        <w:t>ü</w:t>
      </w:r>
      <w:r w:rsidRPr="009E5E33">
        <w:rPr>
          <w:rFonts w:ascii="Abadi" w:hAnsi="Abadi"/>
          <w:lang w:val="de-DE"/>
        </w:rPr>
        <w:t>gen: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1392F487" w14:textId="77777777" w:rsidR="000C2D2F" w:rsidRPr="009E5E33" w:rsidRDefault="000C2D2F">
      <w:pPr>
        <w:rPr>
          <w:rFonts w:ascii="Abadi" w:hAnsi="Abadi"/>
          <w:lang w:val="de-DE"/>
        </w:rPr>
      </w:pPr>
    </w:p>
    <w:p w14:paraId="07BBA21C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6.7 Wie viele Vertriebsmitarbeiter haben Sie für den pharmazeutischen Bereich?</w:t>
      </w:r>
    </w:p>
    <w:p w14:paraId="4446AF17" w14:textId="77777777" w:rsidR="000C2D2F" w:rsidRPr="009E5E33" w:rsidRDefault="000C2D2F">
      <w:pPr>
        <w:rPr>
          <w:rFonts w:ascii="Abadi" w:hAnsi="Abadi"/>
          <w:lang w:val="de-DE"/>
        </w:rPr>
      </w:pPr>
    </w:p>
    <w:p w14:paraId="34EF2A60" w14:textId="4604B744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6.8 Mit welchen anderen internationalen pharmazeutischen Herst</w:t>
      </w:r>
      <w:r w:rsidRPr="009E5E33">
        <w:rPr>
          <w:rFonts w:ascii="Abadi" w:hAnsi="Abadi"/>
          <w:b/>
          <w:lang w:val="de-DE"/>
        </w:rPr>
        <w:t>ellern arbeiten Sie bereits langfristig zusammen (&gt;3 Jahre)?</w:t>
      </w:r>
      <w:r w:rsidRPr="009E5E33">
        <w:rPr>
          <w:rFonts w:ascii="Abadi" w:hAnsi="Abadi"/>
          <w:lang w:val="de-DE"/>
        </w:rPr>
        <w:br/>
      </w:r>
    </w:p>
    <w:p w14:paraId="56396D08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lastRenderedPageBreak/>
        <w:t>7. GESCHÄFTSREFERENZEN</w:t>
      </w:r>
    </w:p>
    <w:p w14:paraId="7418A2AC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7.1 Bitte geben Sie mindestens zwei Geschäftsreferenzen an:</w:t>
      </w:r>
      <w:r w:rsidRPr="009E5E33">
        <w:rPr>
          <w:rFonts w:ascii="Abadi" w:hAnsi="Abadi"/>
          <w:lang w:val="de-DE"/>
        </w:rPr>
        <w:br/>
        <w:t>(Name, Firma, Kontaktdaten, Dauer der Zusammenarbeit)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  <w:t>Referenz 1: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  <w:t>Referenz 2: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7025875C" w14:textId="77777777" w:rsidR="000C2D2F" w:rsidRPr="009E5E33" w:rsidRDefault="000C2D2F">
      <w:pPr>
        <w:rPr>
          <w:rFonts w:ascii="Abadi" w:hAnsi="Abadi"/>
          <w:lang w:val="de-DE"/>
        </w:rPr>
      </w:pPr>
    </w:p>
    <w:p w14:paraId="6AC6BD65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7.2 Dürfen wir diese R</w:t>
      </w:r>
      <w:r w:rsidRPr="009E5E33">
        <w:rPr>
          <w:rFonts w:ascii="Abadi" w:hAnsi="Abadi"/>
          <w:b/>
          <w:lang w:val="de-DE"/>
        </w:rPr>
        <w:t>eferenzen kontaktieren?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</w:p>
    <w:p w14:paraId="655CB7F6" w14:textId="77777777" w:rsidR="000C2D2F" w:rsidRPr="009E5E33" w:rsidRDefault="000C2D2F">
      <w:pPr>
        <w:rPr>
          <w:rFonts w:ascii="Abadi" w:hAnsi="Abadi"/>
          <w:lang w:val="de-DE"/>
        </w:rPr>
      </w:pPr>
    </w:p>
    <w:p w14:paraId="310A4457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t>8. INFRASTRUKTUR &amp; LOGISTIK</w:t>
      </w:r>
    </w:p>
    <w:p w14:paraId="71EC8DA0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8.1 Verfügen Sie über temperaturkontrollierte Lagereinrichtungen?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welche Temperaturbereiche? _____________________</w:t>
      </w:r>
      <w:r w:rsidRPr="009E5E33">
        <w:rPr>
          <w:rFonts w:ascii="Abadi" w:hAnsi="Abadi"/>
          <w:lang w:val="de-DE"/>
        </w:rPr>
        <w:br/>
      </w:r>
    </w:p>
    <w:p w14:paraId="1B023308" w14:textId="77777777" w:rsidR="000C2D2F" w:rsidRPr="009E5E33" w:rsidRDefault="000C2D2F">
      <w:pPr>
        <w:rPr>
          <w:rFonts w:ascii="Abadi" w:hAnsi="Abadi"/>
          <w:lang w:val="de-DE"/>
        </w:rPr>
      </w:pPr>
    </w:p>
    <w:p w14:paraId="3E6C6FC8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 xml:space="preserve">8.2 Haben Sie eigene </w:t>
      </w:r>
      <w:r w:rsidRPr="009E5E33">
        <w:rPr>
          <w:rFonts w:ascii="Abadi" w:hAnsi="Abadi"/>
          <w:b/>
          <w:lang w:val="de-DE"/>
        </w:rPr>
        <w:t>Transportfahrzeuge oder arbeiten Sie mit Logistikdienstleistern?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61091622" w14:textId="77777777" w:rsidR="000C2D2F" w:rsidRPr="009E5E33" w:rsidRDefault="000C2D2F">
      <w:pPr>
        <w:rPr>
          <w:rFonts w:ascii="Abadi" w:hAnsi="Abadi"/>
          <w:lang w:val="de-DE"/>
        </w:rPr>
      </w:pPr>
    </w:p>
    <w:p w14:paraId="34A30552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8.3 Ist Ihre Kühlkette GDP-konform validiert?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6D0FF500" w14:textId="77777777" w:rsidR="000C2D2F" w:rsidRPr="009E5E33" w:rsidRDefault="000C2D2F">
      <w:pPr>
        <w:rPr>
          <w:rFonts w:ascii="Abadi" w:hAnsi="Abadi"/>
          <w:lang w:val="de-DE"/>
        </w:rPr>
      </w:pPr>
    </w:p>
    <w:p w14:paraId="2BCE3BA1" w14:textId="0C5A82A9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8.4 Verfügen Sie über ein System zur Rückverfolgbarkeit von Arzneimitteln (z.B. Serialisierung)?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21D26BE1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lastRenderedPageBreak/>
        <w:t xml:space="preserve">9. </w:t>
      </w:r>
      <w:r w:rsidRPr="009E5E33">
        <w:rPr>
          <w:rFonts w:ascii="Abadi" w:hAnsi="Abadi"/>
          <w:color w:val="003366"/>
          <w:lang w:val="de-DE"/>
        </w:rPr>
        <w:t>COMPLIANCE &amp; RECHTSKONFORMITÄT</w:t>
      </w:r>
    </w:p>
    <w:p w14:paraId="208148CB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9.1 Haben Sie jemals gefälschte oder illegale Arzneimittel gehandelt?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1AD2541D" w14:textId="77777777" w:rsidR="000C2D2F" w:rsidRPr="009E5E33" w:rsidRDefault="000C2D2F">
      <w:pPr>
        <w:rPr>
          <w:rFonts w:ascii="Abadi" w:hAnsi="Abadi"/>
          <w:lang w:val="de-DE"/>
        </w:rPr>
      </w:pPr>
    </w:p>
    <w:p w14:paraId="11F19123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9.2 Wurden gegen Ihr Unternehmen oder Ihre leitenden Mitarbeiter in den letzten 5 Jahren strafrechtliche Ermittlungen eingeleitet?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</w:t>
      </w:r>
      <w:r w:rsidRPr="009E5E33">
        <w:rPr>
          <w:rFonts w:ascii="Abadi" w:hAnsi="Abadi"/>
          <w:lang w:val="de-DE"/>
        </w:rPr>
        <w:t xml:space="preserve">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  <w:proofErr w:type="spellStart"/>
      <w:r w:rsidRPr="009E5E33">
        <w:rPr>
          <w:rFonts w:ascii="Abadi" w:hAnsi="Abadi"/>
          <w:lang w:val="de-DE"/>
        </w:rPr>
        <w:t>Falls</w:t>
      </w:r>
      <w:proofErr w:type="spellEnd"/>
      <w:r w:rsidRPr="009E5E33">
        <w:rPr>
          <w:rFonts w:ascii="Abadi" w:hAnsi="Abadi"/>
          <w:lang w:val="de-DE"/>
        </w:rPr>
        <w:t xml:space="preserve"> ja, bitte erl</w:t>
      </w:r>
      <w:r w:rsidRPr="009E5E33">
        <w:rPr>
          <w:rFonts w:ascii="Abadi" w:hAnsi="Abadi" w:cs="Abadi"/>
          <w:lang w:val="de-DE"/>
        </w:rPr>
        <w:t>ä</w:t>
      </w:r>
      <w:r w:rsidRPr="009E5E33">
        <w:rPr>
          <w:rFonts w:ascii="Abadi" w:hAnsi="Abadi"/>
          <w:lang w:val="de-DE"/>
        </w:rPr>
        <w:t>utern: _____________________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  <w:r w:rsidRPr="009E5E33">
        <w:rPr>
          <w:rFonts w:ascii="Abadi" w:hAnsi="Abadi"/>
          <w:lang w:val="de-DE"/>
        </w:rPr>
        <w:br/>
      </w:r>
    </w:p>
    <w:p w14:paraId="7B59B2D2" w14:textId="77777777" w:rsidR="000C2D2F" w:rsidRPr="009E5E33" w:rsidRDefault="000C2D2F">
      <w:pPr>
        <w:rPr>
          <w:rFonts w:ascii="Abadi" w:hAnsi="Abadi"/>
          <w:lang w:val="de-DE"/>
        </w:rPr>
      </w:pPr>
    </w:p>
    <w:p w14:paraId="3B2E0A97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9.3 Verfügen Sie über eine Anti-Korruptions- und Compliance-Richtlinie?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705916B3" w14:textId="77777777" w:rsidR="000C2D2F" w:rsidRPr="009E5E33" w:rsidRDefault="000C2D2F">
      <w:pPr>
        <w:rPr>
          <w:rFonts w:ascii="Abadi" w:hAnsi="Abadi"/>
          <w:lang w:val="de-DE"/>
        </w:rPr>
      </w:pPr>
    </w:p>
    <w:p w14:paraId="24C8B4AF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9.4 Sind Sie mit den EU-GDP-Richtlinien und nationalen Arzneimittelgesetzen vertraut?</w:t>
      </w:r>
      <w:r w:rsidRPr="009E5E33">
        <w:rPr>
          <w:rFonts w:ascii="Abadi" w:hAnsi="Abadi"/>
          <w:lang w:val="de-DE"/>
        </w:rPr>
        <w:br/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    </w:t>
      </w: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Nein</w:t>
      </w:r>
      <w:r w:rsidRPr="009E5E33">
        <w:rPr>
          <w:rFonts w:ascii="Abadi" w:hAnsi="Abadi"/>
          <w:lang w:val="de-DE"/>
        </w:rPr>
        <w:br/>
      </w:r>
    </w:p>
    <w:p w14:paraId="42C86787" w14:textId="77777777" w:rsidR="000C2D2F" w:rsidRPr="009E5E33" w:rsidRDefault="000C2D2F">
      <w:pPr>
        <w:rPr>
          <w:rFonts w:ascii="Abadi" w:hAnsi="Abadi"/>
          <w:lang w:val="de-DE"/>
        </w:rPr>
      </w:pPr>
    </w:p>
    <w:p w14:paraId="1D388A99" w14:textId="77777777" w:rsidR="000C2D2F" w:rsidRPr="009E5E33" w:rsidRDefault="00AC550F">
      <w:pPr>
        <w:pStyle w:val="berschrift1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t>10.</w:t>
      </w:r>
      <w:r w:rsidRPr="009E5E33">
        <w:rPr>
          <w:rFonts w:ascii="Abadi" w:hAnsi="Abadi"/>
          <w:color w:val="003366"/>
          <w:lang w:val="de-DE"/>
        </w:rPr>
        <w:t xml:space="preserve"> ZUSÄTZLICHE DOKUMENTE</w:t>
      </w:r>
    </w:p>
    <w:p w14:paraId="1D29E048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b/>
          <w:lang w:val="de-DE"/>
        </w:rPr>
        <w:t>Bitte fügen Sie folgende Dokumente bei (falls zutreffend):</w:t>
      </w:r>
    </w:p>
    <w:p w14:paraId="6A8DF5AF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</w:t>
      </w:r>
      <w:proofErr w:type="spellStart"/>
      <w:r w:rsidRPr="009E5E33">
        <w:rPr>
          <w:rFonts w:ascii="Abadi" w:hAnsi="Abadi"/>
        </w:rPr>
        <w:t>Kopie</w:t>
      </w:r>
      <w:proofErr w:type="spellEnd"/>
      <w:r w:rsidRPr="009E5E33">
        <w:rPr>
          <w:rFonts w:ascii="Abadi" w:hAnsi="Abadi"/>
        </w:rPr>
        <w:t xml:space="preserve"> der </w:t>
      </w:r>
      <w:proofErr w:type="spellStart"/>
      <w:r w:rsidRPr="009E5E33">
        <w:rPr>
          <w:rFonts w:ascii="Abadi" w:hAnsi="Abadi"/>
        </w:rPr>
        <w:t>Großhandelslizenz</w:t>
      </w:r>
      <w:proofErr w:type="spellEnd"/>
      <w:r w:rsidRPr="009E5E33">
        <w:rPr>
          <w:rFonts w:ascii="Abadi" w:hAnsi="Abadi"/>
        </w:rPr>
        <w:t xml:space="preserve"> / GDP-Zertifikat</w:t>
      </w:r>
    </w:p>
    <w:p w14:paraId="63171802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Kopie des Handelsregisterauszugs</w:t>
      </w:r>
    </w:p>
    <w:p w14:paraId="0800F1FA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Unternehmensbroschüre oder Unternehmensprofil</w:t>
      </w:r>
    </w:p>
    <w:p w14:paraId="274FB0DB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Nachweis der Produkthaftpflichtversicherun</w:t>
      </w:r>
      <w:r w:rsidRPr="009E5E33">
        <w:rPr>
          <w:rFonts w:ascii="Abadi" w:hAnsi="Abadi"/>
        </w:rPr>
        <w:t>g</w:t>
      </w:r>
    </w:p>
    <w:p w14:paraId="37407B67" w14:textId="77777777" w:rsidR="000C2D2F" w:rsidRPr="009E5E33" w:rsidRDefault="00AC550F">
      <w:pPr>
        <w:pStyle w:val="Aufzhlungszeichen"/>
        <w:rPr>
          <w:rFonts w:ascii="Abadi" w:hAnsi="Abadi"/>
          <w:lang w:val="de-DE"/>
        </w:rPr>
      </w:pPr>
      <w:r w:rsidRPr="009E5E33">
        <w:rPr>
          <w:rFonts w:ascii="Segoe UI Symbol" w:hAnsi="Segoe UI Symbol" w:cs="Segoe UI Symbol"/>
          <w:lang w:val="de-DE"/>
        </w:rPr>
        <w:t>☐</w:t>
      </w:r>
      <w:r w:rsidRPr="009E5E33">
        <w:rPr>
          <w:rFonts w:ascii="Abadi" w:hAnsi="Abadi"/>
          <w:lang w:val="de-DE"/>
        </w:rPr>
        <w:t xml:space="preserve"> Jahresabschlüsse der letzten 2 Jahre (falls bereit zur Offenlegung)</w:t>
      </w:r>
    </w:p>
    <w:p w14:paraId="3FCB00F3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</w:t>
      </w:r>
      <w:proofErr w:type="spellStart"/>
      <w:r w:rsidRPr="009E5E33">
        <w:rPr>
          <w:rFonts w:ascii="Abadi" w:hAnsi="Abadi"/>
        </w:rPr>
        <w:t>Referenzschreiben</w:t>
      </w:r>
      <w:proofErr w:type="spellEnd"/>
      <w:r w:rsidRPr="009E5E33">
        <w:rPr>
          <w:rFonts w:ascii="Abadi" w:hAnsi="Abadi"/>
        </w:rPr>
        <w:t xml:space="preserve"> von </w:t>
      </w:r>
      <w:proofErr w:type="spellStart"/>
      <w:r w:rsidRPr="009E5E33">
        <w:rPr>
          <w:rFonts w:ascii="Abadi" w:hAnsi="Abadi"/>
        </w:rPr>
        <w:t>bestehenden</w:t>
      </w:r>
      <w:proofErr w:type="spellEnd"/>
      <w:r w:rsidRPr="009E5E33">
        <w:rPr>
          <w:rFonts w:ascii="Abadi" w:hAnsi="Abadi"/>
        </w:rPr>
        <w:t xml:space="preserve"> Partnern</w:t>
      </w:r>
    </w:p>
    <w:p w14:paraId="69F03EA5" w14:textId="77777777" w:rsidR="000C2D2F" w:rsidRPr="009E5E33" w:rsidRDefault="00AC550F">
      <w:pPr>
        <w:pStyle w:val="Aufzhlungszeichen"/>
        <w:rPr>
          <w:rFonts w:ascii="Abadi" w:hAnsi="Abadi"/>
        </w:rPr>
      </w:pPr>
      <w:r w:rsidRPr="009E5E33">
        <w:rPr>
          <w:rFonts w:ascii="Segoe UI Symbol" w:hAnsi="Segoe UI Symbol" w:cs="Segoe UI Symbol"/>
        </w:rPr>
        <w:t>☐</w:t>
      </w:r>
      <w:r w:rsidRPr="009E5E33">
        <w:rPr>
          <w:rFonts w:ascii="Abadi" w:hAnsi="Abadi"/>
        </w:rPr>
        <w:t xml:space="preserve"> Organigramm des Unternehmens</w:t>
      </w:r>
    </w:p>
    <w:p w14:paraId="40A02E03" w14:textId="77777777" w:rsidR="000C2D2F" w:rsidRPr="009E5E33" w:rsidRDefault="000C2D2F">
      <w:pPr>
        <w:rPr>
          <w:rFonts w:ascii="Abadi" w:hAnsi="Abadi"/>
        </w:rPr>
      </w:pPr>
    </w:p>
    <w:p w14:paraId="5C11FC69" w14:textId="77777777" w:rsidR="000C2D2F" w:rsidRPr="009E5E33" w:rsidRDefault="000C2D2F">
      <w:pPr>
        <w:rPr>
          <w:rFonts w:ascii="Abadi" w:hAnsi="Abadi"/>
        </w:rPr>
      </w:pPr>
    </w:p>
    <w:p w14:paraId="390D2163" w14:textId="77777777" w:rsidR="000C2D2F" w:rsidRPr="009E5E33" w:rsidRDefault="00AC550F">
      <w:pPr>
        <w:pStyle w:val="berschrift1"/>
        <w:rPr>
          <w:rFonts w:ascii="Abadi" w:hAnsi="Abadi"/>
        </w:rPr>
      </w:pPr>
      <w:r w:rsidRPr="009E5E33">
        <w:rPr>
          <w:rFonts w:ascii="Abadi" w:hAnsi="Abadi"/>
          <w:color w:val="990000"/>
        </w:rPr>
        <w:lastRenderedPageBreak/>
        <w:t>ERKLÄRUNG UND UNTERSCHRIFT</w:t>
      </w:r>
    </w:p>
    <w:p w14:paraId="47C69341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i/>
          <w:lang w:val="de-DE"/>
        </w:rPr>
        <w:t xml:space="preserve">Hiermit bestätige ich, dass alle oben gemachten Angaben der Wahrheit </w:t>
      </w:r>
      <w:r w:rsidRPr="009E5E33">
        <w:rPr>
          <w:rFonts w:ascii="Abadi" w:hAnsi="Abadi"/>
          <w:i/>
          <w:lang w:val="de-DE"/>
        </w:rPr>
        <w:t>entsprechen und vollständig sind. Mir ist bewusst, dass falsche Angaben zur sofortigen Beendigung der Geschäftsbeziehung führen können und rechtliche Konsequenzen nach sich ziehen können.</w:t>
      </w:r>
    </w:p>
    <w:p w14:paraId="280BF89C" w14:textId="77777777" w:rsidR="000C2D2F" w:rsidRPr="009E5E33" w:rsidRDefault="000C2D2F">
      <w:pPr>
        <w:rPr>
          <w:rFonts w:ascii="Abadi" w:hAnsi="Abadi"/>
          <w:lang w:val="de-DE"/>
        </w:rPr>
      </w:pPr>
    </w:p>
    <w:p w14:paraId="6E4D43E6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lang w:val="de-DE"/>
        </w:rPr>
        <w:t>Name der unterzeichnenden Person: _________________________________</w:t>
      </w:r>
      <w:r w:rsidRPr="009E5E33">
        <w:rPr>
          <w:rFonts w:ascii="Abadi" w:hAnsi="Abadi"/>
          <w:lang w:val="de-DE"/>
        </w:rPr>
        <w:t>____</w:t>
      </w:r>
    </w:p>
    <w:p w14:paraId="2532B67B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lang w:val="de-DE"/>
        </w:rPr>
        <w:t>Position/Titel: _____________________________________</w:t>
      </w:r>
    </w:p>
    <w:p w14:paraId="258F6420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lang w:val="de-DE"/>
        </w:rPr>
        <w:t>Datum: _____________________________________</w:t>
      </w:r>
    </w:p>
    <w:p w14:paraId="0900F87E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lang w:val="de-DE"/>
        </w:rPr>
        <w:t>Unterschrift: _____________________________________</w:t>
      </w:r>
    </w:p>
    <w:p w14:paraId="0549BD96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lang w:val="de-DE"/>
        </w:rPr>
        <w:t>Firmenstempel:</w:t>
      </w:r>
    </w:p>
    <w:p w14:paraId="78FAE5BA" w14:textId="77777777" w:rsidR="000C2D2F" w:rsidRPr="009E5E33" w:rsidRDefault="000C2D2F">
      <w:pPr>
        <w:rPr>
          <w:rFonts w:ascii="Abadi" w:hAnsi="Abadi"/>
          <w:lang w:val="de-DE"/>
        </w:rPr>
      </w:pPr>
    </w:p>
    <w:p w14:paraId="4C4C004A" w14:textId="77777777" w:rsidR="000C2D2F" w:rsidRPr="009E5E33" w:rsidRDefault="000C2D2F">
      <w:pPr>
        <w:rPr>
          <w:rFonts w:ascii="Abadi" w:hAnsi="Abadi"/>
          <w:lang w:val="de-DE"/>
        </w:rPr>
      </w:pPr>
    </w:p>
    <w:p w14:paraId="1AB3EA21" w14:textId="77777777" w:rsidR="000C2D2F" w:rsidRPr="009E5E33" w:rsidRDefault="00AC550F">
      <w:pPr>
        <w:pStyle w:val="berschrift2"/>
        <w:rPr>
          <w:rFonts w:ascii="Abadi" w:hAnsi="Abadi"/>
          <w:lang w:val="de-DE"/>
        </w:rPr>
      </w:pPr>
      <w:r w:rsidRPr="009E5E33">
        <w:rPr>
          <w:rFonts w:ascii="Abadi" w:hAnsi="Abadi"/>
          <w:color w:val="003366"/>
          <w:lang w:val="de-DE"/>
        </w:rPr>
        <w:t>HINWEIS ZUM DATENSCHUTZ</w:t>
      </w:r>
    </w:p>
    <w:p w14:paraId="0329C643" w14:textId="77777777" w:rsidR="000C2D2F" w:rsidRPr="009E5E33" w:rsidRDefault="00AC550F">
      <w:pPr>
        <w:rPr>
          <w:rFonts w:ascii="Abadi" w:hAnsi="Abadi"/>
          <w:lang w:val="de-DE"/>
        </w:rPr>
      </w:pPr>
      <w:r w:rsidRPr="009E5E33">
        <w:rPr>
          <w:rFonts w:ascii="Abadi" w:hAnsi="Abadi"/>
          <w:i/>
          <w:sz w:val="18"/>
          <w:lang w:val="de-DE"/>
        </w:rPr>
        <w:t xml:space="preserve">Die von Ihnen bereitgestellten Daten werden ausschließlich </w:t>
      </w:r>
      <w:r w:rsidRPr="009E5E33">
        <w:rPr>
          <w:rFonts w:ascii="Abadi" w:hAnsi="Abadi"/>
          <w:i/>
          <w:sz w:val="18"/>
          <w:lang w:val="de-DE"/>
        </w:rPr>
        <w:t>zur Bewertung Ihrer Eignung als Geschäftspartner verwendet und gemäß EU-Datenschutz-Grundverordnung (DSGVO) vertraulich behandelt. Ihre Daten werden nicht an Dritte weitergegeben, außer dies ist zur Erfüllung regulatorischer Anforderungen erforderlich.</w:t>
      </w:r>
    </w:p>
    <w:sectPr w:rsidR="000C2D2F" w:rsidRPr="009E5E33" w:rsidSect="000346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F3A8" w14:textId="77777777" w:rsidR="00AC550F" w:rsidRDefault="00AC550F" w:rsidP="009E5E33">
      <w:pPr>
        <w:spacing w:after="0" w:line="240" w:lineRule="auto"/>
      </w:pPr>
      <w:r>
        <w:separator/>
      </w:r>
    </w:p>
  </w:endnote>
  <w:endnote w:type="continuationSeparator" w:id="0">
    <w:p w14:paraId="3A78463D" w14:textId="77777777" w:rsidR="00AC550F" w:rsidRDefault="00AC550F" w:rsidP="009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74C6" w14:textId="77777777" w:rsidR="00AC550F" w:rsidRDefault="00AC550F" w:rsidP="009E5E33">
      <w:pPr>
        <w:spacing w:after="0" w:line="240" w:lineRule="auto"/>
      </w:pPr>
      <w:r>
        <w:separator/>
      </w:r>
    </w:p>
  </w:footnote>
  <w:footnote w:type="continuationSeparator" w:id="0">
    <w:p w14:paraId="5809528A" w14:textId="77777777" w:rsidR="00AC550F" w:rsidRDefault="00AC550F" w:rsidP="009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9C78" w14:textId="5D0F217B" w:rsidR="009E5E33" w:rsidRDefault="009E5E3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F9B17" wp14:editId="1576A6A9">
          <wp:simplePos x="0" y="0"/>
          <wp:positionH relativeFrom="column">
            <wp:posOffset>5372100</wp:posOffset>
          </wp:positionH>
          <wp:positionV relativeFrom="paragraph">
            <wp:posOffset>-590550</wp:posOffset>
          </wp:positionV>
          <wp:extent cx="1466850" cy="14668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2938120">
    <w:abstractNumId w:val="8"/>
  </w:num>
  <w:num w:numId="2" w16cid:durableId="2107801109">
    <w:abstractNumId w:val="6"/>
  </w:num>
  <w:num w:numId="3" w16cid:durableId="769352801">
    <w:abstractNumId w:val="5"/>
  </w:num>
  <w:num w:numId="4" w16cid:durableId="464350229">
    <w:abstractNumId w:val="4"/>
  </w:num>
  <w:num w:numId="5" w16cid:durableId="1067916213">
    <w:abstractNumId w:val="7"/>
  </w:num>
  <w:num w:numId="6" w16cid:durableId="1555852647">
    <w:abstractNumId w:val="3"/>
  </w:num>
  <w:num w:numId="7" w16cid:durableId="325477647">
    <w:abstractNumId w:val="2"/>
  </w:num>
  <w:num w:numId="8" w16cid:durableId="365327705">
    <w:abstractNumId w:val="1"/>
  </w:num>
  <w:num w:numId="9" w16cid:durableId="24453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E7E"/>
    <w:rsid w:val="000C2D2F"/>
    <w:rsid w:val="0015074B"/>
    <w:rsid w:val="0029639D"/>
    <w:rsid w:val="00326F90"/>
    <w:rsid w:val="006F43CC"/>
    <w:rsid w:val="00811A70"/>
    <w:rsid w:val="009E5E33"/>
    <w:rsid w:val="00AA1D8D"/>
    <w:rsid w:val="00AC550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0E55F"/>
  <w14:defaultImageDpi w14:val="300"/>
  <w15:docId w15:val="{D1D36931-DFE3-415B-AA3F-F2824658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998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Enzo Bonanno | DELTAMEDICA GmbH</cp:lastModifiedBy>
  <cp:revision>2</cp:revision>
  <dcterms:created xsi:type="dcterms:W3CDTF">2025-10-23T10:46:00Z</dcterms:created>
  <dcterms:modified xsi:type="dcterms:W3CDTF">2025-10-23T10:46:00Z</dcterms:modified>
  <cp:category/>
</cp:coreProperties>
</file>