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129A" w14:textId="77777777" w:rsidR="004263DA" w:rsidRPr="00756AD8" w:rsidRDefault="00000000" w:rsidP="00756AD8">
      <w:pPr>
        <w:pStyle w:val="Title"/>
        <w:jc w:val="center"/>
        <w:rPr>
          <w:rFonts w:asciiTheme="minorHAnsi" w:hAnsiTheme="minorHAnsi"/>
          <w:b/>
          <w:bCs/>
          <w:color w:val="000000" w:themeColor="text1"/>
        </w:rPr>
      </w:pPr>
      <w:r w:rsidRPr="00756AD8">
        <w:rPr>
          <w:rFonts w:asciiTheme="minorHAnsi" w:hAnsiTheme="minorHAnsi"/>
          <w:b/>
          <w:bCs/>
          <w:color w:val="000000" w:themeColor="text1"/>
        </w:rPr>
        <w:t>VOYAGES CAMPER REGISTRATION FORM</w:t>
      </w:r>
    </w:p>
    <w:p w14:paraId="0C678D24" w14:textId="77777777" w:rsidR="004263DA" w:rsidRPr="00756AD8" w:rsidRDefault="00000000" w:rsidP="00756AD8">
      <w:pPr>
        <w:spacing w:line="240" w:lineRule="auto"/>
        <w:jc w:val="center"/>
        <w:rPr>
          <w:b/>
          <w:bCs/>
          <w:color w:val="000000" w:themeColor="text1"/>
        </w:rPr>
      </w:pPr>
      <w:r w:rsidRPr="00756AD8">
        <w:rPr>
          <w:b/>
          <w:bCs/>
          <w:color w:val="000000" w:themeColor="text1"/>
        </w:rPr>
        <w:t>St. Peter’s United Methodist Church</w:t>
      </w:r>
    </w:p>
    <w:p w14:paraId="7B9E66D5" w14:textId="51C29D1F" w:rsidR="004263DA" w:rsidRPr="00756AD8" w:rsidRDefault="00756AD8" w:rsidP="00756AD8">
      <w:pPr>
        <w:spacing w:line="240" w:lineRule="auto"/>
        <w:jc w:val="center"/>
        <w:rPr>
          <w:b/>
          <w:bCs/>
          <w:color w:val="000000" w:themeColor="text1"/>
        </w:rPr>
      </w:pPr>
      <w:r>
        <w:rPr>
          <w:b/>
          <w:bCs/>
          <w:color w:val="000000" w:themeColor="text1"/>
        </w:rPr>
        <w:t>Dates:</w:t>
      </w:r>
      <w:r>
        <w:rPr>
          <w:b/>
          <w:bCs/>
          <w:color w:val="000000" w:themeColor="text1"/>
        </w:rPr>
        <w:tab/>
      </w:r>
      <w:r w:rsidRPr="00756AD8">
        <w:rPr>
          <w:b/>
          <w:bCs/>
          <w:color w:val="000000" w:themeColor="text1"/>
        </w:rPr>
        <w:t>June 22–26, 2026</w:t>
      </w:r>
      <w:r>
        <w:rPr>
          <w:b/>
          <w:bCs/>
          <w:color w:val="000000" w:themeColor="text1"/>
        </w:rPr>
        <w:tab/>
        <w:t>Time:</w:t>
      </w:r>
      <w:r>
        <w:rPr>
          <w:b/>
          <w:bCs/>
          <w:color w:val="000000" w:themeColor="text1"/>
        </w:rPr>
        <w:tab/>
        <w:t>9:00am – 4:00pm</w:t>
      </w:r>
      <w:r>
        <w:rPr>
          <w:b/>
          <w:bCs/>
          <w:color w:val="000000" w:themeColor="text1"/>
        </w:rPr>
        <w:tab/>
        <w:t>Price: $15 per person (lunch included)</w:t>
      </w:r>
    </w:p>
    <w:p w14:paraId="06DBE188" w14:textId="77777777" w:rsidR="004263DA" w:rsidRPr="00756AD8" w:rsidRDefault="00000000">
      <w:pPr>
        <w:pStyle w:val="Heading1"/>
        <w:rPr>
          <w:color w:val="000000" w:themeColor="text1"/>
        </w:rPr>
      </w:pPr>
      <w:r w:rsidRPr="00756AD8">
        <w:rPr>
          <w:color w:val="000000" w:themeColor="text1"/>
        </w:rPr>
        <w:t>Camper Information</w:t>
      </w:r>
    </w:p>
    <w:p w14:paraId="3C67E477" w14:textId="7770289A" w:rsidR="004263DA" w:rsidRPr="00756AD8" w:rsidRDefault="00000000">
      <w:pPr>
        <w:rPr>
          <w:color w:val="000000" w:themeColor="text1"/>
          <w:sz w:val="24"/>
          <w:szCs w:val="24"/>
        </w:rPr>
      </w:pPr>
      <w:r w:rsidRPr="00756AD8">
        <w:rPr>
          <w:color w:val="000000" w:themeColor="text1"/>
          <w:sz w:val="24"/>
          <w:szCs w:val="24"/>
        </w:rPr>
        <w:t>Camper Name: _______________________________________________</w:t>
      </w:r>
      <w:r w:rsidR="00756AD8" w:rsidRPr="00756AD8">
        <w:rPr>
          <w:color w:val="000000" w:themeColor="text1"/>
          <w:sz w:val="24"/>
          <w:szCs w:val="24"/>
        </w:rPr>
        <w:t>______________</w:t>
      </w:r>
      <w:r w:rsidR="00756AD8">
        <w:rPr>
          <w:color w:val="000000" w:themeColor="text1"/>
          <w:sz w:val="24"/>
          <w:szCs w:val="24"/>
        </w:rPr>
        <w:t>__________________________________________</w:t>
      </w:r>
    </w:p>
    <w:p w14:paraId="7F9C1995" w14:textId="43DC7707" w:rsidR="004263DA" w:rsidRPr="00756AD8" w:rsidRDefault="00000000">
      <w:pPr>
        <w:rPr>
          <w:color w:val="000000" w:themeColor="text1"/>
          <w:sz w:val="24"/>
          <w:szCs w:val="24"/>
        </w:rPr>
      </w:pPr>
      <w:r w:rsidRPr="00756AD8">
        <w:rPr>
          <w:color w:val="000000" w:themeColor="text1"/>
          <w:sz w:val="24"/>
          <w:szCs w:val="24"/>
        </w:rPr>
        <w:t xml:space="preserve">Gender: </w:t>
      </w:r>
      <w:r w:rsidR="003A4B3D">
        <w:rPr>
          <w:color w:val="000000" w:themeColor="text1"/>
          <w:sz w:val="24"/>
          <w:szCs w:val="24"/>
        </w:rPr>
        <w:t xml:space="preserve"> </w:t>
      </w:r>
      <w:sdt>
        <w:sdtPr>
          <w:rPr>
            <w:color w:val="000000" w:themeColor="text1"/>
            <w:sz w:val="24"/>
            <w:szCs w:val="24"/>
          </w:rPr>
          <w:id w:val="684026130"/>
          <w14:checkbox>
            <w14:checked w14:val="0"/>
            <w14:checkedState w14:val="2612" w14:font="MS Gothic"/>
            <w14:uncheckedState w14:val="2610" w14:font="MS Gothic"/>
          </w14:checkbox>
        </w:sdtPr>
        <w:sdtContent>
          <w:r w:rsidR="003A4B3D">
            <w:rPr>
              <w:rFonts w:ascii="MS Gothic" w:eastAsia="MS Gothic" w:hAnsi="MS Gothic" w:hint="eastAsia"/>
              <w:color w:val="000000" w:themeColor="text1"/>
              <w:sz w:val="24"/>
              <w:szCs w:val="24"/>
            </w:rPr>
            <w:t>☐</w:t>
          </w:r>
        </w:sdtContent>
      </w:sdt>
      <w:r w:rsidR="003A4B3D">
        <w:rPr>
          <w:color w:val="000000" w:themeColor="text1"/>
          <w:sz w:val="24"/>
          <w:szCs w:val="24"/>
        </w:rPr>
        <w:t xml:space="preserve">Male </w:t>
      </w:r>
      <w:sdt>
        <w:sdtPr>
          <w:rPr>
            <w:color w:val="000000" w:themeColor="text1"/>
            <w:sz w:val="24"/>
            <w:szCs w:val="24"/>
          </w:rPr>
          <w:id w:val="-2010824770"/>
          <w14:checkbox>
            <w14:checked w14:val="0"/>
            <w14:checkedState w14:val="2612" w14:font="MS Gothic"/>
            <w14:uncheckedState w14:val="2610" w14:font="MS Gothic"/>
          </w14:checkbox>
        </w:sdtPr>
        <w:sdtContent>
          <w:r w:rsidR="003A4B3D">
            <w:rPr>
              <w:rFonts w:ascii="MS Gothic" w:eastAsia="MS Gothic" w:hAnsi="MS Gothic" w:hint="eastAsia"/>
              <w:color w:val="000000" w:themeColor="text1"/>
              <w:sz w:val="24"/>
              <w:szCs w:val="24"/>
            </w:rPr>
            <w:t>☐</w:t>
          </w:r>
        </w:sdtContent>
      </w:sdt>
      <w:r w:rsidR="003A4B3D">
        <w:rPr>
          <w:color w:val="000000" w:themeColor="text1"/>
          <w:sz w:val="24"/>
          <w:szCs w:val="24"/>
        </w:rPr>
        <w:t>Female</w:t>
      </w:r>
      <w:r w:rsidR="00756AD8" w:rsidRPr="00756AD8">
        <w:rPr>
          <w:color w:val="000000" w:themeColor="text1"/>
          <w:sz w:val="24"/>
          <w:szCs w:val="24"/>
        </w:rPr>
        <w:tab/>
      </w:r>
      <w:r w:rsidRPr="00756AD8">
        <w:rPr>
          <w:color w:val="000000" w:themeColor="text1"/>
          <w:sz w:val="24"/>
          <w:szCs w:val="24"/>
        </w:rPr>
        <w:t>Date of Birth: __________________Age: __________</w:t>
      </w:r>
      <w:r w:rsidR="003A4B3D">
        <w:rPr>
          <w:color w:val="000000" w:themeColor="text1"/>
          <w:sz w:val="24"/>
          <w:szCs w:val="24"/>
        </w:rPr>
        <w:t xml:space="preserve"> G</w:t>
      </w:r>
      <w:r w:rsidRPr="00756AD8">
        <w:rPr>
          <w:color w:val="000000" w:themeColor="text1"/>
          <w:sz w:val="24"/>
          <w:szCs w:val="24"/>
        </w:rPr>
        <w:t>rade (Fall 2026): _________</w:t>
      </w:r>
      <w:r w:rsidR="00756AD8">
        <w:rPr>
          <w:color w:val="000000" w:themeColor="text1"/>
          <w:sz w:val="24"/>
          <w:szCs w:val="24"/>
        </w:rPr>
        <w:t>________</w:t>
      </w:r>
    </w:p>
    <w:p w14:paraId="4E4E9DE6" w14:textId="52D36EB2" w:rsidR="004263DA" w:rsidRPr="00756AD8" w:rsidRDefault="00000000">
      <w:pPr>
        <w:rPr>
          <w:color w:val="000000" w:themeColor="text1"/>
          <w:sz w:val="24"/>
          <w:szCs w:val="24"/>
        </w:rPr>
      </w:pPr>
      <w:r w:rsidRPr="00756AD8">
        <w:rPr>
          <w:color w:val="000000" w:themeColor="text1"/>
          <w:sz w:val="24"/>
          <w:szCs w:val="24"/>
        </w:rPr>
        <w:t>Home Church: _______________________________________________</w:t>
      </w:r>
      <w:r w:rsidR="00756AD8" w:rsidRPr="00756AD8">
        <w:rPr>
          <w:color w:val="000000" w:themeColor="text1"/>
          <w:sz w:val="24"/>
          <w:szCs w:val="24"/>
        </w:rPr>
        <w:tab/>
      </w:r>
      <w:r w:rsidRPr="00756AD8">
        <w:rPr>
          <w:color w:val="000000" w:themeColor="text1"/>
          <w:sz w:val="24"/>
          <w:szCs w:val="24"/>
        </w:rPr>
        <w:t>Denomination: ______________________________________</w:t>
      </w:r>
    </w:p>
    <w:p w14:paraId="4F40EC10" w14:textId="77777777" w:rsidR="00756AD8" w:rsidRDefault="00756AD8">
      <w:pPr>
        <w:pStyle w:val="Heading2"/>
        <w:rPr>
          <w:color w:val="000000" w:themeColor="text1"/>
        </w:rPr>
      </w:pPr>
    </w:p>
    <w:p w14:paraId="2AA9BE38" w14:textId="0E43848E" w:rsidR="004263DA" w:rsidRPr="00756AD8" w:rsidRDefault="00000000">
      <w:pPr>
        <w:pStyle w:val="Heading2"/>
        <w:rPr>
          <w:color w:val="000000" w:themeColor="text1"/>
          <w:sz w:val="28"/>
          <w:szCs w:val="28"/>
        </w:rPr>
      </w:pPr>
      <w:r w:rsidRPr="00756AD8">
        <w:rPr>
          <w:color w:val="000000" w:themeColor="text1"/>
          <w:sz w:val="28"/>
          <w:szCs w:val="28"/>
        </w:rPr>
        <w:t>Primary Parent/Guardian</w:t>
      </w:r>
    </w:p>
    <w:p w14:paraId="4CF32649" w14:textId="68A0F991" w:rsidR="004263DA" w:rsidRPr="00756AD8" w:rsidRDefault="00000000">
      <w:pPr>
        <w:rPr>
          <w:color w:val="000000" w:themeColor="text1"/>
        </w:rPr>
      </w:pPr>
      <w:r w:rsidRPr="00756AD8">
        <w:rPr>
          <w:color w:val="000000" w:themeColor="text1"/>
        </w:rPr>
        <w:t>Name: _______________________________________________</w:t>
      </w:r>
      <w:r w:rsidR="00756AD8">
        <w:rPr>
          <w:color w:val="000000" w:themeColor="text1"/>
        </w:rPr>
        <w:t>_____________________________________________________________________________</w:t>
      </w:r>
    </w:p>
    <w:p w14:paraId="2710A459" w14:textId="5EE12B3A" w:rsidR="004263DA" w:rsidRPr="00756AD8" w:rsidRDefault="00000000">
      <w:pPr>
        <w:rPr>
          <w:color w:val="000000" w:themeColor="text1"/>
        </w:rPr>
      </w:pPr>
      <w:r w:rsidRPr="00756AD8">
        <w:rPr>
          <w:color w:val="000000" w:themeColor="text1"/>
        </w:rPr>
        <w:t>Address: _____________________________________________</w:t>
      </w:r>
      <w:r w:rsidR="00756AD8">
        <w:rPr>
          <w:color w:val="000000" w:themeColor="text1"/>
        </w:rPr>
        <w:t>____________________________________________________________________________</w:t>
      </w:r>
    </w:p>
    <w:p w14:paraId="447DBE67" w14:textId="43CEF3D1" w:rsidR="004263DA" w:rsidRPr="00756AD8" w:rsidRDefault="00000000">
      <w:pPr>
        <w:rPr>
          <w:color w:val="000000" w:themeColor="text1"/>
        </w:rPr>
      </w:pPr>
      <w:r w:rsidRPr="00756AD8">
        <w:rPr>
          <w:color w:val="000000" w:themeColor="text1"/>
        </w:rPr>
        <w:t xml:space="preserve">Phone: </w:t>
      </w:r>
      <w:r w:rsidR="00756AD8">
        <w:rPr>
          <w:color w:val="000000" w:themeColor="text1"/>
        </w:rPr>
        <w:t>(__________) _______</w:t>
      </w:r>
      <w:r w:rsidR="003A4B3D">
        <w:rPr>
          <w:color w:val="000000" w:themeColor="text1"/>
        </w:rPr>
        <w:t>__</w:t>
      </w:r>
      <w:r w:rsidR="00756AD8">
        <w:rPr>
          <w:color w:val="000000" w:themeColor="text1"/>
        </w:rPr>
        <w:t>___ - _______</w:t>
      </w:r>
      <w:r w:rsidR="003A4B3D">
        <w:rPr>
          <w:color w:val="000000" w:themeColor="text1"/>
        </w:rPr>
        <w:t>____</w:t>
      </w:r>
      <w:r w:rsidR="00756AD8">
        <w:rPr>
          <w:color w:val="000000" w:themeColor="text1"/>
        </w:rPr>
        <w:t>___</w:t>
      </w:r>
      <w:r w:rsidR="003A4B3D">
        <w:rPr>
          <w:color w:val="000000" w:themeColor="text1"/>
        </w:rPr>
        <w:t>__</w:t>
      </w:r>
      <w:r w:rsidR="00756AD8">
        <w:rPr>
          <w:color w:val="000000" w:themeColor="text1"/>
        </w:rPr>
        <w:t>______</w:t>
      </w:r>
      <w:r w:rsidR="003A4B3D">
        <w:rPr>
          <w:color w:val="000000" w:themeColor="text1"/>
        </w:rPr>
        <w:tab/>
      </w:r>
      <w:r w:rsidR="00756AD8">
        <w:rPr>
          <w:color w:val="000000" w:themeColor="text1"/>
        </w:rPr>
        <w:t xml:space="preserve"> </w:t>
      </w:r>
      <w:sdt>
        <w:sdtPr>
          <w:rPr>
            <w:color w:val="000000" w:themeColor="text1"/>
          </w:rPr>
          <w:id w:val="-1339772555"/>
          <w14:checkbox>
            <w14:checked w14:val="0"/>
            <w14:checkedState w14:val="2612" w14:font="MS Gothic"/>
            <w14:uncheckedState w14:val="2610" w14:font="MS Gothic"/>
          </w14:checkbox>
        </w:sdtPr>
        <w:sdtContent>
          <w:r w:rsidR="003A4B3D">
            <w:rPr>
              <w:rFonts w:ascii="MS Gothic" w:eastAsia="MS Gothic" w:hAnsi="MS Gothic" w:hint="eastAsia"/>
              <w:color w:val="000000" w:themeColor="text1"/>
            </w:rPr>
            <w:t>☐</w:t>
          </w:r>
        </w:sdtContent>
      </w:sdt>
      <w:r w:rsidR="00756AD8">
        <w:rPr>
          <w:color w:val="000000" w:themeColor="text1"/>
        </w:rPr>
        <w:t>Cell</w:t>
      </w:r>
      <w:r w:rsidR="003A4B3D">
        <w:rPr>
          <w:color w:val="000000" w:themeColor="text1"/>
        </w:rPr>
        <w:tab/>
      </w:r>
      <w:r w:rsidR="00756AD8">
        <w:rPr>
          <w:color w:val="000000" w:themeColor="text1"/>
        </w:rPr>
        <w:tab/>
      </w:r>
      <w:sdt>
        <w:sdtPr>
          <w:rPr>
            <w:color w:val="000000" w:themeColor="text1"/>
          </w:rPr>
          <w:id w:val="-465509100"/>
          <w14:checkbox>
            <w14:checked w14:val="0"/>
            <w14:checkedState w14:val="2612" w14:font="MS Gothic"/>
            <w14:uncheckedState w14:val="2610" w14:font="MS Gothic"/>
          </w14:checkbox>
        </w:sdtPr>
        <w:sdtContent>
          <w:r w:rsidR="003A4B3D">
            <w:rPr>
              <w:rFonts w:ascii="MS Gothic" w:eastAsia="MS Gothic" w:hAnsi="MS Gothic" w:hint="eastAsia"/>
              <w:color w:val="000000" w:themeColor="text1"/>
            </w:rPr>
            <w:t>☐</w:t>
          </w:r>
        </w:sdtContent>
      </w:sdt>
      <w:r w:rsidR="00756AD8">
        <w:rPr>
          <w:color w:val="000000" w:themeColor="text1"/>
        </w:rPr>
        <w:t>Work</w:t>
      </w:r>
      <w:r w:rsidR="00756AD8">
        <w:rPr>
          <w:color w:val="000000" w:themeColor="text1"/>
        </w:rPr>
        <w:tab/>
      </w:r>
      <w:sdt>
        <w:sdtPr>
          <w:rPr>
            <w:color w:val="000000" w:themeColor="text1"/>
          </w:rPr>
          <w:id w:val="-1680263387"/>
          <w14:checkbox>
            <w14:checked w14:val="0"/>
            <w14:checkedState w14:val="2612" w14:font="MS Gothic"/>
            <w14:uncheckedState w14:val="2610" w14:font="MS Gothic"/>
          </w14:checkbox>
        </w:sdtPr>
        <w:sdtContent>
          <w:r w:rsidR="003A4B3D">
            <w:rPr>
              <w:rFonts w:ascii="MS Gothic" w:eastAsia="MS Gothic" w:hAnsi="MS Gothic" w:hint="eastAsia"/>
              <w:color w:val="000000" w:themeColor="text1"/>
            </w:rPr>
            <w:t>☐</w:t>
          </w:r>
        </w:sdtContent>
      </w:sdt>
      <w:r w:rsidR="00756AD8">
        <w:rPr>
          <w:color w:val="000000" w:themeColor="text1"/>
        </w:rPr>
        <w:t>Home</w:t>
      </w:r>
    </w:p>
    <w:p w14:paraId="26FE479E" w14:textId="7DE6888A" w:rsidR="004263DA" w:rsidRPr="00756AD8" w:rsidRDefault="00000000">
      <w:pPr>
        <w:rPr>
          <w:color w:val="000000" w:themeColor="text1"/>
        </w:rPr>
      </w:pPr>
      <w:r w:rsidRPr="00756AD8">
        <w:rPr>
          <w:color w:val="000000" w:themeColor="text1"/>
        </w:rPr>
        <w:t>Email: _______________________________________________</w:t>
      </w:r>
      <w:r w:rsidR="00756AD8">
        <w:rPr>
          <w:color w:val="000000" w:themeColor="text1"/>
        </w:rPr>
        <w:t>_____________________________________________________________________________</w:t>
      </w:r>
    </w:p>
    <w:p w14:paraId="040E35D8" w14:textId="77777777" w:rsidR="004263DA" w:rsidRPr="00756AD8" w:rsidRDefault="00000000">
      <w:pPr>
        <w:pStyle w:val="Heading2"/>
        <w:rPr>
          <w:color w:val="000000" w:themeColor="text1"/>
          <w:sz w:val="28"/>
          <w:szCs w:val="28"/>
        </w:rPr>
      </w:pPr>
      <w:r w:rsidRPr="00756AD8">
        <w:rPr>
          <w:color w:val="000000" w:themeColor="text1"/>
          <w:sz w:val="28"/>
          <w:szCs w:val="28"/>
        </w:rPr>
        <w:t>Secondary Parent/Guardian</w:t>
      </w:r>
    </w:p>
    <w:p w14:paraId="303450D9" w14:textId="15C997A0" w:rsidR="004263DA" w:rsidRPr="00756AD8" w:rsidRDefault="00000000">
      <w:pPr>
        <w:rPr>
          <w:color w:val="000000" w:themeColor="text1"/>
        </w:rPr>
      </w:pPr>
      <w:r w:rsidRPr="00756AD8">
        <w:rPr>
          <w:color w:val="000000" w:themeColor="text1"/>
        </w:rPr>
        <w:t>Name: _______________________________________________</w:t>
      </w:r>
      <w:r w:rsidR="003A4B3D">
        <w:rPr>
          <w:color w:val="000000" w:themeColor="text1"/>
        </w:rPr>
        <w:t>_____________________________________________________________________________</w:t>
      </w:r>
    </w:p>
    <w:p w14:paraId="620E6335" w14:textId="782C02AA" w:rsidR="004263DA" w:rsidRPr="00756AD8" w:rsidRDefault="00000000">
      <w:pPr>
        <w:rPr>
          <w:color w:val="000000" w:themeColor="text1"/>
        </w:rPr>
      </w:pPr>
      <w:r w:rsidRPr="00756AD8">
        <w:rPr>
          <w:color w:val="000000" w:themeColor="text1"/>
        </w:rPr>
        <w:t>Address: _____________________________________________</w:t>
      </w:r>
      <w:r w:rsidR="003A4B3D">
        <w:rPr>
          <w:color w:val="000000" w:themeColor="text1"/>
        </w:rPr>
        <w:t>____________________________________________________________________________</w:t>
      </w:r>
    </w:p>
    <w:p w14:paraId="5D00C1F1" w14:textId="6D8A3309" w:rsidR="004263DA" w:rsidRPr="00756AD8" w:rsidRDefault="00000000">
      <w:pPr>
        <w:rPr>
          <w:color w:val="000000" w:themeColor="text1"/>
        </w:rPr>
      </w:pPr>
      <w:r w:rsidRPr="00756AD8">
        <w:rPr>
          <w:color w:val="000000" w:themeColor="text1"/>
        </w:rPr>
        <w:t xml:space="preserve">Phone: </w:t>
      </w:r>
      <w:r w:rsidR="003A4B3D" w:rsidRPr="003A4B3D">
        <w:rPr>
          <w:color w:val="000000" w:themeColor="text1"/>
        </w:rPr>
        <w:t>(__________) ____________ - _______</w:t>
      </w:r>
      <w:r w:rsidR="003A4B3D">
        <w:rPr>
          <w:color w:val="000000" w:themeColor="text1"/>
        </w:rPr>
        <w:t>___</w:t>
      </w:r>
      <w:r w:rsidR="003A4B3D" w:rsidRPr="003A4B3D">
        <w:rPr>
          <w:color w:val="000000" w:themeColor="text1"/>
        </w:rPr>
        <w:t>___________</w:t>
      </w:r>
      <w:r w:rsidR="003A4B3D" w:rsidRPr="003A4B3D">
        <w:rPr>
          <w:color w:val="000000" w:themeColor="text1"/>
        </w:rPr>
        <w:tab/>
        <w:t xml:space="preserve"> </w:t>
      </w:r>
      <w:r w:rsidR="003A4B3D" w:rsidRPr="003A4B3D">
        <w:rPr>
          <w:rFonts w:ascii="Segoe UI Symbol" w:hAnsi="Segoe UI Symbol" w:cs="Segoe UI Symbol"/>
          <w:color w:val="000000" w:themeColor="text1"/>
        </w:rPr>
        <w:t>☐</w:t>
      </w:r>
      <w:r w:rsidR="003A4B3D" w:rsidRPr="003A4B3D">
        <w:rPr>
          <w:color w:val="000000" w:themeColor="text1"/>
        </w:rPr>
        <w:t>Cell</w:t>
      </w:r>
      <w:r w:rsidR="003A4B3D" w:rsidRPr="003A4B3D">
        <w:rPr>
          <w:color w:val="000000" w:themeColor="text1"/>
        </w:rPr>
        <w:tab/>
      </w:r>
      <w:r w:rsidR="003A4B3D" w:rsidRPr="003A4B3D">
        <w:rPr>
          <w:color w:val="000000" w:themeColor="text1"/>
        </w:rPr>
        <w:tab/>
      </w:r>
      <w:r w:rsidR="003A4B3D" w:rsidRPr="003A4B3D">
        <w:rPr>
          <w:rFonts w:ascii="Segoe UI Symbol" w:hAnsi="Segoe UI Symbol" w:cs="Segoe UI Symbol"/>
          <w:color w:val="000000" w:themeColor="text1"/>
        </w:rPr>
        <w:t>☐</w:t>
      </w:r>
      <w:r w:rsidR="003A4B3D" w:rsidRPr="003A4B3D">
        <w:rPr>
          <w:color w:val="000000" w:themeColor="text1"/>
        </w:rPr>
        <w:t>Work</w:t>
      </w:r>
      <w:r w:rsidR="003A4B3D">
        <w:rPr>
          <w:color w:val="000000" w:themeColor="text1"/>
        </w:rPr>
        <w:tab/>
      </w:r>
      <w:r w:rsidR="003A4B3D" w:rsidRPr="003A4B3D">
        <w:rPr>
          <w:color w:val="000000" w:themeColor="text1"/>
        </w:rPr>
        <w:tab/>
      </w:r>
      <w:r w:rsidR="003A4B3D" w:rsidRPr="003A4B3D">
        <w:rPr>
          <w:rFonts w:ascii="Segoe UI Symbol" w:hAnsi="Segoe UI Symbol" w:cs="Segoe UI Symbol"/>
          <w:color w:val="000000" w:themeColor="text1"/>
        </w:rPr>
        <w:t>☐</w:t>
      </w:r>
      <w:r w:rsidR="003A4B3D" w:rsidRPr="003A4B3D">
        <w:rPr>
          <w:color w:val="000000" w:themeColor="text1"/>
        </w:rPr>
        <w:t>Home</w:t>
      </w:r>
    </w:p>
    <w:p w14:paraId="011D24A7" w14:textId="1791FA8E" w:rsidR="004263DA" w:rsidRPr="00756AD8" w:rsidRDefault="00000000">
      <w:pPr>
        <w:rPr>
          <w:color w:val="000000" w:themeColor="text1"/>
        </w:rPr>
      </w:pPr>
      <w:r w:rsidRPr="00756AD8">
        <w:rPr>
          <w:color w:val="000000" w:themeColor="text1"/>
        </w:rPr>
        <w:t>Email: ______________________________________________</w:t>
      </w:r>
      <w:r w:rsidR="003A4B3D">
        <w:rPr>
          <w:color w:val="000000" w:themeColor="text1"/>
        </w:rPr>
        <w:t>_____________________________________________________________________________</w:t>
      </w:r>
      <w:r w:rsidRPr="00756AD8">
        <w:rPr>
          <w:color w:val="000000" w:themeColor="text1"/>
        </w:rPr>
        <w:t>_</w:t>
      </w:r>
    </w:p>
    <w:p w14:paraId="5613D5EF" w14:textId="77777777" w:rsidR="004263DA" w:rsidRPr="00756AD8" w:rsidRDefault="00000000">
      <w:pPr>
        <w:pStyle w:val="Heading1"/>
        <w:rPr>
          <w:color w:val="000000" w:themeColor="text1"/>
        </w:rPr>
      </w:pPr>
      <w:r w:rsidRPr="00756AD8">
        <w:rPr>
          <w:color w:val="000000" w:themeColor="text1"/>
        </w:rPr>
        <w:t>Health Information</w:t>
      </w:r>
    </w:p>
    <w:p w14:paraId="520325AA" w14:textId="77777777" w:rsidR="004263DA" w:rsidRPr="00756AD8" w:rsidRDefault="00000000">
      <w:pPr>
        <w:rPr>
          <w:color w:val="000000" w:themeColor="text1"/>
        </w:rPr>
      </w:pPr>
      <w:r w:rsidRPr="00756AD8">
        <w:rPr>
          <w:color w:val="000000" w:themeColor="text1"/>
        </w:rPr>
        <w:t>Please list any physical, emotional, behavioral, or mental health concerns:</w:t>
      </w:r>
    </w:p>
    <w:p w14:paraId="7AD48B9F" w14:textId="43F2871C" w:rsidR="004263DA" w:rsidRPr="00756AD8" w:rsidRDefault="00000000">
      <w:pPr>
        <w:rPr>
          <w:color w:val="000000" w:themeColor="text1"/>
        </w:rPr>
      </w:pPr>
      <w:r w:rsidRPr="00756AD8">
        <w:rPr>
          <w:color w:val="000000" w:themeColor="text1"/>
        </w:rPr>
        <w:t>_______________________________________________________________________________________________</w:t>
      </w:r>
      <w:r w:rsidR="003A4B3D">
        <w:rPr>
          <w:color w:val="000000" w:themeColor="text1"/>
        </w:rPr>
        <w:t>______</w:t>
      </w:r>
      <w:r w:rsidRPr="00756AD8">
        <w:rPr>
          <w:color w:val="000000" w:themeColor="text1"/>
        </w:rPr>
        <w:t>_______________________________</w:t>
      </w:r>
    </w:p>
    <w:p w14:paraId="46FD458D" w14:textId="127728E7" w:rsidR="004263DA" w:rsidRPr="00756AD8" w:rsidRDefault="00000000">
      <w:pPr>
        <w:rPr>
          <w:color w:val="000000" w:themeColor="text1"/>
        </w:rPr>
      </w:pPr>
      <w:r w:rsidRPr="00756AD8">
        <w:rPr>
          <w:color w:val="000000" w:themeColor="text1"/>
        </w:rPr>
        <w:t xml:space="preserve">Immunizations are up to date (required for school attendance): </w:t>
      </w:r>
      <w:r w:rsidR="003A4B3D">
        <w:rPr>
          <w:color w:val="000000" w:themeColor="text1"/>
        </w:rPr>
        <w:tab/>
      </w:r>
      <w:r w:rsidRPr="00756AD8">
        <w:rPr>
          <w:color w:val="000000" w:themeColor="text1"/>
        </w:rPr>
        <w:t xml:space="preserve">YES ☐  </w:t>
      </w:r>
      <w:r w:rsidR="003A4B3D">
        <w:rPr>
          <w:color w:val="000000" w:themeColor="text1"/>
        </w:rPr>
        <w:tab/>
      </w:r>
      <w:r w:rsidR="003A4B3D">
        <w:rPr>
          <w:color w:val="000000" w:themeColor="text1"/>
        </w:rPr>
        <w:tab/>
      </w:r>
      <w:r w:rsidRPr="00756AD8">
        <w:rPr>
          <w:color w:val="000000" w:themeColor="text1"/>
        </w:rPr>
        <w:t>NO ☐</w:t>
      </w:r>
    </w:p>
    <w:p w14:paraId="7D62168C" w14:textId="77777777" w:rsidR="004263DA" w:rsidRPr="00756AD8" w:rsidRDefault="00000000">
      <w:pPr>
        <w:rPr>
          <w:color w:val="000000" w:themeColor="text1"/>
        </w:rPr>
      </w:pPr>
      <w:r w:rsidRPr="00756AD8">
        <w:rPr>
          <w:color w:val="000000" w:themeColor="text1"/>
        </w:rPr>
        <w:t>Date of Last Tetanus Shot: _______________________________</w:t>
      </w:r>
    </w:p>
    <w:p w14:paraId="37080161" w14:textId="061873E1" w:rsidR="004263DA" w:rsidRPr="00756AD8" w:rsidRDefault="00756AD8">
      <w:pPr>
        <w:rPr>
          <w:color w:val="000000" w:themeColor="text1"/>
        </w:rPr>
      </w:pPr>
      <w:r w:rsidRPr="00756AD8">
        <w:rPr>
          <w:color w:val="000000" w:themeColor="text1"/>
        </w:rPr>
        <w:t xml:space="preserve">Has camper ever been stung by a bee? </w:t>
      </w:r>
      <w:r w:rsidR="003A4B3D">
        <w:rPr>
          <w:color w:val="000000" w:themeColor="text1"/>
        </w:rPr>
        <w:tab/>
      </w:r>
      <w:r w:rsidRPr="00756AD8">
        <w:rPr>
          <w:color w:val="000000" w:themeColor="text1"/>
        </w:rPr>
        <w:t xml:space="preserve">YES </w:t>
      </w:r>
      <w:r w:rsidRPr="00756AD8">
        <w:rPr>
          <w:rFonts w:ascii="Segoe UI Symbol" w:hAnsi="Segoe UI Symbol" w:cs="Segoe UI Symbol"/>
          <w:color w:val="000000" w:themeColor="text1"/>
        </w:rPr>
        <w:t>☐</w:t>
      </w:r>
      <w:r w:rsidRPr="00756AD8">
        <w:rPr>
          <w:color w:val="000000" w:themeColor="text1"/>
        </w:rPr>
        <w:t xml:space="preserve">  </w:t>
      </w:r>
      <w:r w:rsidR="003A4B3D">
        <w:rPr>
          <w:color w:val="000000" w:themeColor="text1"/>
        </w:rPr>
        <w:tab/>
      </w:r>
      <w:r w:rsidR="003A4B3D">
        <w:rPr>
          <w:color w:val="000000" w:themeColor="text1"/>
        </w:rPr>
        <w:tab/>
      </w:r>
      <w:r w:rsidRPr="00756AD8">
        <w:rPr>
          <w:color w:val="000000" w:themeColor="text1"/>
        </w:rPr>
        <w:t xml:space="preserve">NO </w:t>
      </w:r>
      <w:r w:rsidRPr="00756AD8">
        <w:rPr>
          <w:rFonts w:ascii="Segoe UI Symbol" w:hAnsi="Segoe UI Symbol" w:cs="Segoe UI Symbol"/>
          <w:color w:val="000000" w:themeColor="text1"/>
        </w:rPr>
        <w:t>☐</w:t>
      </w:r>
      <w:r w:rsidRPr="00756AD8">
        <w:rPr>
          <w:rFonts w:ascii="Segoe UI Symbol" w:hAnsi="Segoe UI Symbol" w:cs="Segoe UI Symbol"/>
          <w:color w:val="000000" w:themeColor="text1"/>
        </w:rPr>
        <w:tab/>
      </w:r>
      <w:r w:rsidRPr="00756AD8">
        <w:rPr>
          <w:color w:val="000000" w:themeColor="text1"/>
        </w:rPr>
        <w:t xml:space="preserve">Bee sting allergy: </w:t>
      </w:r>
      <w:r w:rsidR="003A4B3D">
        <w:rPr>
          <w:color w:val="000000" w:themeColor="text1"/>
        </w:rPr>
        <w:tab/>
      </w:r>
      <w:r w:rsidRPr="00756AD8">
        <w:rPr>
          <w:color w:val="000000" w:themeColor="text1"/>
        </w:rPr>
        <w:t xml:space="preserve">YES ☐  </w:t>
      </w:r>
      <w:r w:rsidR="003A4B3D">
        <w:rPr>
          <w:color w:val="000000" w:themeColor="text1"/>
        </w:rPr>
        <w:tab/>
      </w:r>
      <w:r w:rsidR="003A4B3D">
        <w:rPr>
          <w:color w:val="000000" w:themeColor="text1"/>
        </w:rPr>
        <w:tab/>
      </w:r>
      <w:r w:rsidRPr="00756AD8">
        <w:rPr>
          <w:color w:val="000000" w:themeColor="text1"/>
        </w:rPr>
        <w:t>NO ☐</w:t>
      </w:r>
    </w:p>
    <w:p w14:paraId="6175940A" w14:textId="152D4153" w:rsidR="004263DA" w:rsidRPr="00756AD8" w:rsidRDefault="00000000">
      <w:pPr>
        <w:rPr>
          <w:color w:val="000000" w:themeColor="text1"/>
        </w:rPr>
      </w:pPr>
      <w:r w:rsidRPr="00756AD8">
        <w:rPr>
          <w:color w:val="000000" w:themeColor="text1"/>
        </w:rPr>
        <w:t>Food Allergies: _________________________________________</w:t>
      </w:r>
      <w:r w:rsidR="003A4B3D">
        <w:rPr>
          <w:color w:val="000000" w:themeColor="text1"/>
        </w:rPr>
        <w:t>__</w:t>
      </w:r>
    </w:p>
    <w:p w14:paraId="12B23B7F" w14:textId="77777777" w:rsidR="00756AD8" w:rsidRDefault="00756AD8">
      <w:pPr>
        <w:rPr>
          <w:color w:val="000000" w:themeColor="text1"/>
        </w:rPr>
      </w:pPr>
    </w:p>
    <w:p w14:paraId="76BD3333" w14:textId="4D34AC46" w:rsidR="004263DA" w:rsidRPr="00756AD8" w:rsidRDefault="00000000">
      <w:pPr>
        <w:rPr>
          <w:color w:val="000000" w:themeColor="text1"/>
        </w:rPr>
      </w:pPr>
      <w:r w:rsidRPr="00756AD8">
        <w:rPr>
          <w:color w:val="000000" w:themeColor="text1"/>
        </w:rPr>
        <w:lastRenderedPageBreak/>
        <w:t xml:space="preserve">Does your camper take daily medication (prescription or over-the-counter)? </w:t>
      </w:r>
      <w:r w:rsidR="003A4B3D">
        <w:rPr>
          <w:color w:val="000000" w:themeColor="text1"/>
        </w:rPr>
        <w:tab/>
      </w:r>
      <w:r w:rsidRPr="00756AD8">
        <w:rPr>
          <w:color w:val="000000" w:themeColor="text1"/>
        </w:rPr>
        <w:t xml:space="preserve">YES ☐  </w:t>
      </w:r>
      <w:r w:rsidR="003A4B3D">
        <w:rPr>
          <w:color w:val="000000" w:themeColor="text1"/>
        </w:rPr>
        <w:tab/>
      </w:r>
      <w:r w:rsidR="003A4B3D">
        <w:rPr>
          <w:color w:val="000000" w:themeColor="text1"/>
        </w:rPr>
        <w:tab/>
      </w:r>
      <w:r w:rsidRPr="00756AD8">
        <w:rPr>
          <w:color w:val="000000" w:themeColor="text1"/>
        </w:rPr>
        <w:t>NO ☐</w:t>
      </w:r>
    </w:p>
    <w:p w14:paraId="751DFA2B" w14:textId="2EBAE527" w:rsidR="004263DA" w:rsidRPr="00756AD8" w:rsidRDefault="00000000">
      <w:pPr>
        <w:rPr>
          <w:color w:val="000000" w:themeColor="text1"/>
        </w:rPr>
      </w:pPr>
      <w:r w:rsidRPr="00756AD8">
        <w:rPr>
          <w:color w:val="000000" w:themeColor="text1"/>
        </w:rPr>
        <w:t>If yes, please list medications:_______________________________________________________________</w:t>
      </w:r>
      <w:r w:rsidR="003A4B3D">
        <w:rPr>
          <w:color w:val="000000" w:themeColor="text1"/>
        </w:rPr>
        <w:t>___________________________________</w:t>
      </w:r>
    </w:p>
    <w:p w14:paraId="1A1331C5" w14:textId="7718F3FB" w:rsidR="004263DA" w:rsidRPr="00756AD8" w:rsidRDefault="00000000">
      <w:pPr>
        <w:rPr>
          <w:color w:val="000000" w:themeColor="text1"/>
        </w:rPr>
      </w:pPr>
      <w:r w:rsidRPr="00756AD8">
        <w:rPr>
          <w:color w:val="000000" w:themeColor="text1"/>
        </w:rPr>
        <w:t xml:space="preserve">Will camp staff need to administer medication during camp? </w:t>
      </w:r>
      <w:r w:rsidR="003A4B3D">
        <w:rPr>
          <w:color w:val="000000" w:themeColor="text1"/>
        </w:rPr>
        <w:tab/>
      </w:r>
      <w:r w:rsidR="003A4B3D">
        <w:rPr>
          <w:color w:val="000000" w:themeColor="text1"/>
        </w:rPr>
        <w:tab/>
      </w:r>
      <w:r w:rsidRPr="00756AD8">
        <w:rPr>
          <w:color w:val="000000" w:themeColor="text1"/>
        </w:rPr>
        <w:t xml:space="preserve">YES ☐  </w:t>
      </w:r>
      <w:r w:rsidR="003A4B3D">
        <w:rPr>
          <w:color w:val="000000" w:themeColor="text1"/>
        </w:rPr>
        <w:tab/>
      </w:r>
      <w:r w:rsidR="003A4B3D">
        <w:rPr>
          <w:color w:val="000000" w:themeColor="text1"/>
        </w:rPr>
        <w:tab/>
      </w:r>
      <w:r w:rsidRPr="00756AD8">
        <w:rPr>
          <w:color w:val="000000" w:themeColor="text1"/>
        </w:rPr>
        <w:t>NO ☐</w:t>
      </w:r>
    </w:p>
    <w:p w14:paraId="6D6906A4" w14:textId="77777777" w:rsidR="004263DA" w:rsidRPr="00756AD8" w:rsidRDefault="00000000">
      <w:pPr>
        <w:pStyle w:val="Heading1"/>
        <w:rPr>
          <w:color w:val="000000" w:themeColor="text1"/>
        </w:rPr>
      </w:pPr>
      <w:r w:rsidRPr="00756AD8">
        <w:rPr>
          <w:color w:val="000000" w:themeColor="text1"/>
        </w:rPr>
        <w:t>Medical Permission</w:t>
      </w:r>
    </w:p>
    <w:p w14:paraId="7130A4A1" w14:textId="77777777" w:rsidR="004263DA" w:rsidRPr="00756AD8" w:rsidRDefault="00000000">
      <w:pPr>
        <w:rPr>
          <w:color w:val="000000" w:themeColor="text1"/>
        </w:rPr>
      </w:pPr>
      <w:r w:rsidRPr="00756AD8">
        <w:rPr>
          <w:color w:val="000000" w:themeColor="text1"/>
        </w:rPr>
        <w:t>I give permission for camp or church staff to provide first aid, administer medications as noted above, and seek emergency medical care if needed. Every effort will be made to contact the parent/guardian as soon as possible.</w:t>
      </w:r>
    </w:p>
    <w:p w14:paraId="7228B9C8" w14:textId="75467385" w:rsidR="004263DA" w:rsidRPr="00756AD8" w:rsidRDefault="00000000">
      <w:pPr>
        <w:rPr>
          <w:color w:val="000000" w:themeColor="text1"/>
        </w:rPr>
      </w:pPr>
      <w:r w:rsidRPr="00756AD8">
        <w:rPr>
          <w:color w:val="000000" w:themeColor="text1"/>
        </w:rPr>
        <w:t>Parent/Guardian Signature: _______________________________</w:t>
      </w:r>
      <w:r w:rsidR="003A4B3D">
        <w:rPr>
          <w:color w:val="000000" w:themeColor="text1"/>
        </w:rPr>
        <w:t>____________________________________________________________________</w:t>
      </w:r>
    </w:p>
    <w:p w14:paraId="1F6C3341" w14:textId="77777777" w:rsidR="004263DA" w:rsidRPr="00756AD8" w:rsidRDefault="00000000">
      <w:pPr>
        <w:rPr>
          <w:color w:val="000000" w:themeColor="text1"/>
        </w:rPr>
      </w:pPr>
      <w:r w:rsidRPr="00756AD8">
        <w:rPr>
          <w:color w:val="000000" w:themeColor="text1"/>
        </w:rPr>
        <w:t>OR</w:t>
      </w:r>
    </w:p>
    <w:p w14:paraId="14F7195C" w14:textId="77777777" w:rsidR="004263DA" w:rsidRPr="00756AD8" w:rsidRDefault="00000000">
      <w:pPr>
        <w:rPr>
          <w:color w:val="000000" w:themeColor="text1"/>
        </w:rPr>
      </w:pPr>
      <w:r w:rsidRPr="00756AD8">
        <w:rPr>
          <w:color w:val="000000" w:themeColor="text1"/>
        </w:rPr>
        <w:t>I refuse to give permission for treatment.</w:t>
      </w:r>
    </w:p>
    <w:p w14:paraId="6694A29B" w14:textId="416F64F5" w:rsidR="004263DA" w:rsidRPr="00756AD8" w:rsidRDefault="00000000">
      <w:pPr>
        <w:rPr>
          <w:color w:val="000000" w:themeColor="text1"/>
        </w:rPr>
      </w:pPr>
      <w:r w:rsidRPr="00756AD8">
        <w:rPr>
          <w:color w:val="000000" w:themeColor="text1"/>
        </w:rPr>
        <w:t>Parent/Guardian Signature: _______________________________</w:t>
      </w:r>
      <w:r w:rsidR="003A4B3D">
        <w:rPr>
          <w:color w:val="000000" w:themeColor="text1"/>
        </w:rPr>
        <w:t>____________________________________________________________________</w:t>
      </w:r>
    </w:p>
    <w:p w14:paraId="6F2EF962" w14:textId="77777777" w:rsidR="004263DA" w:rsidRPr="00756AD8" w:rsidRDefault="00000000">
      <w:pPr>
        <w:pStyle w:val="Heading1"/>
        <w:rPr>
          <w:color w:val="000000" w:themeColor="text1"/>
        </w:rPr>
      </w:pPr>
      <w:r w:rsidRPr="00756AD8">
        <w:rPr>
          <w:color w:val="000000" w:themeColor="text1"/>
        </w:rPr>
        <w:t>Parent/Guardian Authorization</w:t>
      </w:r>
    </w:p>
    <w:p w14:paraId="78222613" w14:textId="77777777" w:rsidR="004263DA" w:rsidRPr="00756AD8" w:rsidRDefault="00000000">
      <w:pPr>
        <w:rPr>
          <w:color w:val="000000" w:themeColor="text1"/>
        </w:rPr>
      </w:pPr>
      <w:r w:rsidRPr="00756AD8">
        <w:rPr>
          <w:color w:val="000000" w:themeColor="text1"/>
        </w:rPr>
        <w:t>I agree to the policies outlined in the Voyages Parent Handbook and understand that my child will be held accountable for their actions and behavior at Voyages.</w:t>
      </w:r>
    </w:p>
    <w:p w14:paraId="511BA24F" w14:textId="44891EB1" w:rsidR="004263DA" w:rsidRPr="00756AD8" w:rsidRDefault="00000000">
      <w:pPr>
        <w:rPr>
          <w:color w:val="000000" w:themeColor="text1"/>
        </w:rPr>
      </w:pPr>
      <w:r w:rsidRPr="00756AD8">
        <w:rPr>
          <w:color w:val="000000" w:themeColor="text1"/>
        </w:rPr>
        <w:t>I authorize ______________</w:t>
      </w:r>
      <w:r w:rsidR="003A4B3D">
        <w:rPr>
          <w:color w:val="000000" w:themeColor="text1"/>
        </w:rPr>
        <w:t>____________________________</w:t>
      </w:r>
      <w:r w:rsidRPr="00756AD8">
        <w:rPr>
          <w:color w:val="000000" w:themeColor="text1"/>
        </w:rPr>
        <w:t>____________________ to attend and participate in all Voyages activities.</w:t>
      </w:r>
    </w:p>
    <w:p w14:paraId="117716F2" w14:textId="5535DF68" w:rsidR="004263DA" w:rsidRPr="00756AD8" w:rsidRDefault="00000000">
      <w:pPr>
        <w:rPr>
          <w:color w:val="000000" w:themeColor="text1"/>
        </w:rPr>
      </w:pPr>
      <w:r w:rsidRPr="00756AD8">
        <w:rPr>
          <w:color w:val="000000" w:themeColor="text1"/>
        </w:rPr>
        <w:t xml:space="preserve">Photo Permission: </w:t>
      </w:r>
      <w:r w:rsidR="003A4B3D">
        <w:rPr>
          <w:color w:val="000000" w:themeColor="text1"/>
        </w:rPr>
        <w:tab/>
      </w:r>
      <w:r w:rsidRPr="00756AD8">
        <w:rPr>
          <w:color w:val="000000" w:themeColor="text1"/>
        </w:rPr>
        <w:t xml:space="preserve">YES ☐  </w:t>
      </w:r>
      <w:r w:rsidR="003A4B3D">
        <w:rPr>
          <w:color w:val="000000" w:themeColor="text1"/>
        </w:rPr>
        <w:tab/>
      </w:r>
      <w:r w:rsidR="003A4B3D">
        <w:rPr>
          <w:color w:val="000000" w:themeColor="text1"/>
        </w:rPr>
        <w:tab/>
      </w:r>
      <w:r w:rsidRPr="00756AD8">
        <w:rPr>
          <w:color w:val="000000" w:themeColor="text1"/>
        </w:rPr>
        <w:t>NO ☐</w:t>
      </w:r>
      <w:r w:rsidR="00756AD8" w:rsidRPr="00756AD8">
        <w:rPr>
          <w:color w:val="000000" w:themeColor="text1"/>
        </w:rPr>
        <w:tab/>
      </w:r>
      <w:r w:rsidRPr="00756AD8">
        <w:rPr>
          <w:color w:val="000000" w:themeColor="text1"/>
        </w:rPr>
        <w:t xml:space="preserve">Transportation Permission: </w:t>
      </w:r>
      <w:r w:rsidR="003A4B3D">
        <w:rPr>
          <w:color w:val="000000" w:themeColor="text1"/>
        </w:rPr>
        <w:tab/>
      </w:r>
      <w:r w:rsidRPr="00756AD8">
        <w:rPr>
          <w:color w:val="000000" w:themeColor="text1"/>
        </w:rPr>
        <w:t xml:space="preserve">YES ☐  </w:t>
      </w:r>
      <w:r w:rsidR="003A4B3D">
        <w:rPr>
          <w:color w:val="000000" w:themeColor="text1"/>
        </w:rPr>
        <w:tab/>
      </w:r>
      <w:r w:rsidR="003A4B3D">
        <w:rPr>
          <w:color w:val="000000" w:themeColor="text1"/>
        </w:rPr>
        <w:tab/>
      </w:r>
      <w:r w:rsidRPr="00756AD8">
        <w:rPr>
          <w:color w:val="000000" w:themeColor="text1"/>
        </w:rPr>
        <w:t>NO ☐</w:t>
      </w:r>
    </w:p>
    <w:p w14:paraId="4C1A1154" w14:textId="3291E9F4" w:rsidR="004263DA" w:rsidRPr="00756AD8" w:rsidRDefault="00000000">
      <w:pPr>
        <w:rPr>
          <w:color w:val="000000" w:themeColor="text1"/>
        </w:rPr>
      </w:pPr>
      <w:r w:rsidRPr="00756AD8">
        <w:rPr>
          <w:color w:val="000000" w:themeColor="text1"/>
        </w:rPr>
        <w:t>Parent/Guardian Signature: ____________________________</w:t>
      </w:r>
      <w:r w:rsidR="003A4B3D">
        <w:rPr>
          <w:color w:val="000000" w:themeColor="text1"/>
        </w:rPr>
        <w:t>_____________________________</w:t>
      </w:r>
      <w:r w:rsidRPr="00756AD8">
        <w:rPr>
          <w:color w:val="000000" w:themeColor="text1"/>
        </w:rPr>
        <w:t>___</w:t>
      </w:r>
      <w:r w:rsidR="00756AD8" w:rsidRPr="00756AD8">
        <w:rPr>
          <w:color w:val="000000" w:themeColor="text1"/>
        </w:rPr>
        <w:tab/>
      </w:r>
      <w:r w:rsidRPr="00756AD8">
        <w:rPr>
          <w:color w:val="000000" w:themeColor="text1"/>
        </w:rPr>
        <w:t>Date: ________________</w:t>
      </w:r>
      <w:r w:rsidR="003A4B3D">
        <w:rPr>
          <w:color w:val="000000" w:themeColor="text1"/>
        </w:rPr>
        <w:t>__________</w:t>
      </w:r>
      <w:r w:rsidRPr="00756AD8">
        <w:rPr>
          <w:color w:val="000000" w:themeColor="text1"/>
        </w:rPr>
        <w:t>__</w:t>
      </w:r>
    </w:p>
    <w:p w14:paraId="1F179A5C" w14:textId="77777777" w:rsidR="004263DA" w:rsidRPr="00756AD8" w:rsidRDefault="00000000">
      <w:pPr>
        <w:pStyle w:val="Heading1"/>
        <w:rPr>
          <w:color w:val="000000" w:themeColor="text1"/>
        </w:rPr>
      </w:pPr>
      <w:r w:rsidRPr="00756AD8">
        <w:rPr>
          <w:color w:val="000000" w:themeColor="text1"/>
        </w:rPr>
        <w:t>Swimming Ability</w:t>
      </w:r>
    </w:p>
    <w:p w14:paraId="678982E7" w14:textId="77777777" w:rsidR="004263DA" w:rsidRPr="00756AD8" w:rsidRDefault="00000000">
      <w:pPr>
        <w:rPr>
          <w:color w:val="000000" w:themeColor="text1"/>
        </w:rPr>
      </w:pPr>
      <w:r w:rsidRPr="00756AD8">
        <w:rPr>
          <w:color w:val="000000" w:themeColor="text1"/>
        </w:rPr>
        <w:t>Swimming may be a camp activity. A lifeguard will be on duty, and staff will supervise all campers. All campers will be required to wear life jackets while in the pool.</w:t>
      </w:r>
    </w:p>
    <w:p w14:paraId="216FBCB3" w14:textId="77777777" w:rsidR="004263DA" w:rsidRPr="00756AD8" w:rsidRDefault="00000000">
      <w:pPr>
        <w:rPr>
          <w:color w:val="000000" w:themeColor="text1"/>
        </w:rPr>
      </w:pPr>
      <w:r w:rsidRPr="00756AD8">
        <w:rPr>
          <w:color w:val="000000" w:themeColor="text1"/>
        </w:rPr>
        <w:t>☐ Non-swimmer</w:t>
      </w:r>
    </w:p>
    <w:p w14:paraId="56A6DE44" w14:textId="77777777" w:rsidR="004263DA" w:rsidRPr="00756AD8" w:rsidRDefault="00000000">
      <w:pPr>
        <w:rPr>
          <w:color w:val="000000" w:themeColor="text1"/>
        </w:rPr>
      </w:pPr>
      <w:r w:rsidRPr="00756AD8">
        <w:rPr>
          <w:color w:val="000000" w:themeColor="text1"/>
        </w:rPr>
        <w:t>☐ Beginner</w:t>
      </w:r>
    </w:p>
    <w:p w14:paraId="5AA9BC3B" w14:textId="77777777" w:rsidR="004263DA" w:rsidRPr="00756AD8" w:rsidRDefault="00000000">
      <w:pPr>
        <w:rPr>
          <w:color w:val="000000" w:themeColor="text1"/>
        </w:rPr>
      </w:pPr>
      <w:r w:rsidRPr="00756AD8">
        <w:rPr>
          <w:color w:val="000000" w:themeColor="text1"/>
        </w:rPr>
        <w:t>☐ Moderate</w:t>
      </w:r>
    </w:p>
    <w:p w14:paraId="3CA701FE" w14:textId="77777777" w:rsidR="004263DA" w:rsidRPr="00756AD8" w:rsidRDefault="00000000">
      <w:pPr>
        <w:rPr>
          <w:color w:val="000000" w:themeColor="text1"/>
        </w:rPr>
      </w:pPr>
      <w:r w:rsidRPr="00756AD8">
        <w:rPr>
          <w:color w:val="000000" w:themeColor="text1"/>
        </w:rPr>
        <w:t>☐ Advanced</w:t>
      </w:r>
    </w:p>
    <w:sectPr w:rsidR="004263DA" w:rsidRPr="00756AD8" w:rsidSect="00756AD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77B9" w14:textId="77777777" w:rsidR="003E7FDB" w:rsidRDefault="003E7FDB" w:rsidP="00756AD8">
      <w:pPr>
        <w:spacing w:after="0" w:line="240" w:lineRule="auto"/>
      </w:pPr>
      <w:r>
        <w:separator/>
      </w:r>
    </w:p>
  </w:endnote>
  <w:endnote w:type="continuationSeparator" w:id="0">
    <w:p w14:paraId="47C8D069" w14:textId="77777777" w:rsidR="003E7FDB" w:rsidRDefault="003E7FDB" w:rsidP="0075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D96D" w14:textId="77777777" w:rsidR="00C94BB2" w:rsidRDefault="00C94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608712"/>
      <w:docPartObj>
        <w:docPartGallery w:val="Page Numbers (Bottom of Page)"/>
        <w:docPartUnique/>
      </w:docPartObj>
    </w:sdtPr>
    <w:sdtEndPr>
      <w:rPr>
        <w:noProof/>
      </w:rPr>
    </w:sdtEndPr>
    <w:sdtContent>
      <w:p w14:paraId="4AC87C0E" w14:textId="502879DC" w:rsidR="00756AD8" w:rsidRDefault="00756AD8">
        <w:pPr>
          <w:pStyle w:val="Footer"/>
          <w:jc w:val="center"/>
        </w:pPr>
        <w:r>
          <w:fldChar w:fldCharType="begin"/>
        </w:r>
        <w:r>
          <w:instrText xml:space="preserve"> PAGE   \* MERGEFORMAT </w:instrText>
        </w:r>
        <w:r>
          <w:fldChar w:fldCharType="separate"/>
        </w:r>
        <w:r>
          <w:rPr>
            <w:noProof/>
          </w:rPr>
          <w:t>2</w:t>
        </w:r>
        <w:r>
          <w:rPr>
            <w:noProof/>
          </w:rPr>
          <w:fldChar w:fldCharType="end"/>
        </w:r>
        <w:r w:rsidR="00C94BB2">
          <w:rPr>
            <w:noProof/>
          </w:rPr>
          <w:t xml:space="preserve"> of 2</w:t>
        </w:r>
      </w:p>
    </w:sdtContent>
  </w:sdt>
  <w:p w14:paraId="170DAB3A" w14:textId="77777777" w:rsidR="00756AD8" w:rsidRDefault="00756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F967" w14:textId="77777777" w:rsidR="00C94BB2" w:rsidRDefault="00C94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3CC0" w14:textId="77777777" w:rsidR="003E7FDB" w:rsidRDefault="003E7FDB" w:rsidP="00756AD8">
      <w:pPr>
        <w:spacing w:after="0" w:line="240" w:lineRule="auto"/>
      </w:pPr>
      <w:r>
        <w:separator/>
      </w:r>
    </w:p>
  </w:footnote>
  <w:footnote w:type="continuationSeparator" w:id="0">
    <w:p w14:paraId="3A7036A1" w14:textId="77777777" w:rsidR="003E7FDB" w:rsidRDefault="003E7FDB" w:rsidP="0075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088E" w14:textId="77777777" w:rsidR="00C94BB2" w:rsidRDefault="00C94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A97A" w14:textId="77777777" w:rsidR="00C94BB2" w:rsidRDefault="00C94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DC88" w14:textId="77777777" w:rsidR="00C94BB2" w:rsidRDefault="00C94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0533776">
    <w:abstractNumId w:val="8"/>
  </w:num>
  <w:num w:numId="2" w16cid:durableId="1653484067">
    <w:abstractNumId w:val="6"/>
  </w:num>
  <w:num w:numId="3" w16cid:durableId="550533891">
    <w:abstractNumId w:val="5"/>
  </w:num>
  <w:num w:numId="4" w16cid:durableId="1971864985">
    <w:abstractNumId w:val="4"/>
  </w:num>
  <w:num w:numId="5" w16cid:durableId="1527987568">
    <w:abstractNumId w:val="7"/>
  </w:num>
  <w:num w:numId="6" w16cid:durableId="1268660726">
    <w:abstractNumId w:val="3"/>
  </w:num>
  <w:num w:numId="7" w16cid:durableId="1028488849">
    <w:abstractNumId w:val="2"/>
  </w:num>
  <w:num w:numId="8" w16cid:durableId="1241720256">
    <w:abstractNumId w:val="1"/>
  </w:num>
  <w:num w:numId="9" w16cid:durableId="127324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4B3D"/>
    <w:rsid w:val="003E7FDB"/>
    <w:rsid w:val="004263DA"/>
    <w:rsid w:val="006A4B35"/>
    <w:rsid w:val="00756AD8"/>
    <w:rsid w:val="007E2088"/>
    <w:rsid w:val="00AA1D8D"/>
    <w:rsid w:val="00B47730"/>
    <w:rsid w:val="00C94BB2"/>
    <w:rsid w:val="00CB0664"/>
    <w:rsid w:val="00D3242F"/>
    <w:rsid w:val="00F406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53F18"/>
  <w14:defaultImageDpi w14:val="300"/>
  <w15:docId w15:val="{5AA7798B-710E-400A-88EC-41A89F17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 Peter's UMC</cp:lastModifiedBy>
  <cp:revision>3</cp:revision>
  <cp:lastPrinted>2026-04-28T15:09:00Z</cp:lastPrinted>
  <dcterms:created xsi:type="dcterms:W3CDTF">2026-04-28T15:12:00Z</dcterms:created>
  <dcterms:modified xsi:type="dcterms:W3CDTF">2026-04-28T16:24:00Z</dcterms:modified>
  <cp:category/>
</cp:coreProperties>
</file>