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889E7" w14:textId="0C4B4B81" w:rsidR="002E3FD4" w:rsidRDefault="7EB9A773" w:rsidP="7EB9A773">
      <w:pPr>
        <w:pStyle w:val="Heading1"/>
        <w:jc w:val="center"/>
      </w:pPr>
      <w:r>
        <w:t>PASTORAL ASSOCIATE FOR FAITH FORMATION</w:t>
      </w:r>
    </w:p>
    <w:p w14:paraId="6A218EAD" w14:textId="36D16D3E" w:rsidR="7EB9A773" w:rsidRDefault="7EB9A773" w:rsidP="7EB9A773"/>
    <w:p w14:paraId="10DB8392" w14:textId="17B4764B" w:rsidR="002E3FD4" w:rsidRDefault="7EB9A773" w:rsidP="7EB9A773">
      <w:r>
        <w:t>The Pastoral Associate for Faith Formation oversees the evangelization and faith formation at Holy Cross Catholic Church in Kernersville, NC. He/she is responsible for providing leadership, oversight, and direction in the design, development, implementation, and evaluation of lifelong catechesis supporting a holistic vision of parish life.</w:t>
      </w:r>
    </w:p>
    <w:p w14:paraId="15D7494C" w14:textId="7C38C4B0" w:rsidR="002E3FD4" w:rsidRDefault="004235BF" w:rsidP="7EB9A773">
      <w:r>
        <w:br/>
      </w:r>
      <w:r w:rsidR="7EB9A773">
        <w:t xml:space="preserve">This person will assist the </w:t>
      </w:r>
      <w:r w:rsidR="679D9F6B">
        <w:t>parish priest</w:t>
      </w:r>
      <w:r w:rsidR="7EB9A773">
        <w:t xml:space="preserve"> in providing on-going formation processes that equip and enable the faithful to live their faith more effectively. The successful candidate will be able to vision and plan creatively to meet the requirements of forming Christian disciples. They will also be able to execute that vision and accurately maintain necessary documents and relationships.</w:t>
      </w:r>
      <w:r>
        <w:br/>
      </w:r>
    </w:p>
    <w:p w14:paraId="771CADC7" w14:textId="77777777" w:rsidR="002E3FD4" w:rsidRDefault="004235BF">
      <w:pPr>
        <w:pStyle w:val="Heading2"/>
      </w:pPr>
      <w:r>
        <w:t>Minimum Qualifications</w:t>
      </w:r>
    </w:p>
    <w:p w14:paraId="29EA7F35" w14:textId="77777777" w:rsidR="002E3FD4" w:rsidRDefault="7EB9A773">
      <w:pPr>
        <w:pStyle w:val="ListBullet"/>
      </w:pPr>
      <w:r>
        <w:t>Candidate must be a practicing Catholic with a strong commitment to deepening their own relationship with God and sharing the faith.</w:t>
      </w:r>
    </w:p>
    <w:p w14:paraId="028E400C" w14:textId="77777777" w:rsidR="002E3FD4" w:rsidRDefault="7EB9A773">
      <w:pPr>
        <w:pStyle w:val="ListBullet"/>
      </w:pPr>
      <w:r>
        <w:t>Possess a heart for ministry and desire to lead souls to Christ and form them in discipleship.</w:t>
      </w:r>
    </w:p>
    <w:p w14:paraId="099D518C" w14:textId="5A4CFAEE" w:rsidR="002E3FD4" w:rsidRDefault="7EB9A773">
      <w:pPr>
        <w:pStyle w:val="ListBullet"/>
      </w:pPr>
      <w:r>
        <w:t xml:space="preserve">Bachelors or </w:t>
      </w:r>
      <w:proofErr w:type="spellStart"/>
      <w:proofErr w:type="gramStart"/>
      <w:r>
        <w:t>Masters</w:t>
      </w:r>
      <w:proofErr w:type="spellEnd"/>
      <w:r>
        <w:t xml:space="preserve"> Degree in Religious Education</w:t>
      </w:r>
      <w:proofErr w:type="gramEnd"/>
      <w:r>
        <w:t>, Theology, Education, its equivalent</w:t>
      </w:r>
      <w:r w:rsidR="40AC295F">
        <w:t>, or &gt;10 years of faith formation experience.</w:t>
      </w:r>
    </w:p>
    <w:p w14:paraId="4C5C9A75" w14:textId="77777777" w:rsidR="002E3FD4" w:rsidRDefault="7EB9A773">
      <w:pPr>
        <w:pStyle w:val="ListBullet"/>
      </w:pPr>
      <w:r>
        <w:t>An operative understanding of the structure and functioning of the Church and parish life.</w:t>
      </w:r>
    </w:p>
    <w:p w14:paraId="2F893FAF" w14:textId="77777777" w:rsidR="002E3FD4" w:rsidRDefault="7EB9A773">
      <w:pPr>
        <w:pStyle w:val="ListBullet"/>
      </w:pPr>
      <w:r>
        <w:t>Familiarity with the primary Church catechetical documents and directives.</w:t>
      </w:r>
    </w:p>
    <w:p w14:paraId="283E7432" w14:textId="77777777" w:rsidR="002E3FD4" w:rsidRDefault="7EB9A773">
      <w:pPr>
        <w:pStyle w:val="ListBullet"/>
      </w:pPr>
      <w:r>
        <w:t>Experience in administration and religious formation in school or catechetical program.</w:t>
      </w:r>
    </w:p>
    <w:p w14:paraId="5B435DA3" w14:textId="77777777" w:rsidR="002E3FD4" w:rsidRDefault="7EB9A773">
      <w:pPr>
        <w:pStyle w:val="ListBullet"/>
      </w:pPr>
      <w:r>
        <w:t>Experience with online learning and digital resources for catechesis and formation and willingness to become familiar with and utilize them.</w:t>
      </w:r>
    </w:p>
    <w:p w14:paraId="00B16239" w14:textId="77777777" w:rsidR="002E3FD4" w:rsidRDefault="7EB9A773">
      <w:pPr>
        <w:pStyle w:val="ListBullet"/>
      </w:pPr>
      <w:r>
        <w:t>Professionalism in appearance, conduct, and demeanor.</w:t>
      </w:r>
    </w:p>
    <w:p w14:paraId="2FE90E11" w14:textId="77777777" w:rsidR="002E3FD4" w:rsidRDefault="7EB9A773">
      <w:pPr>
        <w:pStyle w:val="ListBullet"/>
      </w:pPr>
      <w:r>
        <w:t>Strong interpersonal and communication skills, and an ability to recruit and work with volunteers and parish leaders.</w:t>
      </w:r>
    </w:p>
    <w:p w14:paraId="35D610D9" w14:textId="33EFE1D5" w:rsidR="618236C4" w:rsidRDefault="618236C4" w:rsidP="7EB9A773">
      <w:pPr>
        <w:pStyle w:val="ListBullet"/>
      </w:pPr>
      <w:r>
        <w:t>English/Spanish bilingual, preferred.</w:t>
      </w:r>
    </w:p>
    <w:p w14:paraId="665E5883" w14:textId="77777777" w:rsidR="002E3FD4" w:rsidRDefault="7EB9A773">
      <w:pPr>
        <w:pStyle w:val="ListBullet"/>
      </w:pPr>
      <w:r>
        <w:t>Motivated and able to work in a team environment.</w:t>
      </w:r>
    </w:p>
    <w:p w14:paraId="4243E819" w14:textId="77777777" w:rsidR="002E3FD4" w:rsidRDefault="7EB9A773">
      <w:pPr>
        <w:pStyle w:val="ListBullet"/>
      </w:pPr>
      <w:r>
        <w:t>Willingness to collaborate and network with diocesan and neighboring parish ministers and activities.</w:t>
      </w:r>
    </w:p>
    <w:p w14:paraId="698AA4A7" w14:textId="77777777" w:rsidR="002E3FD4" w:rsidRDefault="7EB9A773">
      <w:pPr>
        <w:pStyle w:val="ListBullet"/>
      </w:pPr>
      <w:r>
        <w:t>Flexibility of schedule to work frequent nights and weekends.</w:t>
      </w:r>
    </w:p>
    <w:p w14:paraId="1FCE36E6" w14:textId="3AB85F34" w:rsidR="002E3FD4" w:rsidRDefault="7EB9A773">
      <w:pPr>
        <w:pStyle w:val="ListBullet"/>
      </w:pPr>
      <w:r>
        <w:t xml:space="preserve">Valid </w:t>
      </w:r>
      <w:r w:rsidR="0A7CF7FF">
        <w:t>NC</w:t>
      </w:r>
      <w:r>
        <w:t xml:space="preserve"> Driver’s </w:t>
      </w:r>
      <w:proofErr w:type="gramStart"/>
      <w:r>
        <w:t>license, and</w:t>
      </w:r>
      <w:proofErr w:type="gramEnd"/>
      <w:r>
        <w:t xml:space="preserve"> passing of required clearances and background checks.</w:t>
      </w:r>
    </w:p>
    <w:p w14:paraId="6E55E405" w14:textId="77777777" w:rsidR="002E3FD4" w:rsidRDefault="004235BF">
      <w:pPr>
        <w:pStyle w:val="Heading2"/>
      </w:pPr>
      <w:r>
        <w:t>Job Class</w:t>
      </w:r>
    </w:p>
    <w:p w14:paraId="3BE489FE" w14:textId="028CA7A5" w:rsidR="002E3FD4" w:rsidRDefault="7EB9A773">
      <w:pPr>
        <w:pStyle w:val="ListBullet"/>
      </w:pPr>
      <w:r>
        <w:t xml:space="preserve">Full-time position. </w:t>
      </w:r>
      <w:r w:rsidR="17924060">
        <w:t>Salary range: $40,000 – 50,000 / yr.</w:t>
      </w:r>
    </w:p>
    <w:p w14:paraId="14729227" w14:textId="77777777" w:rsidR="002E3FD4" w:rsidRDefault="7EB9A773">
      <w:pPr>
        <w:pStyle w:val="Heading2"/>
      </w:pPr>
      <w:r>
        <w:lastRenderedPageBreak/>
        <w:t>Supervisor</w:t>
      </w:r>
    </w:p>
    <w:p w14:paraId="2477AB3D" w14:textId="74BF4994" w:rsidR="5377E6AB" w:rsidRDefault="5377E6AB" w:rsidP="7EB9A773">
      <w:pPr>
        <w:pStyle w:val="ListBullet"/>
      </w:pPr>
      <w:r>
        <w:t>Pastor</w:t>
      </w:r>
    </w:p>
    <w:p w14:paraId="423421C8" w14:textId="77777777" w:rsidR="002E3FD4" w:rsidRDefault="004235BF">
      <w:pPr>
        <w:pStyle w:val="Heading2"/>
      </w:pPr>
      <w:r>
        <w:t>Supervises</w:t>
      </w:r>
    </w:p>
    <w:p w14:paraId="617DBC13" w14:textId="7E9AD1C3" w:rsidR="002E3FD4" w:rsidRDefault="286DF0EB">
      <w:pPr>
        <w:pStyle w:val="ListBullet"/>
      </w:pPr>
      <w:r>
        <w:t>O</w:t>
      </w:r>
      <w:r w:rsidR="7EB9A773">
        <w:t>CIA Team, Volunteer Catechists</w:t>
      </w:r>
      <w:r w:rsidR="638770C1">
        <w:t>,</w:t>
      </w:r>
      <w:r w:rsidR="7EB9A773">
        <w:t xml:space="preserve"> </w:t>
      </w:r>
      <w:r w:rsidR="018192CE">
        <w:t xml:space="preserve">Young Adult Team, </w:t>
      </w:r>
      <w:r w:rsidR="4B422B04">
        <w:t xml:space="preserve">Youth Minister, and </w:t>
      </w:r>
      <w:r w:rsidR="7EB9A773">
        <w:t>Youth Ministry Team Members</w:t>
      </w:r>
    </w:p>
    <w:p w14:paraId="4980DE25" w14:textId="77777777" w:rsidR="002E3FD4" w:rsidRDefault="004235BF">
      <w:pPr>
        <w:pStyle w:val="Heading2"/>
      </w:pPr>
      <w:r>
        <w:t>Primary Function</w:t>
      </w:r>
    </w:p>
    <w:p w14:paraId="7A0EB02F" w14:textId="76A2632D" w:rsidR="002E3FD4" w:rsidRDefault="7EB9A773">
      <w:pPr>
        <w:pStyle w:val="ListBullet"/>
      </w:pPr>
      <w:r>
        <w:t>The Pastoral Associate for Faith Formation is responsible for the development, implementation and evaluation of initial and on-going education and faith formation programs for children, youth, adults and families.</w:t>
      </w:r>
    </w:p>
    <w:p w14:paraId="13B13781" w14:textId="77777777" w:rsidR="002E3FD4" w:rsidRDefault="004235BF">
      <w:pPr>
        <w:pStyle w:val="Heading2"/>
      </w:pPr>
      <w:r>
        <w:t>Specific Duties and Responsibilities</w:t>
      </w:r>
    </w:p>
    <w:p w14:paraId="7208AD80" w14:textId="77777777" w:rsidR="002E3FD4" w:rsidRDefault="7EB9A773">
      <w:pPr>
        <w:pStyle w:val="ListBullet"/>
      </w:pPr>
      <w:r>
        <w:t>Articulate a comprehensive vision for lifelong catechesis based on current catechetical documents and directives and the formation goals of the parish and diocese.</w:t>
      </w:r>
    </w:p>
    <w:p w14:paraId="795ECE89" w14:textId="77777777" w:rsidR="002E3FD4" w:rsidRDefault="7EB9A773">
      <w:pPr>
        <w:pStyle w:val="ListBullet"/>
      </w:pPr>
      <w:r>
        <w:t>Design and implement a creative, coordinated approach toward faith formation on all levels.</w:t>
      </w:r>
    </w:p>
    <w:p w14:paraId="30261265" w14:textId="4E23402E" w:rsidR="002E3FD4" w:rsidRDefault="7EB9A773">
      <w:pPr>
        <w:pStyle w:val="ListBullet"/>
      </w:pPr>
      <w:r>
        <w:t>Oversee all aspects of faith formation</w:t>
      </w:r>
      <w:r w:rsidR="00885604">
        <w:t>,</w:t>
      </w:r>
      <w:r>
        <w:t xml:space="preserve"> including </w:t>
      </w:r>
      <w:r w:rsidR="23587820">
        <w:t>O</w:t>
      </w:r>
      <w:r>
        <w:t>CIA, sacramental preparation, adult faith formation, children/youth/family programs, youth ministry, and young adult ministry.</w:t>
      </w:r>
    </w:p>
    <w:p w14:paraId="7ED6D188" w14:textId="77777777" w:rsidR="002E3FD4" w:rsidRDefault="7EB9A773">
      <w:pPr>
        <w:pStyle w:val="ListBullet"/>
      </w:pPr>
      <w:r>
        <w:t>Prepare and monitor the budget for all faith formation programming.</w:t>
      </w:r>
    </w:p>
    <w:p w14:paraId="6A037D4B" w14:textId="77777777" w:rsidR="002E3FD4" w:rsidRDefault="7EB9A773">
      <w:pPr>
        <w:pStyle w:val="ListBullet"/>
      </w:pPr>
      <w:r>
        <w:t>Recruit catechists and other volunteers and provide for their training, ongoing development and evaluation.</w:t>
      </w:r>
    </w:p>
    <w:p w14:paraId="756DED1C" w14:textId="77777777" w:rsidR="002E3FD4" w:rsidRDefault="7EB9A773">
      <w:pPr>
        <w:pStyle w:val="ListBullet"/>
      </w:pPr>
      <w:r>
        <w:t>Maintain communication with appropriate Diocesan Offices and implement diocesan guidelines.</w:t>
      </w:r>
    </w:p>
    <w:p w14:paraId="1040DDA6" w14:textId="25EAF7F4" w:rsidR="002E3FD4" w:rsidRDefault="7A78456D">
      <w:pPr>
        <w:pStyle w:val="ListBullet"/>
      </w:pPr>
      <w:r>
        <w:t>In collaboration with Communications staff, i</w:t>
      </w:r>
      <w:r w:rsidR="7EB9A773">
        <w:t>ntegrate and make use of digital tools and social media for evangelization and faith formation.</w:t>
      </w:r>
    </w:p>
    <w:p w14:paraId="59C104D4" w14:textId="6CAF40C3" w:rsidR="002E3FD4" w:rsidRDefault="7EB9A773" w:rsidP="7EB9A773">
      <w:pPr>
        <w:pStyle w:val="ListBullet"/>
      </w:pPr>
      <w:r>
        <w:t xml:space="preserve">Maintain parish records as determined necessary by the </w:t>
      </w:r>
      <w:r w:rsidR="53938669">
        <w:t>parish priest</w:t>
      </w:r>
      <w:r>
        <w:t>.</w:t>
      </w:r>
    </w:p>
    <w:p w14:paraId="6EE837A0" w14:textId="77777777" w:rsidR="002E3FD4" w:rsidRDefault="7EB9A773">
      <w:pPr>
        <w:pStyle w:val="ListBullet"/>
      </w:pPr>
      <w:r>
        <w:t>Research, review and purchase appropriate text and supplementary materials.</w:t>
      </w:r>
    </w:p>
    <w:p w14:paraId="5B281153" w14:textId="76F23458" w:rsidR="002E3FD4" w:rsidRDefault="7EB9A773" w:rsidP="7EB9A773">
      <w:pPr>
        <w:pStyle w:val="ListBullet"/>
      </w:pPr>
      <w:r>
        <w:t xml:space="preserve">Meet with </w:t>
      </w:r>
      <w:r w:rsidR="5A3C054D">
        <w:t>parish priest</w:t>
      </w:r>
      <w:r>
        <w:t>, parish staff and councils</w:t>
      </w:r>
      <w:r w:rsidR="36EE623B">
        <w:t>/commissions</w:t>
      </w:r>
      <w:r>
        <w:t xml:space="preserve"> as necessary.</w:t>
      </w:r>
    </w:p>
    <w:p w14:paraId="20C28F57" w14:textId="77777777" w:rsidR="002E3FD4" w:rsidRDefault="7EB9A773">
      <w:pPr>
        <w:pStyle w:val="ListBullet"/>
      </w:pPr>
      <w:r>
        <w:t>Create a climate of service, teamwork, and efficiency with staff and volunteers.</w:t>
      </w:r>
    </w:p>
    <w:p w14:paraId="5BF29C6E" w14:textId="7B78B6FD" w:rsidR="00D82A5B" w:rsidRDefault="008F71CF">
      <w:pPr>
        <w:pStyle w:val="ListBullet"/>
      </w:pPr>
      <w:r>
        <w:t>Participates in and fosters membership for the Education Commission.</w:t>
      </w:r>
    </w:p>
    <w:p w14:paraId="2E0152B8" w14:textId="2C334D3A" w:rsidR="002E3FD4" w:rsidRDefault="7EB9A773" w:rsidP="7EB9A773">
      <w:pPr>
        <w:pStyle w:val="ListBullet"/>
      </w:pPr>
      <w:r>
        <w:t xml:space="preserve">Perform other duties related to faith formation at the request of the </w:t>
      </w:r>
      <w:r w:rsidR="012CED8E">
        <w:t>parish priest</w:t>
      </w:r>
      <w:r>
        <w:t>.</w:t>
      </w:r>
    </w:p>
    <w:p w14:paraId="65D3A4BC" w14:textId="77777777" w:rsidR="00CC470B" w:rsidRDefault="00CC470B" w:rsidP="00CC470B">
      <w:pPr>
        <w:pStyle w:val="ListBullet"/>
        <w:numPr>
          <w:ilvl w:val="0"/>
          <w:numId w:val="0"/>
        </w:numPr>
        <w:ind w:left="360" w:hanging="360"/>
      </w:pPr>
    </w:p>
    <w:p w14:paraId="23757057" w14:textId="77777777" w:rsidR="00CC470B" w:rsidRDefault="00CC470B" w:rsidP="00CC470B">
      <w:pPr>
        <w:pStyle w:val="ListBullet"/>
        <w:numPr>
          <w:ilvl w:val="0"/>
          <w:numId w:val="0"/>
        </w:numPr>
        <w:ind w:left="360" w:hanging="360"/>
      </w:pPr>
    </w:p>
    <w:p w14:paraId="62C0D4C1" w14:textId="1780DE78" w:rsidR="00CC470B" w:rsidRDefault="00CC470B" w:rsidP="00CC470B">
      <w:pPr>
        <w:pStyle w:val="ListBullet"/>
        <w:numPr>
          <w:ilvl w:val="0"/>
          <w:numId w:val="0"/>
        </w:numPr>
      </w:pPr>
      <w:r>
        <w:t xml:space="preserve">Employee signature below indicates that the employee understands </w:t>
      </w:r>
      <w:r w:rsidR="00163EEB">
        <w:t>the essential functions and responsibilities of this position:</w:t>
      </w:r>
    </w:p>
    <w:p w14:paraId="3CADEBF0" w14:textId="77777777" w:rsidR="00163EEB" w:rsidRDefault="00163EEB" w:rsidP="00CC470B">
      <w:pPr>
        <w:pStyle w:val="ListBullet"/>
        <w:numPr>
          <w:ilvl w:val="0"/>
          <w:numId w:val="0"/>
        </w:numPr>
      </w:pPr>
    </w:p>
    <w:p w14:paraId="1869AA69" w14:textId="326DC24A" w:rsidR="00163EEB" w:rsidRDefault="00163EEB" w:rsidP="00CC470B">
      <w:pPr>
        <w:pStyle w:val="ListBullet"/>
        <w:numPr>
          <w:ilvl w:val="0"/>
          <w:numId w:val="0"/>
        </w:numPr>
      </w:pPr>
      <w:r>
        <w:t>Employee: ___________________________________________________________</w:t>
      </w:r>
      <w:r>
        <w:tab/>
      </w:r>
      <w:proofErr w:type="gramStart"/>
      <w:r>
        <w:t>Date:_</w:t>
      </w:r>
      <w:proofErr w:type="gramEnd"/>
      <w:r>
        <w:t>___________________</w:t>
      </w:r>
    </w:p>
    <w:sectPr w:rsidR="00163E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84261AE"/>
    <w:multiLevelType w:val="hybridMultilevel"/>
    <w:tmpl w:val="730273F0"/>
    <w:lvl w:ilvl="0" w:tplc="3FCE0EE6">
      <w:start w:val="1"/>
      <w:numFmt w:val="bullet"/>
      <w:lvlText w:val=""/>
      <w:lvlJc w:val="left"/>
      <w:pPr>
        <w:ind w:left="720" w:hanging="360"/>
      </w:pPr>
      <w:rPr>
        <w:rFonts w:ascii="Symbol" w:hAnsi="Symbol" w:hint="default"/>
      </w:rPr>
    </w:lvl>
    <w:lvl w:ilvl="1" w:tplc="FD3A5F70">
      <w:start w:val="1"/>
      <w:numFmt w:val="bullet"/>
      <w:lvlText w:val="o"/>
      <w:lvlJc w:val="left"/>
      <w:pPr>
        <w:ind w:left="1440" w:hanging="360"/>
      </w:pPr>
      <w:rPr>
        <w:rFonts w:ascii="Courier New" w:hAnsi="Courier New" w:hint="default"/>
      </w:rPr>
    </w:lvl>
    <w:lvl w:ilvl="2" w:tplc="A0E4FC8A">
      <w:start w:val="1"/>
      <w:numFmt w:val="bullet"/>
      <w:lvlText w:val=""/>
      <w:lvlJc w:val="left"/>
      <w:pPr>
        <w:ind w:left="2160" w:hanging="360"/>
      </w:pPr>
      <w:rPr>
        <w:rFonts w:ascii="Wingdings" w:hAnsi="Wingdings" w:hint="default"/>
      </w:rPr>
    </w:lvl>
    <w:lvl w:ilvl="3" w:tplc="C80E48D6">
      <w:start w:val="1"/>
      <w:numFmt w:val="bullet"/>
      <w:lvlText w:val=""/>
      <w:lvlJc w:val="left"/>
      <w:pPr>
        <w:ind w:left="2880" w:hanging="360"/>
      </w:pPr>
      <w:rPr>
        <w:rFonts w:ascii="Symbol" w:hAnsi="Symbol" w:hint="default"/>
      </w:rPr>
    </w:lvl>
    <w:lvl w:ilvl="4" w:tplc="C53AC9DE">
      <w:start w:val="1"/>
      <w:numFmt w:val="bullet"/>
      <w:lvlText w:val="o"/>
      <w:lvlJc w:val="left"/>
      <w:pPr>
        <w:ind w:left="3600" w:hanging="360"/>
      </w:pPr>
      <w:rPr>
        <w:rFonts w:ascii="Courier New" w:hAnsi="Courier New" w:hint="default"/>
      </w:rPr>
    </w:lvl>
    <w:lvl w:ilvl="5" w:tplc="05CA6872">
      <w:start w:val="1"/>
      <w:numFmt w:val="bullet"/>
      <w:lvlText w:val=""/>
      <w:lvlJc w:val="left"/>
      <w:pPr>
        <w:ind w:left="4320" w:hanging="360"/>
      </w:pPr>
      <w:rPr>
        <w:rFonts w:ascii="Wingdings" w:hAnsi="Wingdings" w:hint="default"/>
      </w:rPr>
    </w:lvl>
    <w:lvl w:ilvl="6" w:tplc="7020D3A8">
      <w:start w:val="1"/>
      <w:numFmt w:val="bullet"/>
      <w:lvlText w:val=""/>
      <w:lvlJc w:val="left"/>
      <w:pPr>
        <w:ind w:left="5040" w:hanging="360"/>
      </w:pPr>
      <w:rPr>
        <w:rFonts w:ascii="Symbol" w:hAnsi="Symbol" w:hint="default"/>
      </w:rPr>
    </w:lvl>
    <w:lvl w:ilvl="7" w:tplc="4C909FA0">
      <w:start w:val="1"/>
      <w:numFmt w:val="bullet"/>
      <w:lvlText w:val="o"/>
      <w:lvlJc w:val="left"/>
      <w:pPr>
        <w:ind w:left="5760" w:hanging="360"/>
      </w:pPr>
      <w:rPr>
        <w:rFonts w:ascii="Courier New" w:hAnsi="Courier New" w:hint="default"/>
      </w:rPr>
    </w:lvl>
    <w:lvl w:ilvl="8" w:tplc="3B28E922">
      <w:start w:val="1"/>
      <w:numFmt w:val="bullet"/>
      <w:lvlText w:val=""/>
      <w:lvlJc w:val="left"/>
      <w:pPr>
        <w:ind w:left="6480" w:hanging="360"/>
      </w:pPr>
      <w:rPr>
        <w:rFonts w:ascii="Wingdings" w:hAnsi="Wingdings" w:hint="default"/>
      </w:rPr>
    </w:lvl>
  </w:abstractNum>
  <w:abstractNum w:abstractNumId="10" w15:restartNumberingAfterBreak="0">
    <w:nsid w:val="5998E402"/>
    <w:multiLevelType w:val="hybridMultilevel"/>
    <w:tmpl w:val="A1F024C2"/>
    <w:lvl w:ilvl="0" w:tplc="93C8F8FA">
      <w:start w:val="1"/>
      <w:numFmt w:val="bullet"/>
      <w:lvlText w:val=""/>
      <w:lvlJc w:val="left"/>
      <w:pPr>
        <w:ind w:left="720" w:hanging="360"/>
      </w:pPr>
      <w:rPr>
        <w:rFonts w:ascii="Symbol" w:hAnsi="Symbol" w:hint="default"/>
      </w:rPr>
    </w:lvl>
    <w:lvl w:ilvl="1" w:tplc="24A8AC58">
      <w:start w:val="1"/>
      <w:numFmt w:val="bullet"/>
      <w:lvlText w:val="o"/>
      <w:lvlJc w:val="left"/>
      <w:pPr>
        <w:ind w:left="1440" w:hanging="360"/>
      </w:pPr>
      <w:rPr>
        <w:rFonts w:ascii="Courier New" w:hAnsi="Courier New" w:hint="default"/>
      </w:rPr>
    </w:lvl>
    <w:lvl w:ilvl="2" w:tplc="5A783BF0">
      <w:start w:val="1"/>
      <w:numFmt w:val="bullet"/>
      <w:lvlText w:val=""/>
      <w:lvlJc w:val="left"/>
      <w:pPr>
        <w:ind w:left="2160" w:hanging="360"/>
      </w:pPr>
      <w:rPr>
        <w:rFonts w:ascii="Wingdings" w:hAnsi="Wingdings" w:hint="default"/>
      </w:rPr>
    </w:lvl>
    <w:lvl w:ilvl="3" w:tplc="E45083DC">
      <w:start w:val="1"/>
      <w:numFmt w:val="bullet"/>
      <w:lvlText w:val=""/>
      <w:lvlJc w:val="left"/>
      <w:pPr>
        <w:ind w:left="2880" w:hanging="360"/>
      </w:pPr>
      <w:rPr>
        <w:rFonts w:ascii="Symbol" w:hAnsi="Symbol" w:hint="default"/>
      </w:rPr>
    </w:lvl>
    <w:lvl w:ilvl="4" w:tplc="23886B58">
      <w:start w:val="1"/>
      <w:numFmt w:val="bullet"/>
      <w:lvlText w:val="o"/>
      <w:lvlJc w:val="left"/>
      <w:pPr>
        <w:ind w:left="3600" w:hanging="360"/>
      </w:pPr>
      <w:rPr>
        <w:rFonts w:ascii="Courier New" w:hAnsi="Courier New" w:hint="default"/>
      </w:rPr>
    </w:lvl>
    <w:lvl w:ilvl="5" w:tplc="73027476">
      <w:start w:val="1"/>
      <w:numFmt w:val="bullet"/>
      <w:lvlText w:val=""/>
      <w:lvlJc w:val="left"/>
      <w:pPr>
        <w:ind w:left="4320" w:hanging="360"/>
      </w:pPr>
      <w:rPr>
        <w:rFonts w:ascii="Wingdings" w:hAnsi="Wingdings" w:hint="default"/>
      </w:rPr>
    </w:lvl>
    <w:lvl w:ilvl="6" w:tplc="33440348">
      <w:start w:val="1"/>
      <w:numFmt w:val="bullet"/>
      <w:lvlText w:val=""/>
      <w:lvlJc w:val="left"/>
      <w:pPr>
        <w:ind w:left="5040" w:hanging="360"/>
      </w:pPr>
      <w:rPr>
        <w:rFonts w:ascii="Symbol" w:hAnsi="Symbol" w:hint="default"/>
      </w:rPr>
    </w:lvl>
    <w:lvl w:ilvl="7" w:tplc="1E3EA57E">
      <w:start w:val="1"/>
      <w:numFmt w:val="bullet"/>
      <w:lvlText w:val="o"/>
      <w:lvlJc w:val="left"/>
      <w:pPr>
        <w:ind w:left="5760" w:hanging="360"/>
      </w:pPr>
      <w:rPr>
        <w:rFonts w:ascii="Courier New" w:hAnsi="Courier New" w:hint="default"/>
      </w:rPr>
    </w:lvl>
    <w:lvl w:ilvl="8" w:tplc="74F2EC0E">
      <w:start w:val="1"/>
      <w:numFmt w:val="bullet"/>
      <w:lvlText w:val=""/>
      <w:lvlJc w:val="left"/>
      <w:pPr>
        <w:ind w:left="6480" w:hanging="360"/>
      </w:pPr>
      <w:rPr>
        <w:rFonts w:ascii="Wingdings" w:hAnsi="Wingdings" w:hint="default"/>
      </w:rPr>
    </w:lvl>
  </w:abstractNum>
  <w:abstractNum w:abstractNumId="11" w15:restartNumberingAfterBreak="0">
    <w:nsid w:val="60F382BD"/>
    <w:multiLevelType w:val="hybridMultilevel"/>
    <w:tmpl w:val="C47AFD02"/>
    <w:lvl w:ilvl="0" w:tplc="BFB2C442">
      <w:start w:val="1"/>
      <w:numFmt w:val="bullet"/>
      <w:lvlText w:val=""/>
      <w:lvlJc w:val="left"/>
      <w:pPr>
        <w:ind w:left="720" w:hanging="360"/>
      </w:pPr>
      <w:rPr>
        <w:rFonts w:ascii="Symbol" w:hAnsi="Symbol" w:hint="default"/>
      </w:rPr>
    </w:lvl>
    <w:lvl w:ilvl="1" w:tplc="8DFED298">
      <w:start w:val="1"/>
      <w:numFmt w:val="bullet"/>
      <w:lvlText w:val="o"/>
      <w:lvlJc w:val="left"/>
      <w:pPr>
        <w:ind w:left="1440" w:hanging="360"/>
      </w:pPr>
      <w:rPr>
        <w:rFonts w:ascii="Courier New" w:hAnsi="Courier New" w:hint="default"/>
      </w:rPr>
    </w:lvl>
    <w:lvl w:ilvl="2" w:tplc="BA3E5D76">
      <w:start w:val="1"/>
      <w:numFmt w:val="bullet"/>
      <w:lvlText w:val=""/>
      <w:lvlJc w:val="left"/>
      <w:pPr>
        <w:ind w:left="2160" w:hanging="360"/>
      </w:pPr>
      <w:rPr>
        <w:rFonts w:ascii="Wingdings" w:hAnsi="Wingdings" w:hint="default"/>
      </w:rPr>
    </w:lvl>
    <w:lvl w:ilvl="3" w:tplc="CDAAA2E2">
      <w:start w:val="1"/>
      <w:numFmt w:val="bullet"/>
      <w:lvlText w:val=""/>
      <w:lvlJc w:val="left"/>
      <w:pPr>
        <w:ind w:left="2880" w:hanging="360"/>
      </w:pPr>
      <w:rPr>
        <w:rFonts w:ascii="Symbol" w:hAnsi="Symbol" w:hint="default"/>
      </w:rPr>
    </w:lvl>
    <w:lvl w:ilvl="4" w:tplc="44E0CF44">
      <w:start w:val="1"/>
      <w:numFmt w:val="bullet"/>
      <w:lvlText w:val="o"/>
      <w:lvlJc w:val="left"/>
      <w:pPr>
        <w:ind w:left="3600" w:hanging="360"/>
      </w:pPr>
      <w:rPr>
        <w:rFonts w:ascii="Courier New" w:hAnsi="Courier New" w:hint="default"/>
      </w:rPr>
    </w:lvl>
    <w:lvl w:ilvl="5" w:tplc="DFAEAB86">
      <w:start w:val="1"/>
      <w:numFmt w:val="bullet"/>
      <w:lvlText w:val=""/>
      <w:lvlJc w:val="left"/>
      <w:pPr>
        <w:ind w:left="4320" w:hanging="360"/>
      </w:pPr>
      <w:rPr>
        <w:rFonts w:ascii="Wingdings" w:hAnsi="Wingdings" w:hint="default"/>
      </w:rPr>
    </w:lvl>
    <w:lvl w:ilvl="6" w:tplc="CD0A75B8">
      <w:start w:val="1"/>
      <w:numFmt w:val="bullet"/>
      <w:lvlText w:val=""/>
      <w:lvlJc w:val="left"/>
      <w:pPr>
        <w:ind w:left="5040" w:hanging="360"/>
      </w:pPr>
      <w:rPr>
        <w:rFonts w:ascii="Symbol" w:hAnsi="Symbol" w:hint="default"/>
      </w:rPr>
    </w:lvl>
    <w:lvl w:ilvl="7" w:tplc="9650F466">
      <w:start w:val="1"/>
      <w:numFmt w:val="bullet"/>
      <w:lvlText w:val="o"/>
      <w:lvlJc w:val="left"/>
      <w:pPr>
        <w:ind w:left="5760" w:hanging="360"/>
      </w:pPr>
      <w:rPr>
        <w:rFonts w:ascii="Courier New" w:hAnsi="Courier New" w:hint="default"/>
      </w:rPr>
    </w:lvl>
    <w:lvl w:ilvl="8" w:tplc="6F92BEC4">
      <w:start w:val="1"/>
      <w:numFmt w:val="bullet"/>
      <w:lvlText w:val=""/>
      <w:lvlJc w:val="left"/>
      <w:pPr>
        <w:ind w:left="6480" w:hanging="360"/>
      </w:pPr>
      <w:rPr>
        <w:rFonts w:ascii="Wingdings" w:hAnsi="Wingdings" w:hint="default"/>
      </w:rPr>
    </w:lvl>
  </w:abstractNum>
  <w:abstractNum w:abstractNumId="12" w15:restartNumberingAfterBreak="0">
    <w:nsid w:val="6298401E"/>
    <w:multiLevelType w:val="hybridMultilevel"/>
    <w:tmpl w:val="6AD6F28A"/>
    <w:lvl w:ilvl="0" w:tplc="334C476E">
      <w:start w:val="1"/>
      <w:numFmt w:val="bullet"/>
      <w:lvlText w:val=""/>
      <w:lvlJc w:val="left"/>
      <w:pPr>
        <w:ind w:left="720" w:hanging="360"/>
      </w:pPr>
      <w:rPr>
        <w:rFonts w:ascii="Symbol" w:hAnsi="Symbol" w:hint="default"/>
      </w:rPr>
    </w:lvl>
    <w:lvl w:ilvl="1" w:tplc="DE3C1E7E">
      <w:start w:val="1"/>
      <w:numFmt w:val="bullet"/>
      <w:lvlText w:val="o"/>
      <w:lvlJc w:val="left"/>
      <w:pPr>
        <w:ind w:left="1440" w:hanging="360"/>
      </w:pPr>
      <w:rPr>
        <w:rFonts w:ascii="Courier New" w:hAnsi="Courier New" w:hint="default"/>
      </w:rPr>
    </w:lvl>
    <w:lvl w:ilvl="2" w:tplc="1236E482">
      <w:start w:val="1"/>
      <w:numFmt w:val="bullet"/>
      <w:lvlText w:val=""/>
      <w:lvlJc w:val="left"/>
      <w:pPr>
        <w:ind w:left="2160" w:hanging="360"/>
      </w:pPr>
      <w:rPr>
        <w:rFonts w:ascii="Wingdings" w:hAnsi="Wingdings" w:hint="default"/>
      </w:rPr>
    </w:lvl>
    <w:lvl w:ilvl="3" w:tplc="E9C49C0A">
      <w:start w:val="1"/>
      <w:numFmt w:val="bullet"/>
      <w:lvlText w:val=""/>
      <w:lvlJc w:val="left"/>
      <w:pPr>
        <w:ind w:left="2880" w:hanging="360"/>
      </w:pPr>
      <w:rPr>
        <w:rFonts w:ascii="Symbol" w:hAnsi="Symbol" w:hint="default"/>
      </w:rPr>
    </w:lvl>
    <w:lvl w:ilvl="4" w:tplc="D63C7B4A">
      <w:start w:val="1"/>
      <w:numFmt w:val="bullet"/>
      <w:lvlText w:val="o"/>
      <w:lvlJc w:val="left"/>
      <w:pPr>
        <w:ind w:left="3600" w:hanging="360"/>
      </w:pPr>
      <w:rPr>
        <w:rFonts w:ascii="Courier New" w:hAnsi="Courier New" w:hint="default"/>
      </w:rPr>
    </w:lvl>
    <w:lvl w:ilvl="5" w:tplc="472A8190">
      <w:start w:val="1"/>
      <w:numFmt w:val="bullet"/>
      <w:lvlText w:val=""/>
      <w:lvlJc w:val="left"/>
      <w:pPr>
        <w:ind w:left="4320" w:hanging="360"/>
      </w:pPr>
      <w:rPr>
        <w:rFonts w:ascii="Wingdings" w:hAnsi="Wingdings" w:hint="default"/>
      </w:rPr>
    </w:lvl>
    <w:lvl w:ilvl="6" w:tplc="00A4D936">
      <w:start w:val="1"/>
      <w:numFmt w:val="bullet"/>
      <w:lvlText w:val=""/>
      <w:lvlJc w:val="left"/>
      <w:pPr>
        <w:ind w:left="5040" w:hanging="360"/>
      </w:pPr>
      <w:rPr>
        <w:rFonts w:ascii="Symbol" w:hAnsi="Symbol" w:hint="default"/>
      </w:rPr>
    </w:lvl>
    <w:lvl w:ilvl="7" w:tplc="8FB81C62">
      <w:start w:val="1"/>
      <w:numFmt w:val="bullet"/>
      <w:lvlText w:val="o"/>
      <w:lvlJc w:val="left"/>
      <w:pPr>
        <w:ind w:left="5760" w:hanging="360"/>
      </w:pPr>
      <w:rPr>
        <w:rFonts w:ascii="Courier New" w:hAnsi="Courier New" w:hint="default"/>
      </w:rPr>
    </w:lvl>
    <w:lvl w:ilvl="8" w:tplc="57C44B32">
      <w:start w:val="1"/>
      <w:numFmt w:val="bullet"/>
      <w:lvlText w:val=""/>
      <w:lvlJc w:val="left"/>
      <w:pPr>
        <w:ind w:left="6480" w:hanging="360"/>
      </w:pPr>
      <w:rPr>
        <w:rFonts w:ascii="Wingdings" w:hAnsi="Wingdings" w:hint="default"/>
      </w:rPr>
    </w:lvl>
  </w:abstractNum>
  <w:num w:numId="1" w16cid:durableId="758721468">
    <w:abstractNumId w:val="12"/>
  </w:num>
  <w:num w:numId="2" w16cid:durableId="1052845602">
    <w:abstractNumId w:val="11"/>
  </w:num>
  <w:num w:numId="3" w16cid:durableId="1450010687">
    <w:abstractNumId w:val="10"/>
  </w:num>
  <w:num w:numId="4" w16cid:durableId="674384654">
    <w:abstractNumId w:val="9"/>
  </w:num>
  <w:num w:numId="5" w16cid:durableId="956184181">
    <w:abstractNumId w:val="8"/>
  </w:num>
  <w:num w:numId="6" w16cid:durableId="578095095">
    <w:abstractNumId w:val="6"/>
  </w:num>
  <w:num w:numId="7" w16cid:durableId="1760368684">
    <w:abstractNumId w:val="5"/>
  </w:num>
  <w:num w:numId="8" w16cid:durableId="871189612">
    <w:abstractNumId w:val="4"/>
  </w:num>
  <w:num w:numId="9" w16cid:durableId="749035749">
    <w:abstractNumId w:val="7"/>
  </w:num>
  <w:num w:numId="10" w16cid:durableId="1017342876">
    <w:abstractNumId w:val="3"/>
  </w:num>
  <w:num w:numId="11" w16cid:durableId="606035845">
    <w:abstractNumId w:val="2"/>
  </w:num>
  <w:num w:numId="12" w16cid:durableId="781919028">
    <w:abstractNumId w:val="1"/>
  </w:num>
  <w:num w:numId="13" w16cid:durableId="56329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3EEB"/>
    <w:rsid w:val="001C2B33"/>
    <w:rsid w:val="0020251B"/>
    <w:rsid w:val="0029639D"/>
    <w:rsid w:val="002E3FD4"/>
    <w:rsid w:val="00326F90"/>
    <w:rsid w:val="0043828F"/>
    <w:rsid w:val="00885604"/>
    <w:rsid w:val="008F71CF"/>
    <w:rsid w:val="00AA1D8D"/>
    <w:rsid w:val="00B47730"/>
    <w:rsid w:val="00CB0664"/>
    <w:rsid w:val="00CC470B"/>
    <w:rsid w:val="00D82A5B"/>
    <w:rsid w:val="00F53812"/>
    <w:rsid w:val="00FC693F"/>
    <w:rsid w:val="012CED8E"/>
    <w:rsid w:val="018192CE"/>
    <w:rsid w:val="08B1B8B7"/>
    <w:rsid w:val="0A7CF7FF"/>
    <w:rsid w:val="0B4844A0"/>
    <w:rsid w:val="107188AE"/>
    <w:rsid w:val="12DBB073"/>
    <w:rsid w:val="14322096"/>
    <w:rsid w:val="15CC0B3D"/>
    <w:rsid w:val="17924060"/>
    <w:rsid w:val="2205DA89"/>
    <w:rsid w:val="23587820"/>
    <w:rsid w:val="286DF0EB"/>
    <w:rsid w:val="2E3A6AA3"/>
    <w:rsid w:val="36EE623B"/>
    <w:rsid w:val="40AC295F"/>
    <w:rsid w:val="4B422B04"/>
    <w:rsid w:val="4C3B4891"/>
    <w:rsid w:val="4E84F697"/>
    <w:rsid w:val="5254A1C5"/>
    <w:rsid w:val="5377E6AB"/>
    <w:rsid w:val="53938669"/>
    <w:rsid w:val="5A3C054D"/>
    <w:rsid w:val="618236C4"/>
    <w:rsid w:val="638770C1"/>
    <w:rsid w:val="679D9F6B"/>
    <w:rsid w:val="6A504330"/>
    <w:rsid w:val="78CBF55B"/>
    <w:rsid w:val="7A78456D"/>
    <w:rsid w:val="7EB9A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E8ED1864-0043-44B9-A81B-86706A8A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5"/>
      </w:numPr>
      <w:contextualSpacing/>
    </w:pPr>
  </w:style>
  <w:style w:type="paragraph" w:styleId="ListBullet2">
    <w:name w:val="List Bullet 2"/>
    <w:basedOn w:val="Normal"/>
    <w:uiPriority w:val="99"/>
    <w:unhideWhenUsed/>
    <w:rsid w:val="00326F90"/>
    <w:pPr>
      <w:numPr>
        <w:numId w:val="6"/>
      </w:numPr>
      <w:contextualSpacing/>
    </w:pPr>
  </w:style>
  <w:style w:type="paragraph" w:styleId="ListBullet3">
    <w:name w:val="List Bullet 3"/>
    <w:basedOn w:val="Normal"/>
    <w:uiPriority w:val="99"/>
    <w:unhideWhenUsed/>
    <w:rsid w:val="00326F90"/>
    <w:pPr>
      <w:numPr>
        <w:numId w:val="7"/>
      </w:numPr>
      <w:contextualSpacing/>
    </w:pPr>
  </w:style>
  <w:style w:type="paragraph" w:styleId="ListNumber">
    <w:name w:val="List Number"/>
    <w:basedOn w:val="Normal"/>
    <w:uiPriority w:val="99"/>
    <w:unhideWhenUsed/>
    <w:rsid w:val="00326F90"/>
    <w:pPr>
      <w:numPr>
        <w:numId w:val="9"/>
      </w:numPr>
      <w:contextualSpacing/>
    </w:pPr>
  </w:style>
  <w:style w:type="paragraph" w:styleId="ListNumber2">
    <w:name w:val="List Number 2"/>
    <w:basedOn w:val="Normal"/>
    <w:uiPriority w:val="99"/>
    <w:unhideWhenUsed/>
    <w:rsid w:val="0029639D"/>
    <w:pPr>
      <w:numPr>
        <w:numId w:val="10"/>
      </w:numPr>
      <w:contextualSpacing/>
    </w:pPr>
  </w:style>
  <w:style w:type="paragraph" w:styleId="ListNumber3">
    <w:name w:val="List Number 3"/>
    <w:basedOn w:val="Normal"/>
    <w:uiPriority w:val="99"/>
    <w:unhideWhenUsed/>
    <w:rsid w:val="0029639D"/>
    <w:pPr>
      <w:numPr>
        <w:numId w:val="1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3499</Characters>
  <Application>Microsoft Office Word</Application>
  <DocSecurity>0</DocSecurity>
  <Lines>72</Lines>
  <Paragraphs>49</Paragraphs>
  <ScaleCrop>false</ScaleCrop>
  <Manager/>
  <Company/>
  <LinksUpToDate>false</LinksUpToDate>
  <CharactersWithSpaces>4005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Rev. Noah C.</dc:creator>
  <cp:keywords/>
  <dc:description>generated by python-docx</dc:description>
  <cp:lastModifiedBy>Carter, Rev. Noah C.</cp:lastModifiedBy>
  <cp:revision>7</cp:revision>
  <dcterms:created xsi:type="dcterms:W3CDTF">2026-07-02T18:52:00Z</dcterms:created>
  <dcterms:modified xsi:type="dcterms:W3CDTF">2026-07-04T14:14:00Z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7309bd92-edba-4612-b150-c82ac8a72d0d</vt:lpwstr>
  </property>
</Properties>
</file>