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2776" w14:textId="77777777" w:rsidR="0050763B" w:rsidRDefault="00000000">
      <w:pPr>
        <w:pStyle w:val="Heading1"/>
      </w:pPr>
      <w:r>
        <w:t>Letter of Intent to Join Fiddler’s Green Roping Co-op</w:t>
      </w:r>
    </w:p>
    <w:p w14:paraId="077FCD1C" w14:textId="77777777" w:rsidR="0050763B" w:rsidRDefault="00000000">
      <w:r>
        <w:t>I, the undersigned, hereby state my intent to join the Fiddler’s Green Roping Co-op as a Permanent Member, subject to the terms outlined below.</w:t>
      </w:r>
    </w:p>
    <w:p w14:paraId="4CEC6C95" w14:textId="77777777" w:rsidR="0050763B" w:rsidRDefault="00000000">
      <w:r>
        <w:t>1. I understand the Co-op will activate when twenty (20) permanent members have signed a Letter of Intent or the Operating Agreement.</w:t>
      </w:r>
      <w:r>
        <w:br/>
        <w:t>2. Upon activation, I agree to purchase one (1) permanent share at the price of $1,100 and to pay the monthly operational fee of $175.</w:t>
      </w:r>
      <w:r>
        <w:br/>
        <w:t>3. I understand no payment is due until the Managing Member issues an Activation Notice.</w:t>
      </w:r>
      <w:r>
        <w:br/>
        <w:t>4. I agree to follow the Co-op Operating Agreement, arena rules, and livestock-handling standards once operations begin.</w:t>
      </w:r>
      <w:r>
        <w:br/>
        <w:t>5. I understand that space is limited and that this Letter of Intent reserves my spot pending activation.</w:t>
      </w:r>
    </w:p>
    <w:p w14:paraId="4A000683" w14:textId="77777777" w:rsidR="00FE7DC5" w:rsidRDefault="00FE7DC5" w:rsidP="00FE7DC5">
      <w:r>
        <w:t>Business Name: ___________________________</w:t>
      </w:r>
    </w:p>
    <w:p w14:paraId="7E06BEEE" w14:textId="77777777" w:rsidR="00FE7DC5" w:rsidRDefault="00FE7DC5" w:rsidP="00FE7DC5">
      <w:r>
        <w:t>Authorized Representative: __________________</w:t>
      </w:r>
    </w:p>
    <w:p w14:paraId="63D7AD84" w14:textId="77777777" w:rsidR="00FE7DC5" w:rsidRDefault="00FE7DC5" w:rsidP="00FE7DC5">
      <w:r>
        <w:t>Phone/Email: _______________________________</w:t>
      </w:r>
    </w:p>
    <w:p w14:paraId="642880EF" w14:textId="77777777" w:rsidR="00FE7DC5" w:rsidRDefault="00FE7DC5" w:rsidP="00FE7DC5">
      <w:r>
        <w:t>Signature: ________________________________    Date: ________</w:t>
      </w:r>
    </w:p>
    <w:p w14:paraId="0FFED8DC" w14:textId="00E744D1" w:rsidR="0050763B" w:rsidRDefault="00FE7DC5" w:rsidP="00FE7DC5">
      <w:r>
        <w:t>Managing Member (Cavalry Norris): __________________    Date: ________</w:t>
      </w:r>
    </w:p>
    <w:sectPr w:rsidR="005076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219173">
    <w:abstractNumId w:val="8"/>
  </w:num>
  <w:num w:numId="2" w16cid:durableId="1788693058">
    <w:abstractNumId w:val="6"/>
  </w:num>
  <w:num w:numId="3" w16cid:durableId="2133400444">
    <w:abstractNumId w:val="5"/>
  </w:num>
  <w:num w:numId="4" w16cid:durableId="1059016278">
    <w:abstractNumId w:val="4"/>
  </w:num>
  <w:num w:numId="5" w16cid:durableId="685988152">
    <w:abstractNumId w:val="7"/>
  </w:num>
  <w:num w:numId="6" w16cid:durableId="1747919021">
    <w:abstractNumId w:val="3"/>
  </w:num>
  <w:num w:numId="7" w16cid:durableId="1404454458">
    <w:abstractNumId w:val="2"/>
  </w:num>
  <w:num w:numId="8" w16cid:durableId="1177963493">
    <w:abstractNumId w:val="1"/>
  </w:num>
  <w:num w:numId="9" w16cid:durableId="14335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763B"/>
    <w:rsid w:val="00AA1D8D"/>
    <w:rsid w:val="00B47730"/>
    <w:rsid w:val="00CB0664"/>
    <w:rsid w:val="00D512FE"/>
    <w:rsid w:val="00E1390A"/>
    <w:rsid w:val="00FC693F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35137"/>
  <w14:defaultImageDpi w14:val="300"/>
  <w15:docId w15:val="{ED772FD6-75AD-4F94-84D2-BC1A2A5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Maggie Wass de Czege</cp:lastModifiedBy>
  <cp:revision>3</cp:revision>
  <dcterms:created xsi:type="dcterms:W3CDTF">2025-11-13T22:36:00Z</dcterms:created>
  <dcterms:modified xsi:type="dcterms:W3CDTF">2025-11-13T22:37:00Z</dcterms:modified>
  <cp:category/>
</cp:coreProperties>
</file>