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324DB6" w14:paraId="4049B7C6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12E5B481" w14:textId="77777777" w:rsidR="00324DB6" w:rsidRDefault="00DD12FC">
            <w:r>
              <w:rPr>
                <w:b/>
                <w:sz w:val="23"/>
              </w:rPr>
              <w:t>Stay Put Message</w:t>
            </w:r>
          </w:p>
          <w:p w14:paraId="114A7CD4" w14:textId="77777777" w:rsidR="00324DB6" w:rsidRDefault="00DD12FC">
            <w:r>
              <w:rPr>
                <w:i/>
                <w:color w:val="666666"/>
                <w:sz w:val="14"/>
              </w:rPr>
              <w:t>Timing: After individual review  |  Status: CONSENT REQUIRED</w:t>
            </w:r>
          </w:p>
          <w:p w14:paraId="71A37AD3" w14:textId="77777777" w:rsidR="00324DB6" w:rsidRDefault="00DD12FC">
            <w:r>
              <w:rPr>
                <w:b/>
                <w:color w:val="3F7628"/>
                <w:sz w:val="14"/>
              </w:rPr>
              <w:t>MESSAGE</w:t>
            </w:r>
          </w:p>
          <w:p w14:paraId="27ABD821" w14:textId="77777777" w:rsidR="00324DB6" w:rsidRDefault="00DD12FC">
            <w:r>
              <w:t xml:space="preserve">Hi </w:t>
            </w:r>
            <w:r>
              <w:rPr>
                <w:b/>
                <w:color w:val="3F7628"/>
                <w:shd w:val="clear" w:color="auto" w:fill="EAF3E5"/>
              </w:rPr>
              <w:t>[[CLIENT FIRST NAME]]</w:t>
            </w:r>
            <w:r>
              <w:t xml:space="preserve">, I completed your 2027 review. Based on the information provided, I am not recommending a plan change at this time. Please read your plan materials and contact me if anything changes. </w:t>
            </w:r>
            <w:r>
              <w:rPr>
                <w:b/>
                <w:color w:val="3F7628"/>
                <w:shd w:val="clear" w:color="auto" w:fill="EAF3E5"/>
              </w:rPr>
              <w:t>[[AGENT NAME]]</w:t>
            </w:r>
            <w:r>
              <w:t xml:space="preserve"> </w:t>
            </w:r>
            <w:r>
              <w:rPr>
                <w:b/>
                <w:color w:val="3F7628"/>
                <w:shd w:val="clear" w:color="auto" w:fill="EAF3E5"/>
              </w:rPr>
              <w:t>[[PHONE]]</w:t>
            </w:r>
            <w:r>
              <w:t>. Reply STOP to opt out.</w:t>
            </w:r>
          </w:p>
          <w:p w14:paraId="068F3DFD" w14:textId="77777777" w:rsidR="00324DB6" w:rsidRDefault="00DD12FC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Do not send until the review is documented.</w:t>
            </w:r>
          </w:p>
        </w:tc>
      </w:tr>
    </w:tbl>
    <w:p w14:paraId="53B1C180" w14:textId="77777777" w:rsidR="00DD12FC" w:rsidRDefault="00DD12FC"/>
    <w:sectPr w:rsidR="00DD12FC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0D62" w14:textId="77777777" w:rsidR="00DD12FC" w:rsidRDefault="00DD12FC">
      <w:pPr>
        <w:spacing w:after="0" w:line="240" w:lineRule="auto"/>
      </w:pPr>
      <w:r>
        <w:separator/>
      </w:r>
    </w:p>
  </w:endnote>
  <w:endnote w:type="continuationSeparator" w:id="0">
    <w:p w14:paraId="253A8B13" w14:textId="77777777" w:rsidR="00DD12FC" w:rsidRDefault="00DD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8D77" w14:textId="77777777" w:rsidR="00324DB6" w:rsidRDefault="00DD12FC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324DB6" w14:paraId="01F667E6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6DCC274" w14:textId="77777777" w:rsidR="00324DB6" w:rsidRDefault="00DD12FC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E1CCD23" w14:textId="77777777" w:rsidR="00324DB6" w:rsidRDefault="00DD12FC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DA04" w14:textId="77777777" w:rsidR="00DD12FC" w:rsidRDefault="00DD12FC">
      <w:pPr>
        <w:spacing w:after="0" w:line="240" w:lineRule="auto"/>
      </w:pPr>
      <w:r>
        <w:separator/>
      </w:r>
    </w:p>
  </w:footnote>
  <w:footnote w:type="continuationSeparator" w:id="0">
    <w:p w14:paraId="28A718EB" w14:textId="77777777" w:rsidR="00DD12FC" w:rsidRDefault="00DD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BC1B" w14:textId="77777777" w:rsidR="00324DB6" w:rsidRDefault="00DD12FC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64214">
    <w:abstractNumId w:val="8"/>
  </w:num>
  <w:num w:numId="2" w16cid:durableId="1636132435">
    <w:abstractNumId w:val="6"/>
  </w:num>
  <w:num w:numId="3" w16cid:durableId="676888377">
    <w:abstractNumId w:val="5"/>
  </w:num>
  <w:num w:numId="4" w16cid:durableId="1249538701">
    <w:abstractNumId w:val="4"/>
  </w:num>
  <w:num w:numId="5" w16cid:durableId="1635791418">
    <w:abstractNumId w:val="7"/>
  </w:num>
  <w:num w:numId="6" w16cid:durableId="917442003">
    <w:abstractNumId w:val="3"/>
  </w:num>
  <w:num w:numId="7" w16cid:durableId="1291859825">
    <w:abstractNumId w:val="2"/>
  </w:num>
  <w:num w:numId="8" w16cid:durableId="152642666">
    <w:abstractNumId w:val="1"/>
  </w:num>
  <w:num w:numId="9" w16cid:durableId="123053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D93"/>
    <w:rsid w:val="0015074B"/>
    <w:rsid w:val="0029639D"/>
    <w:rsid w:val="00324DB6"/>
    <w:rsid w:val="00326F90"/>
    <w:rsid w:val="00AA1D8D"/>
    <w:rsid w:val="00B47730"/>
    <w:rsid w:val="00CB0664"/>
    <w:rsid w:val="00DD12FC"/>
    <w:rsid w:val="00FB47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2A2745E-A07A-4F86-92E3-10099FB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23 - Stay Put Message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2026-06-17T21:47:00Z</dcterms:modified>
  <cp:category/>
</cp:coreProperties>
</file>