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5819EF" w14:paraId="418906C0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69473511" w14:textId="77777777" w:rsidR="005819EF" w:rsidRPr="00F72D80" w:rsidRDefault="004F00B1">
            <w:pPr>
              <w:rPr>
                <w:sz w:val="24"/>
                <w:szCs w:val="32"/>
              </w:rPr>
            </w:pPr>
            <w:r w:rsidRPr="00F72D80">
              <w:rPr>
                <w:b/>
                <w:sz w:val="32"/>
                <w:szCs w:val="32"/>
              </w:rPr>
              <w:t>Stay Put Confirmation</w:t>
            </w:r>
          </w:p>
          <w:p w14:paraId="6BCBBDA4" w14:textId="77777777" w:rsidR="005819EF" w:rsidRPr="00F72D80" w:rsidRDefault="004F00B1">
            <w:pPr>
              <w:rPr>
                <w:sz w:val="24"/>
                <w:szCs w:val="32"/>
              </w:rPr>
            </w:pPr>
            <w:r w:rsidRPr="00F72D80">
              <w:rPr>
                <w:i/>
                <w:color w:val="666666"/>
                <w:sz w:val="20"/>
                <w:szCs w:val="32"/>
              </w:rPr>
              <w:t>Timing: After documented review  |  Status: POTENTIAL MARKETING / REVIEW</w:t>
            </w:r>
          </w:p>
          <w:p w14:paraId="02372F13" w14:textId="77777777" w:rsidR="005819EF" w:rsidRPr="00F72D80" w:rsidRDefault="004F00B1">
            <w:pPr>
              <w:rPr>
                <w:sz w:val="24"/>
                <w:szCs w:val="32"/>
              </w:rPr>
            </w:pPr>
            <w:r w:rsidRPr="00F72D80">
              <w:rPr>
                <w:b/>
                <w:color w:val="3F7628"/>
                <w:sz w:val="20"/>
                <w:szCs w:val="32"/>
              </w:rPr>
              <w:t xml:space="preserve">Best for: </w:t>
            </w:r>
            <w:r w:rsidRPr="00F72D80">
              <w:rPr>
                <w:color w:val="3B3B3B"/>
                <w:sz w:val="20"/>
                <w:szCs w:val="32"/>
              </w:rPr>
              <w:t>Reviewed client with no recommended change</w:t>
            </w:r>
          </w:p>
          <w:p w14:paraId="1A158DFF" w14:textId="77777777" w:rsidR="005819EF" w:rsidRPr="00F72D80" w:rsidRDefault="004F00B1">
            <w:pPr>
              <w:rPr>
                <w:sz w:val="24"/>
                <w:szCs w:val="32"/>
              </w:rPr>
            </w:pPr>
            <w:r w:rsidRPr="00F72D80">
              <w:rPr>
                <w:b/>
                <w:color w:val="3F7628"/>
                <w:sz w:val="20"/>
                <w:szCs w:val="32"/>
              </w:rPr>
              <w:t xml:space="preserve">SUBJECT: </w:t>
            </w:r>
            <w:r w:rsidRPr="00F72D80">
              <w:rPr>
                <w:sz w:val="22"/>
                <w:szCs w:val="32"/>
              </w:rPr>
              <w:t>Your 2027 review is complete - no change is recommended</w:t>
            </w:r>
          </w:p>
          <w:p w14:paraId="47F53BEA" w14:textId="77777777" w:rsidR="005819EF" w:rsidRPr="00F72D80" w:rsidRDefault="004F00B1">
            <w:pPr>
              <w:rPr>
                <w:sz w:val="24"/>
                <w:szCs w:val="32"/>
              </w:rPr>
            </w:pPr>
            <w:r w:rsidRPr="00F72D80">
              <w:rPr>
                <w:b/>
                <w:color w:val="3F7628"/>
                <w:sz w:val="20"/>
                <w:szCs w:val="32"/>
              </w:rPr>
              <w:t>BODY</w:t>
            </w:r>
          </w:p>
          <w:p w14:paraId="26086D68" w14:textId="77777777" w:rsidR="005819EF" w:rsidRPr="00F72D80" w:rsidRDefault="004F00B1">
            <w:pPr>
              <w:pStyle w:val="TemplateBody"/>
              <w:rPr>
                <w:sz w:val="24"/>
                <w:szCs w:val="32"/>
              </w:rPr>
            </w:pPr>
            <w:r w:rsidRPr="00F72D80">
              <w:rPr>
                <w:sz w:val="22"/>
                <w:szCs w:val="32"/>
              </w:rPr>
              <w:t xml:space="preserve">Dear </w:t>
            </w:r>
            <w:r w:rsidRPr="00F72D80">
              <w:rPr>
                <w:b/>
                <w:color w:val="3F7628"/>
                <w:sz w:val="22"/>
                <w:szCs w:val="32"/>
                <w:shd w:val="clear" w:color="auto" w:fill="EAF3E5"/>
              </w:rPr>
              <w:t>[[CLIENT FIRST NAME]]</w:t>
            </w:r>
            <w:r w:rsidRPr="00F72D80">
              <w:rPr>
                <w:sz w:val="22"/>
                <w:szCs w:val="32"/>
              </w:rPr>
              <w:t>,</w:t>
            </w:r>
          </w:p>
          <w:p w14:paraId="2A36D776" w14:textId="77777777" w:rsidR="00225465" w:rsidRDefault="00225465">
            <w:pPr>
              <w:pStyle w:val="TemplateBody"/>
              <w:rPr>
                <w:sz w:val="22"/>
                <w:szCs w:val="32"/>
              </w:rPr>
            </w:pPr>
          </w:p>
          <w:p w14:paraId="2C59E9C0" w14:textId="11A60C69" w:rsidR="005819EF" w:rsidRDefault="004F00B1">
            <w:pPr>
              <w:pStyle w:val="TemplateBody"/>
              <w:rPr>
                <w:sz w:val="22"/>
                <w:szCs w:val="32"/>
              </w:rPr>
            </w:pPr>
            <w:r w:rsidRPr="00F72D80">
              <w:rPr>
                <w:sz w:val="22"/>
                <w:szCs w:val="32"/>
              </w:rPr>
              <w:t>Based on the prescriptions, providers, pharmacies, coverage needs, and costs reviewed, I am not recommending a plan change at this time.</w:t>
            </w:r>
          </w:p>
          <w:p w14:paraId="6273DB04" w14:textId="77777777" w:rsidR="00225465" w:rsidRPr="00F72D80" w:rsidRDefault="00225465">
            <w:pPr>
              <w:pStyle w:val="TemplateBody"/>
              <w:rPr>
                <w:sz w:val="24"/>
                <w:szCs w:val="32"/>
              </w:rPr>
            </w:pPr>
          </w:p>
          <w:p w14:paraId="106942B8" w14:textId="77777777" w:rsidR="005819EF" w:rsidRDefault="004F00B1">
            <w:pPr>
              <w:pStyle w:val="TemplateBody"/>
              <w:rPr>
                <w:sz w:val="22"/>
                <w:szCs w:val="32"/>
              </w:rPr>
            </w:pPr>
            <w:r w:rsidRPr="00F72D80">
              <w:rPr>
                <w:sz w:val="22"/>
                <w:szCs w:val="32"/>
              </w:rPr>
              <w:t>Please read your plan materials and contact me if anything changes. Staying in the appropriate plan is a successful review outcome.</w:t>
            </w:r>
          </w:p>
          <w:p w14:paraId="05452A71" w14:textId="77777777" w:rsidR="00225465" w:rsidRPr="00F72D80" w:rsidRDefault="00225465">
            <w:pPr>
              <w:pStyle w:val="TemplateBody"/>
              <w:rPr>
                <w:sz w:val="24"/>
                <w:szCs w:val="32"/>
              </w:rPr>
            </w:pPr>
          </w:p>
          <w:p w14:paraId="313149C3" w14:textId="77777777" w:rsidR="005819EF" w:rsidRPr="00F72D80" w:rsidRDefault="004F00B1">
            <w:pPr>
              <w:rPr>
                <w:sz w:val="24"/>
                <w:szCs w:val="32"/>
              </w:rPr>
            </w:pPr>
            <w:r w:rsidRPr="00F72D80">
              <w:rPr>
                <w:b/>
                <w:color w:val="3F7628"/>
                <w:sz w:val="20"/>
                <w:szCs w:val="32"/>
              </w:rPr>
              <w:t xml:space="preserve">CTA: </w:t>
            </w:r>
            <w:r w:rsidRPr="00F72D80">
              <w:rPr>
                <w:sz w:val="22"/>
                <w:szCs w:val="32"/>
              </w:rPr>
              <w:t xml:space="preserve">Questions? Contact </w:t>
            </w:r>
            <w:r w:rsidRPr="00F72D80">
              <w:rPr>
                <w:b/>
                <w:color w:val="3F7628"/>
                <w:sz w:val="22"/>
                <w:szCs w:val="32"/>
                <w:shd w:val="clear" w:color="auto" w:fill="EAF3E5"/>
              </w:rPr>
              <w:t>[[AGENT NAME]]</w:t>
            </w:r>
            <w:r w:rsidRPr="00F72D80">
              <w:rPr>
                <w:sz w:val="22"/>
                <w:szCs w:val="32"/>
              </w:rPr>
              <w:t xml:space="preserve"> at </w:t>
            </w:r>
            <w:r w:rsidRPr="00F72D80">
              <w:rPr>
                <w:b/>
                <w:color w:val="3F7628"/>
                <w:sz w:val="22"/>
                <w:szCs w:val="32"/>
                <w:shd w:val="clear" w:color="auto" w:fill="EAF3E5"/>
              </w:rPr>
              <w:t>[[PHONE]]</w:t>
            </w:r>
            <w:r w:rsidRPr="00F72D80">
              <w:rPr>
                <w:sz w:val="22"/>
                <w:szCs w:val="32"/>
              </w:rPr>
              <w:t xml:space="preserve"> or </w:t>
            </w:r>
            <w:r w:rsidRPr="00F72D80">
              <w:rPr>
                <w:b/>
                <w:color w:val="3F7628"/>
                <w:sz w:val="22"/>
                <w:szCs w:val="32"/>
                <w:shd w:val="clear" w:color="auto" w:fill="EAF3E5"/>
              </w:rPr>
              <w:t>[[EMAIL]]</w:t>
            </w:r>
            <w:r w:rsidRPr="00F72D80">
              <w:rPr>
                <w:sz w:val="22"/>
                <w:szCs w:val="32"/>
              </w:rPr>
              <w:t>.</w:t>
            </w:r>
          </w:p>
          <w:p w14:paraId="4AE78B2A" w14:textId="77777777" w:rsidR="005819EF" w:rsidRPr="00F72D80" w:rsidRDefault="004F00B1">
            <w:pPr>
              <w:rPr>
                <w:sz w:val="24"/>
                <w:szCs w:val="32"/>
              </w:rPr>
            </w:pPr>
            <w:r w:rsidRPr="00F72D80">
              <w:rPr>
                <w:b/>
                <w:color w:val="3F7628"/>
                <w:sz w:val="20"/>
                <w:szCs w:val="32"/>
                <w:shd w:val="clear" w:color="auto" w:fill="EAF3E5"/>
              </w:rPr>
              <w:t>[[AGENT NAME]]</w:t>
            </w:r>
            <w:r w:rsidRPr="00F72D80">
              <w:rPr>
                <w:color w:val="3B3B3B"/>
                <w:sz w:val="20"/>
                <w:szCs w:val="32"/>
              </w:rPr>
              <w:t xml:space="preserve"> | </w:t>
            </w:r>
            <w:r w:rsidRPr="00F72D80">
              <w:rPr>
                <w:b/>
                <w:color w:val="3F7628"/>
                <w:sz w:val="20"/>
                <w:szCs w:val="32"/>
                <w:shd w:val="clear" w:color="auto" w:fill="EAF3E5"/>
              </w:rPr>
              <w:t>[[PHONE]]</w:t>
            </w:r>
            <w:r w:rsidRPr="00F72D80">
              <w:rPr>
                <w:color w:val="3B3B3B"/>
                <w:sz w:val="20"/>
                <w:szCs w:val="32"/>
              </w:rPr>
              <w:t xml:space="preserve"> | </w:t>
            </w:r>
            <w:r w:rsidRPr="00F72D80">
              <w:rPr>
                <w:b/>
                <w:color w:val="3F7628"/>
                <w:sz w:val="20"/>
                <w:szCs w:val="32"/>
                <w:shd w:val="clear" w:color="auto" w:fill="EAF3E5"/>
              </w:rPr>
              <w:t>[[EMAIL]]</w:t>
            </w:r>
            <w:r w:rsidRPr="00F72D80">
              <w:rPr>
                <w:color w:val="3B3B3B"/>
                <w:sz w:val="20"/>
                <w:szCs w:val="32"/>
              </w:rPr>
              <w:t xml:space="preserve"> | </w:t>
            </w:r>
            <w:r w:rsidRPr="00F72D80">
              <w:rPr>
                <w:b/>
                <w:color w:val="3F7628"/>
                <w:sz w:val="20"/>
                <w:szCs w:val="32"/>
                <w:shd w:val="clear" w:color="auto" w:fill="EAF3E5"/>
              </w:rPr>
              <w:t>[[SCHEDULING LINK]]</w:t>
            </w:r>
          </w:p>
          <w:p w14:paraId="2FD2B57B" w14:textId="77777777" w:rsidR="005819EF" w:rsidRDefault="004F00B1">
            <w:r w:rsidRPr="00F72D80">
              <w:rPr>
                <w:b/>
                <w:color w:val="3F7628"/>
                <w:sz w:val="20"/>
                <w:szCs w:val="32"/>
              </w:rPr>
              <w:t xml:space="preserve">QR: </w:t>
            </w:r>
            <w:r w:rsidRPr="00F72D80">
              <w:rPr>
                <w:color w:val="3B3B3B"/>
                <w:sz w:val="20"/>
                <w:szCs w:val="32"/>
              </w:rPr>
              <w:t>Agent contact page.</w:t>
            </w:r>
          </w:p>
        </w:tc>
      </w:tr>
    </w:tbl>
    <w:p w14:paraId="40D4D023" w14:textId="56AA9B4E" w:rsidR="005819EF" w:rsidRDefault="005819EF" w:rsidP="00F72D80">
      <w:pPr>
        <w:pStyle w:val="FinePrint"/>
        <w:spacing w:before="80" w:after="0"/>
      </w:pPr>
    </w:p>
    <w:sectPr w:rsidR="005819EF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60AC" w14:textId="77777777" w:rsidR="004F00B1" w:rsidRDefault="004F00B1">
      <w:pPr>
        <w:spacing w:after="0" w:line="240" w:lineRule="auto"/>
      </w:pPr>
      <w:r>
        <w:separator/>
      </w:r>
    </w:p>
  </w:endnote>
  <w:endnote w:type="continuationSeparator" w:id="0">
    <w:p w14:paraId="0F353F4C" w14:textId="77777777" w:rsidR="004F00B1" w:rsidRDefault="004F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BAEA" w14:textId="77777777" w:rsidR="005819EF" w:rsidRDefault="004F00B1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5819EF" w14:paraId="0B9EAA4E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955A9F5" w14:textId="77777777" w:rsidR="005819EF" w:rsidRDefault="004F00B1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665D4BA" w14:textId="77777777" w:rsidR="005819EF" w:rsidRDefault="004F00B1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8133" w14:textId="77777777" w:rsidR="004F00B1" w:rsidRDefault="004F00B1">
      <w:pPr>
        <w:spacing w:after="0" w:line="240" w:lineRule="auto"/>
      </w:pPr>
      <w:r>
        <w:separator/>
      </w:r>
    </w:p>
  </w:footnote>
  <w:footnote w:type="continuationSeparator" w:id="0">
    <w:p w14:paraId="3E925D80" w14:textId="77777777" w:rsidR="004F00B1" w:rsidRDefault="004F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495C" w14:textId="77777777" w:rsidR="005819EF" w:rsidRDefault="004F00B1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121994">
    <w:abstractNumId w:val="8"/>
  </w:num>
  <w:num w:numId="2" w16cid:durableId="1298609608">
    <w:abstractNumId w:val="6"/>
  </w:num>
  <w:num w:numId="3" w16cid:durableId="456414308">
    <w:abstractNumId w:val="5"/>
  </w:num>
  <w:num w:numId="4" w16cid:durableId="2028023556">
    <w:abstractNumId w:val="4"/>
  </w:num>
  <w:num w:numId="5" w16cid:durableId="407003511">
    <w:abstractNumId w:val="7"/>
  </w:num>
  <w:num w:numId="6" w16cid:durableId="1788548324">
    <w:abstractNumId w:val="3"/>
  </w:num>
  <w:num w:numId="7" w16cid:durableId="1685207146">
    <w:abstractNumId w:val="2"/>
  </w:num>
  <w:num w:numId="8" w16cid:durableId="827093388">
    <w:abstractNumId w:val="1"/>
  </w:num>
  <w:num w:numId="9" w16cid:durableId="86235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616"/>
    <w:rsid w:val="00225465"/>
    <w:rsid w:val="0029639D"/>
    <w:rsid w:val="00326F90"/>
    <w:rsid w:val="004F00B1"/>
    <w:rsid w:val="005819EF"/>
    <w:rsid w:val="00AA1D8D"/>
    <w:rsid w:val="00B47730"/>
    <w:rsid w:val="00CB0664"/>
    <w:rsid w:val="00F72D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B5990AE-DCA7-4F36-8B2C-4E7B2830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16 - Stay Put Confirmation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3</cp:revision>
  <dcterms:created xsi:type="dcterms:W3CDTF">2013-12-23T23:15:00Z</dcterms:created>
  <dcterms:modified xsi:type="dcterms:W3CDTF">2026-06-17T21:43:00Z</dcterms:modified>
  <cp:category/>
</cp:coreProperties>
</file>