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4" w:type="dxa"/>
        <w:jc w:val="center"/>
        <w:tblLayout w:type="fixed"/>
        <w:tblLook w:val="04A0" w:firstRow="1" w:lastRow="0" w:firstColumn="1" w:lastColumn="0" w:noHBand="0" w:noVBand="1"/>
      </w:tblPr>
      <w:tblGrid>
        <w:gridCol w:w="10454"/>
      </w:tblGrid>
      <w:tr w:rsidR="00BF6F35" w14:paraId="0AE5201F" w14:textId="77777777">
        <w:trPr>
          <w:jc w:val="center"/>
        </w:trPr>
        <w:tc>
          <w:tcPr>
            <w:tcW w:w="10454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</w:tcPr>
          <w:p w14:paraId="25EB3503" w14:textId="77777777" w:rsidR="00BF6F35" w:rsidRDefault="00E436B7">
            <w:r>
              <w:rPr>
                <w:b/>
                <w:sz w:val="23"/>
              </w:rPr>
              <w:t>Schedule Link</w:t>
            </w:r>
          </w:p>
          <w:p w14:paraId="4B5D8191" w14:textId="77777777" w:rsidR="00BF6F35" w:rsidRDefault="00E436B7">
            <w:r>
              <w:rPr>
                <w:i/>
                <w:color w:val="666666"/>
                <w:sz w:val="14"/>
              </w:rPr>
              <w:t>Timing: Late September-November  |  Status: CONSENT REQUIRED</w:t>
            </w:r>
          </w:p>
          <w:p w14:paraId="5D406A78" w14:textId="77777777" w:rsidR="00BF6F35" w:rsidRDefault="00E436B7">
            <w:r>
              <w:rPr>
                <w:b/>
                <w:color w:val="3F7628"/>
                <w:sz w:val="14"/>
              </w:rPr>
              <w:t>MESSAGE</w:t>
            </w:r>
          </w:p>
          <w:p w14:paraId="0B4172C9" w14:textId="77777777" w:rsidR="00BF6F35" w:rsidRDefault="00E436B7">
            <w:r>
              <w:t xml:space="preserve">Hi </w:t>
            </w:r>
            <w:r>
              <w:rPr>
                <w:b/>
                <w:color w:val="3F7628"/>
                <w:shd w:val="clear" w:color="auto" w:fill="EAF3E5"/>
              </w:rPr>
              <w:t>[[CLIENT FIRST NAME]]</w:t>
            </w:r>
            <w:r>
              <w:t xml:space="preserve">, my 2027 Medicare review calendar is open. Please choose a time here: </w:t>
            </w:r>
            <w:r>
              <w:rPr>
                <w:b/>
                <w:color w:val="3F7628"/>
                <w:shd w:val="clear" w:color="auto" w:fill="EAF3E5"/>
              </w:rPr>
              <w:t>[[SHORT SCHEDULING LINK]]</w:t>
            </w:r>
            <w:r>
              <w:t xml:space="preserve">. You may also call </w:t>
            </w:r>
            <w:r>
              <w:rPr>
                <w:b/>
                <w:color w:val="3F7628"/>
                <w:shd w:val="clear" w:color="auto" w:fill="EAF3E5"/>
              </w:rPr>
              <w:t>[[PHONE]]</w:t>
            </w:r>
            <w:r>
              <w:t>. Reply STOP to opt out.</w:t>
            </w:r>
          </w:p>
          <w:p w14:paraId="68DD3FCA" w14:textId="77777777" w:rsidR="00BF6F35" w:rsidRDefault="00E436B7">
            <w:r>
              <w:rPr>
                <w:b/>
                <w:color w:val="3F7628"/>
                <w:sz w:val="13"/>
              </w:rPr>
              <w:t xml:space="preserve">Use note: </w:t>
            </w:r>
            <w:r>
              <w:rPr>
                <w:i/>
                <w:color w:val="666666"/>
                <w:sz w:val="13"/>
              </w:rPr>
              <w:t>Use a branded short link and confirm the recipient recognizes the agent.</w:t>
            </w:r>
          </w:p>
        </w:tc>
      </w:tr>
    </w:tbl>
    <w:p w14:paraId="6FE7C36F" w14:textId="77777777" w:rsidR="00E436B7" w:rsidRDefault="00E436B7"/>
    <w:sectPr w:rsidR="00E436B7" w:rsidSect="00034616">
      <w:headerReference w:type="default" r:id="rId8"/>
      <w:footerReference w:type="default" r:id="rId9"/>
      <w:pgSz w:w="12240" w:h="15840"/>
      <w:pgMar w:top="749" w:right="893" w:bottom="792" w:left="893" w:header="288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69A5A" w14:textId="77777777" w:rsidR="00E436B7" w:rsidRDefault="00E436B7">
      <w:pPr>
        <w:spacing w:after="0" w:line="240" w:lineRule="auto"/>
      </w:pPr>
      <w:r>
        <w:separator/>
      </w:r>
    </w:p>
  </w:endnote>
  <w:endnote w:type="continuationSeparator" w:id="0">
    <w:p w14:paraId="5A587432" w14:textId="77777777" w:rsidR="00E436B7" w:rsidRDefault="00E43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32C2" w14:textId="77777777" w:rsidR="00BF6F35" w:rsidRDefault="00E436B7">
    <w:pPr>
      <w:pStyle w:val="Footer"/>
    </w:pPr>
    <w:r>
      <w:rPr>
        <w:color w:val="666666"/>
        <w:sz w:val="13"/>
      </w:rPr>
      <w:t>Agent-editable templates | Confirm current carrier, FMO, CMS, FCC, FTC, and state requirements before use.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220"/>
      <w:gridCol w:w="5220"/>
    </w:tblGrid>
    <w:tr w:rsidR="00BF6F35" w14:paraId="615F4C77" w14:textId="77777777">
      <w:trPr>
        <w:jc w:val="center"/>
      </w:trPr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557A3D34" w14:textId="77777777" w:rsidR="00BF6F35" w:rsidRDefault="00E436B7">
          <w:r>
            <w:rPr>
              <w:color w:val="666666"/>
              <w:sz w:val="13"/>
            </w:rPr>
            <w:t>Current as of June 17, 2026</w:t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4D8AD020" w14:textId="77777777" w:rsidR="00BF6F35" w:rsidRDefault="00E436B7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4CAF6" w14:textId="77777777" w:rsidR="00E436B7" w:rsidRDefault="00E436B7">
      <w:pPr>
        <w:spacing w:after="0" w:line="240" w:lineRule="auto"/>
      </w:pPr>
      <w:r>
        <w:separator/>
      </w:r>
    </w:p>
  </w:footnote>
  <w:footnote w:type="continuationSeparator" w:id="0">
    <w:p w14:paraId="114E725E" w14:textId="77777777" w:rsidR="00E436B7" w:rsidRDefault="00E43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6311D" w14:textId="77777777" w:rsidR="00BF6F35" w:rsidRDefault="00E436B7">
    <w:pPr>
      <w:pStyle w:val="Header"/>
      <w:jc w:val="right"/>
    </w:pPr>
    <w:r>
      <w:rPr>
        <w:b/>
        <w:color w:val="3F7628"/>
        <w:sz w:val="14"/>
      </w:rPr>
      <w:t>RICK YOUNG INSURANCE SERVICES  |  2027 AEP MARKETING TEMPLATE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9015304">
    <w:abstractNumId w:val="8"/>
  </w:num>
  <w:num w:numId="2" w16cid:durableId="723724530">
    <w:abstractNumId w:val="6"/>
  </w:num>
  <w:num w:numId="3" w16cid:durableId="533734161">
    <w:abstractNumId w:val="5"/>
  </w:num>
  <w:num w:numId="4" w16cid:durableId="1233201408">
    <w:abstractNumId w:val="4"/>
  </w:num>
  <w:num w:numId="5" w16cid:durableId="1896771762">
    <w:abstractNumId w:val="7"/>
  </w:num>
  <w:num w:numId="6" w16cid:durableId="1785884200">
    <w:abstractNumId w:val="3"/>
  </w:num>
  <w:num w:numId="7" w16cid:durableId="962344287">
    <w:abstractNumId w:val="2"/>
  </w:num>
  <w:num w:numId="8" w16cid:durableId="1431240900">
    <w:abstractNumId w:val="1"/>
  </w:num>
  <w:num w:numId="9" w16cid:durableId="100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0948"/>
    <w:rsid w:val="0006063C"/>
    <w:rsid w:val="0015074B"/>
    <w:rsid w:val="0029639D"/>
    <w:rsid w:val="00326F90"/>
    <w:rsid w:val="00592C28"/>
    <w:rsid w:val="00AA1D8D"/>
    <w:rsid w:val="00B47730"/>
    <w:rsid w:val="00BF6F35"/>
    <w:rsid w:val="00CB0664"/>
    <w:rsid w:val="00E436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E182340-AAB4-4F03-85A6-9A3872EF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 w:line="252" w:lineRule="auto"/>
    </w:pPr>
    <w:rPr>
      <w:rFonts w:ascii="Arial" w:eastAsia="Arial" w:hAnsi="Arial"/>
      <w:color w:val="1D1D1F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" w:after="12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bCs/>
      <w:color w:val="3F762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3F7628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40" w:line="245" w:lineRule="auto"/>
    </w:pPr>
    <w:rPr>
      <w:rFonts w:ascii="Arial" w:eastAsia="Arial" w:hAnsi="Arial"/>
      <w:color w:val="666666"/>
      <w:sz w:val="15"/>
    </w:rPr>
  </w:style>
  <w:style w:type="paragraph" w:customStyle="1" w:styleId="TemplateBody">
    <w:name w:val="Template Body"/>
    <w:pPr>
      <w:spacing w:after="40" w:line="245" w:lineRule="auto"/>
    </w:pPr>
    <w:rPr>
      <w:rFonts w:ascii="Arial" w:eastAsia="Arial" w:hAnsi="Arial"/>
      <w:color w:val="1D1D1F"/>
      <w:sz w:val="18"/>
    </w:rPr>
  </w:style>
  <w:style w:type="paragraph" w:customStyle="1" w:styleId="TemplateLabel">
    <w:name w:val="Template Label"/>
    <w:pPr>
      <w:spacing w:after="40" w:line="245" w:lineRule="auto"/>
    </w:pPr>
    <w:rPr>
      <w:rFonts w:ascii="Arial" w:eastAsia="Arial" w:hAnsi="Arial"/>
      <w:b/>
      <w:color w:val="FFFFFF"/>
      <w:sz w:val="14"/>
    </w:rPr>
  </w:style>
  <w:style w:type="paragraph" w:customStyle="1" w:styleId="CardTitle">
    <w:name w:val="Card Title"/>
    <w:pPr>
      <w:spacing w:after="40" w:line="245" w:lineRule="auto"/>
    </w:pPr>
    <w:rPr>
      <w:rFonts w:ascii="Arial" w:eastAsia="Arial" w:hAnsi="Arial"/>
      <w:b/>
      <w:color w:val="1D1D1F"/>
    </w:rPr>
  </w:style>
  <w:style w:type="paragraph" w:customStyle="1" w:styleId="FinePrint">
    <w:name w:val="Fine Print"/>
    <w:pPr>
      <w:spacing w:after="40" w:line="245" w:lineRule="auto"/>
    </w:pPr>
    <w:rPr>
      <w:rFonts w:ascii="Arial" w:eastAsia="Arial" w:hAnsi="Arial"/>
      <w:color w:val="666666"/>
      <w:sz w:val="13"/>
    </w:rPr>
  </w:style>
  <w:style w:type="paragraph" w:customStyle="1" w:styleId="LargeHeadline">
    <w:name w:val="Large Headline"/>
    <w:pPr>
      <w:spacing w:after="40" w:line="245" w:lineRule="auto"/>
    </w:pPr>
    <w:rPr>
      <w:rFonts w:ascii="Arial" w:eastAsia="Arial" w:hAnsi="Arial"/>
      <w:b/>
      <w:color w:val="1D1D1F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AEP Template 20 - Schedule Link</dc:title>
  <dc:subject>Editable 2027 AEP agent marketing template</dc:subject>
  <dc:creator>Rick Young Insurance Services</dc:creator>
  <cp:keywords>2027 AEP, Medicare, marketing template, agent</cp:keywords>
  <dc:description>generated by python-docx</dc:description>
  <cp:lastModifiedBy>Dustin VanDuine</cp:lastModifiedBy>
  <cp:revision>2</cp:revision>
  <dcterms:created xsi:type="dcterms:W3CDTF">2013-12-23T23:15:00Z</dcterms:created>
  <dcterms:modified xsi:type="dcterms:W3CDTF">2026-06-17T21:48:00Z</dcterms:modified>
  <cp:category/>
</cp:coreProperties>
</file>