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29776F" w14:paraId="01241296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698154F7" w14:textId="7777777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b/>
                <w:sz w:val="32"/>
                <w:szCs w:val="32"/>
              </w:rPr>
              <w:t>Referral Request After Service</w:t>
            </w:r>
          </w:p>
          <w:p w14:paraId="21A57760" w14:textId="7777777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i/>
                <w:color w:val="666666"/>
                <w:sz w:val="20"/>
                <w:szCs w:val="32"/>
              </w:rPr>
              <w:t>Timing: After a completed review  |  Status: CLIENT SERVICE / REFERRAL</w:t>
            </w:r>
          </w:p>
          <w:p w14:paraId="63E16A13" w14:textId="7777777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b/>
                <w:color w:val="3F7628"/>
                <w:sz w:val="20"/>
                <w:szCs w:val="32"/>
              </w:rPr>
              <w:t xml:space="preserve">Best for: </w:t>
            </w:r>
            <w:r w:rsidRPr="00B635BE">
              <w:rPr>
                <w:color w:val="3B3B3B"/>
                <w:sz w:val="20"/>
                <w:szCs w:val="32"/>
              </w:rPr>
              <w:t>Satisfied clients</w:t>
            </w:r>
          </w:p>
          <w:p w14:paraId="59AF50B0" w14:textId="7777777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b/>
                <w:color w:val="3F7628"/>
                <w:sz w:val="20"/>
                <w:szCs w:val="32"/>
              </w:rPr>
              <w:t xml:space="preserve">SUBJECT: </w:t>
            </w:r>
            <w:r w:rsidRPr="00B635BE">
              <w:rPr>
                <w:sz w:val="22"/>
                <w:szCs w:val="32"/>
              </w:rPr>
              <w:t>Thank you for trusting me with your Medicare review</w:t>
            </w:r>
          </w:p>
          <w:p w14:paraId="35B75E75" w14:textId="7777777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b/>
                <w:color w:val="3F7628"/>
                <w:sz w:val="20"/>
                <w:szCs w:val="32"/>
              </w:rPr>
              <w:t>BODY</w:t>
            </w:r>
          </w:p>
          <w:p w14:paraId="56AF8545" w14:textId="77777777" w:rsidR="0029776F" w:rsidRPr="00B635BE" w:rsidRDefault="00D63267">
            <w:pPr>
              <w:pStyle w:val="TemplateBody"/>
              <w:rPr>
                <w:sz w:val="24"/>
                <w:szCs w:val="32"/>
              </w:rPr>
            </w:pPr>
            <w:r w:rsidRPr="00B635BE">
              <w:rPr>
                <w:sz w:val="22"/>
                <w:szCs w:val="32"/>
              </w:rPr>
              <w:t xml:space="preserve">Dear </w:t>
            </w:r>
            <w:r w:rsidRPr="00B635BE">
              <w:rPr>
                <w:b/>
                <w:color w:val="3F7628"/>
                <w:sz w:val="22"/>
                <w:szCs w:val="32"/>
                <w:shd w:val="clear" w:color="auto" w:fill="EAF3E5"/>
              </w:rPr>
              <w:t>[[CLIENT FIRST NAME]]</w:t>
            </w:r>
            <w:r w:rsidRPr="00B635BE">
              <w:rPr>
                <w:sz w:val="22"/>
                <w:szCs w:val="32"/>
              </w:rPr>
              <w:t>,</w:t>
            </w:r>
          </w:p>
          <w:p w14:paraId="27B72722" w14:textId="77777777" w:rsidR="00B635BE" w:rsidRPr="00B635BE" w:rsidRDefault="00B635BE">
            <w:pPr>
              <w:pStyle w:val="TemplateBody"/>
              <w:rPr>
                <w:sz w:val="22"/>
                <w:szCs w:val="32"/>
              </w:rPr>
            </w:pPr>
          </w:p>
          <w:p w14:paraId="26988EF2" w14:textId="48F630B3" w:rsidR="0029776F" w:rsidRPr="00B635BE" w:rsidRDefault="00D63267">
            <w:pPr>
              <w:pStyle w:val="TemplateBody"/>
              <w:rPr>
                <w:sz w:val="24"/>
                <w:szCs w:val="32"/>
              </w:rPr>
            </w:pPr>
            <w:r w:rsidRPr="00B635BE">
              <w:rPr>
                <w:sz w:val="22"/>
                <w:szCs w:val="32"/>
              </w:rPr>
              <w:t>Thank you for allowing me to help with your Medicare coverage. My practice grows through introductions from clients who value clear, local, no-pressure guidance.</w:t>
            </w:r>
          </w:p>
          <w:p w14:paraId="4D2C27C5" w14:textId="77777777" w:rsidR="00B635BE" w:rsidRPr="00B635BE" w:rsidRDefault="00B635BE">
            <w:pPr>
              <w:pStyle w:val="TemplateBody"/>
              <w:rPr>
                <w:sz w:val="22"/>
                <w:szCs w:val="32"/>
              </w:rPr>
            </w:pPr>
          </w:p>
          <w:p w14:paraId="45B09C73" w14:textId="601628E8" w:rsidR="0029776F" w:rsidRPr="00B635BE" w:rsidRDefault="00D63267">
            <w:pPr>
              <w:pStyle w:val="TemplateBody"/>
              <w:rPr>
                <w:sz w:val="24"/>
                <w:szCs w:val="32"/>
              </w:rPr>
            </w:pPr>
            <w:r w:rsidRPr="00B635BE">
              <w:rPr>
                <w:sz w:val="22"/>
                <w:szCs w:val="32"/>
              </w:rPr>
              <w:t>If a friend or family member needs help, please forward this email or share my contact information. Ask them to contact me directly so their privacy and contact preferences are respected.</w:t>
            </w:r>
          </w:p>
          <w:p w14:paraId="0BD177D0" w14:textId="77777777" w:rsidR="00B635BE" w:rsidRPr="00B635BE" w:rsidRDefault="00B635BE">
            <w:pPr>
              <w:rPr>
                <w:b/>
                <w:color w:val="3F7628"/>
                <w:sz w:val="20"/>
                <w:szCs w:val="32"/>
              </w:rPr>
            </w:pPr>
          </w:p>
          <w:p w14:paraId="236ECD02" w14:textId="31FE821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b/>
                <w:color w:val="3F7628"/>
                <w:sz w:val="20"/>
                <w:szCs w:val="32"/>
              </w:rPr>
              <w:t xml:space="preserve">CTA: </w:t>
            </w:r>
            <w:r w:rsidRPr="00B635BE">
              <w:rPr>
                <w:sz w:val="22"/>
                <w:szCs w:val="32"/>
              </w:rPr>
              <w:t xml:space="preserve">Share: </w:t>
            </w:r>
            <w:r w:rsidRPr="00B635BE">
              <w:rPr>
                <w:b/>
                <w:color w:val="3F7628"/>
                <w:sz w:val="22"/>
                <w:szCs w:val="32"/>
                <w:shd w:val="clear" w:color="auto" w:fill="EAF3E5"/>
              </w:rPr>
              <w:t>[[AGENT NAME]]</w:t>
            </w:r>
            <w:r w:rsidRPr="00B635BE">
              <w:rPr>
                <w:sz w:val="22"/>
                <w:szCs w:val="32"/>
              </w:rPr>
              <w:t xml:space="preserve"> | </w:t>
            </w:r>
            <w:r w:rsidRPr="00B635BE">
              <w:rPr>
                <w:b/>
                <w:color w:val="3F7628"/>
                <w:sz w:val="22"/>
                <w:szCs w:val="32"/>
                <w:shd w:val="clear" w:color="auto" w:fill="EAF3E5"/>
              </w:rPr>
              <w:t>[[PHONE]]</w:t>
            </w:r>
            <w:r w:rsidRPr="00B635BE">
              <w:rPr>
                <w:sz w:val="22"/>
                <w:szCs w:val="32"/>
              </w:rPr>
              <w:t xml:space="preserve"> | </w:t>
            </w:r>
            <w:r w:rsidRPr="00B635BE">
              <w:rPr>
                <w:b/>
                <w:color w:val="3F7628"/>
                <w:sz w:val="22"/>
                <w:szCs w:val="32"/>
                <w:shd w:val="clear" w:color="auto" w:fill="EAF3E5"/>
              </w:rPr>
              <w:t>[[EMAIL]]</w:t>
            </w:r>
            <w:r w:rsidRPr="00B635BE">
              <w:rPr>
                <w:sz w:val="22"/>
                <w:szCs w:val="32"/>
              </w:rPr>
              <w:t xml:space="preserve"> | </w:t>
            </w:r>
            <w:r w:rsidRPr="00B635BE">
              <w:rPr>
                <w:b/>
                <w:color w:val="3F7628"/>
                <w:sz w:val="22"/>
                <w:szCs w:val="32"/>
                <w:shd w:val="clear" w:color="auto" w:fill="EAF3E5"/>
              </w:rPr>
              <w:t>[[WEBSITE]]</w:t>
            </w:r>
          </w:p>
          <w:p w14:paraId="6CBB8869" w14:textId="77777777" w:rsidR="0029776F" w:rsidRPr="00B635BE" w:rsidRDefault="00D63267">
            <w:pPr>
              <w:rPr>
                <w:sz w:val="24"/>
                <w:szCs w:val="32"/>
              </w:rPr>
            </w:pPr>
            <w:r w:rsidRPr="00B635BE">
              <w:rPr>
                <w:b/>
                <w:color w:val="3F7628"/>
                <w:sz w:val="20"/>
                <w:szCs w:val="32"/>
                <w:shd w:val="clear" w:color="auto" w:fill="EAF3E5"/>
              </w:rPr>
              <w:t>[[AGENT NAME]]</w:t>
            </w:r>
            <w:r w:rsidRPr="00B635BE">
              <w:rPr>
                <w:color w:val="3B3B3B"/>
                <w:sz w:val="20"/>
                <w:szCs w:val="32"/>
              </w:rPr>
              <w:t xml:space="preserve"> | </w:t>
            </w:r>
            <w:r w:rsidRPr="00B635BE">
              <w:rPr>
                <w:b/>
                <w:color w:val="3F7628"/>
                <w:sz w:val="20"/>
                <w:szCs w:val="32"/>
                <w:shd w:val="clear" w:color="auto" w:fill="EAF3E5"/>
              </w:rPr>
              <w:t>[[PHONE]]</w:t>
            </w:r>
            <w:r w:rsidRPr="00B635BE">
              <w:rPr>
                <w:color w:val="3B3B3B"/>
                <w:sz w:val="20"/>
                <w:szCs w:val="32"/>
              </w:rPr>
              <w:t xml:space="preserve"> | </w:t>
            </w:r>
            <w:r w:rsidRPr="00B635BE">
              <w:rPr>
                <w:b/>
                <w:color w:val="3F7628"/>
                <w:sz w:val="20"/>
                <w:szCs w:val="32"/>
                <w:shd w:val="clear" w:color="auto" w:fill="EAF3E5"/>
              </w:rPr>
              <w:t>[[EMAIL]]</w:t>
            </w:r>
            <w:r w:rsidRPr="00B635BE">
              <w:rPr>
                <w:color w:val="3B3B3B"/>
                <w:sz w:val="20"/>
                <w:szCs w:val="32"/>
              </w:rPr>
              <w:t xml:space="preserve"> | </w:t>
            </w:r>
            <w:r w:rsidRPr="00B635BE">
              <w:rPr>
                <w:b/>
                <w:color w:val="3F7628"/>
                <w:sz w:val="20"/>
                <w:szCs w:val="32"/>
                <w:shd w:val="clear" w:color="auto" w:fill="EAF3E5"/>
              </w:rPr>
              <w:t>[[SCHEDULING LINK]]</w:t>
            </w:r>
          </w:p>
          <w:p w14:paraId="716D174E" w14:textId="77777777" w:rsidR="0029776F" w:rsidRDefault="00D63267">
            <w:r w:rsidRPr="00B635BE">
              <w:rPr>
                <w:b/>
                <w:color w:val="3F7628"/>
                <w:sz w:val="20"/>
                <w:szCs w:val="32"/>
              </w:rPr>
              <w:t xml:space="preserve">QR: </w:t>
            </w:r>
            <w:r w:rsidRPr="00B635BE">
              <w:rPr>
                <w:color w:val="3B3B3B"/>
                <w:sz w:val="20"/>
                <w:szCs w:val="32"/>
              </w:rPr>
              <w:t>Agent contact or referral landing page.</w:t>
            </w:r>
          </w:p>
        </w:tc>
      </w:tr>
    </w:tbl>
    <w:p w14:paraId="5FE9B2B9" w14:textId="7DEE16AA" w:rsidR="0029776F" w:rsidRDefault="0029776F">
      <w:pPr>
        <w:pStyle w:val="FinePrint"/>
        <w:spacing w:before="80" w:after="0"/>
      </w:pPr>
    </w:p>
    <w:sectPr w:rsidR="0029776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6F6E" w14:textId="77777777" w:rsidR="00D63267" w:rsidRDefault="00D63267">
      <w:pPr>
        <w:spacing w:after="0" w:line="240" w:lineRule="auto"/>
      </w:pPr>
      <w:r>
        <w:separator/>
      </w:r>
    </w:p>
  </w:endnote>
  <w:endnote w:type="continuationSeparator" w:id="0">
    <w:p w14:paraId="40936185" w14:textId="77777777" w:rsidR="00D63267" w:rsidRDefault="00D6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8568" w14:textId="77777777" w:rsidR="0029776F" w:rsidRDefault="00D63267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29776F" w14:paraId="11ED969C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50BDC0B2" w14:textId="77777777" w:rsidR="0029776F" w:rsidRDefault="00D63267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A96454F" w14:textId="77777777" w:rsidR="0029776F" w:rsidRDefault="00D63267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9140" w14:textId="77777777" w:rsidR="00D63267" w:rsidRDefault="00D63267">
      <w:pPr>
        <w:spacing w:after="0" w:line="240" w:lineRule="auto"/>
      </w:pPr>
      <w:r>
        <w:separator/>
      </w:r>
    </w:p>
  </w:footnote>
  <w:footnote w:type="continuationSeparator" w:id="0">
    <w:p w14:paraId="44F2695D" w14:textId="77777777" w:rsidR="00D63267" w:rsidRDefault="00D6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0C54" w14:textId="77777777" w:rsidR="0029776F" w:rsidRDefault="00D63267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633972">
    <w:abstractNumId w:val="8"/>
  </w:num>
  <w:num w:numId="2" w16cid:durableId="821192312">
    <w:abstractNumId w:val="6"/>
  </w:num>
  <w:num w:numId="3" w16cid:durableId="1128622191">
    <w:abstractNumId w:val="5"/>
  </w:num>
  <w:num w:numId="4" w16cid:durableId="880554724">
    <w:abstractNumId w:val="4"/>
  </w:num>
  <w:num w:numId="5" w16cid:durableId="1918243288">
    <w:abstractNumId w:val="7"/>
  </w:num>
  <w:num w:numId="6" w16cid:durableId="1031800918">
    <w:abstractNumId w:val="3"/>
  </w:num>
  <w:num w:numId="7" w16cid:durableId="1649704766">
    <w:abstractNumId w:val="2"/>
  </w:num>
  <w:num w:numId="8" w16cid:durableId="160390211">
    <w:abstractNumId w:val="1"/>
  </w:num>
  <w:num w:numId="9" w16cid:durableId="10429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776F"/>
    <w:rsid w:val="00326F90"/>
    <w:rsid w:val="00AA1D8D"/>
    <w:rsid w:val="00B47730"/>
    <w:rsid w:val="00B635BE"/>
    <w:rsid w:val="00CB0664"/>
    <w:rsid w:val="00D53E3D"/>
    <w:rsid w:val="00D632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E70FBA4-CA89-46A5-86BA-AAC51706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18 - Referral Request After Service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2026-06-17T21:44:00Z</dcterms:modified>
  <cp:category/>
</cp:coreProperties>
</file>