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436B0B" w14:paraId="441360C3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5A200C91" w14:textId="77777777" w:rsidR="00436B0B" w:rsidRDefault="00346D3F">
            <w:r>
              <w:rPr>
                <w:b/>
                <w:sz w:val="23"/>
              </w:rPr>
              <w:t>Referral Request</w:t>
            </w:r>
          </w:p>
          <w:p w14:paraId="1A8EEE58" w14:textId="77777777" w:rsidR="00436B0B" w:rsidRDefault="00346D3F">
            <w:r>
              <w:rPr>
                <w:i/>
                <w:color w:val="666666"/>
                <w:sz w:val="14"/>
              </w:rPr>
              <w:t>Timing: After successful service  |  Status: CONSENT REQUIRED</w:t>
            </w:r>
          </w:p>
          <w:p w14:paraId="785A6D5F" w14:textId="77777777" w:rsidR="00436B0B" w:rsidRDefault="00346D3F">
            <w:r>
              <w:rPr>
                <w:b/>
                <w:color w:val="3F7628"/>
                <w:sz w:val="14"/>
              </w:rPr>
              <w:t>MESSAGE</w:t>
            </w:r>
          </w:p>
          <w:p w14:paraId="4022D9AF" w14:textId="77777777" w:rsidR="00436B0B" w:rsidRDefault="00346D3F">
            <w:r>
              <w:t xml:space="preserve">Thank you for trusting me with your Medicare review. If someone you know needs help, please share my contact information or this link: </w:t>
            </w:r>
            <w:r>
              <w:rPr>
                <w:b/>
                <w:color w:val="3F7628"/>
                <w:shd w:val="clear" w:color="auto" w:fill="EAF3E5"/>
              </w:rPr>
              <w:t>[[REFERRAL LINK]]</w:t>
            </w:r>
            <w:r>
              <w:t xml:space="preserve">. Ask them to contact me directly. </w:t>
            </w:r>
            <w:r>
              <w:rPr>
                <w:b/>
                <w:color w:val="3F7628"/>
                <w:shd w:val="clear" w:color="auto" w:fill="EAF3E5"/>
              </w:rPr>
              <w:t>[[AGENT NAME]]</w:t>
            </w:r>
            <w:r>
              <w:t xml:space="preserve"> </w:t>
            </w:r>
            <w:r>
              <w:rPr>
                <w:b/>
                <w:color w:val="3F7628"/>
                <w:shd w:val="clear" w:color="auto" w:fill="EAF3E5"/>
              </w:rPr>
              <w:t>[[PHONE]]</w:t>
            </w:r>
            <w:r>
              <w:t>. Reply STOP to opt out.</w:t>
            </w:r>
          </w:p>
          <w:p w14:paraId="1405F84D" w14:textId="77777777" w:rsidR="00436B0B" w:rsidRDefault="00346D3F">
            <w:r>
              <w:rPr>
                <w:b/>
                <w:color w:val="3F7628"/>
                <w:sz w:val="13"/>
              </w:rPr>
              <w:t xml:space="preserve">Use note: </w:t>
            </w:r>
            <w:r>
              <w:rPr>
                <w:i/>
                <w:color w:val="666666"/>
                <w:sz w:val="13"/>
              </w:rPr>
              <w:t>Do not ask the client to send the referral's phone number for unsolicited outreach.</w:t>
            </w:r>
          </w:p>
        </w:tc>
      </w:tr>
    </w:tbl>
    <w:p w14:paraId="1C80D391" w14:textId="77777777" w:rsidR="00346D3F" w:rsidRDefault="00346D3F"/>
    <w:sectPr w:rsidR="00346D3F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1E21" w14:textId="77777777" w:rsidR="00346D3F" w:rsidRDefault="00346D3F">
      <w:pPr>
        <w:spacing w:after="0" w:line="240" w:lineRule="auto"/>
      </w:pPr>
      <w:r>
        <w:separator/>
      </w:r>
    </w:p>
  </w:endnote>
  <w:endnote w:type="continuationSeparator" w:id="0">
    <w:p w14:paraId="426940F9" w14:textId="77777777" w:rsidR="00346D3F" w:rsidRDefault="0034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08ED" w14:textId="77777777" w:rsidR="00436B0B" w:rsidRDefault="00346D3F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436B0B" w14:paraId="5F497C8A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8B120C6" w14:textId="77777777" w:rsidR="00436B0B" w:rsidRDefault="00346D3F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E431A02" w14:textId="77777777" w:rsidR="00436B0B" w:rsidRDefault="00346D3F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B6D6" w14:textId="77777777" w:rsidR="00346D3F" w:rsidRDefault="00346D3F">
      <w:pPr>
        <w:spacing w:after="0" w:line="240" w:lineRule="auto"/>
      </w:pPr>
      <w:r>
        <w:separator/>
      </w:r>
    </w:p>
  </w:footnote>
  <w:footnote w:type="continuationSeparator" w:id="0">
    <w:p w14:paraId="786AE413" w14:textId="77777777" w:rsidR="00346D3F" w:rsidRDefault="0034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A230" w14:textId="77777777" w:rsidR="00436B0B" w:rsidRDefault="00346D3F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455416">
    <w:abstractNumId w:val="8"/>
  </w:num>
  <w:num w:numId="2" w16cid:durableId="1197546384">
    <w:abstractNumId w:val="6"/>
  </w:num>
  <w:num w:numId="3" w16cid:durableId="189606051">
    <w:abstractNumId w:val="5"/>
  </w:num>
  <w:num w:numId="4" w16cid:durableId="1673023197">
    <w:abstractNumId w:val="4"/>
  </w:num>
  <w:num w:numId="5" w16cid:durableId="131141774">
    <w:abstractNumId w:val="7"/>
  </w:num>
  <w:num w:numId="6" w16cid:durableId="1894653534">
    <w:abstractNumId w:val="3"/>
  </w:num>
  <w:num w:numId="7" w16cid:durableId="430930887">
    <w:abstractNumId w:val="2"/>
  </w:num>
  <w:num w:numId="8" w16cid:durableId="980310921">
    <w:abstractNumId w:val="1"/>
  </w:num>
  <w:num w:numId="9" w16cid:durableId="161343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6D3F"/>
    <w:rsid w:val="003B0A90"/>
    <w:rsid w:val="00436B0B"/>
    <w:rsid w:val="00AA1D8D"/>
    <w:rsid w:val="00B47730"/>
    <w:rsid w:val="00CB0664"/>
    <w:rsid w:val="00FC693F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BD5771B-F9A6-452A-8F66-5754B12B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26 - Referral Request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2026-06-17T21:48:00Z</dcterms:modified>
  <cp:category/>
</cp:coreProperties>
</file>