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B4012F" w14:paraId="3ADA42E1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75AADACE" w14:textId="77777777" w:rsidR="00B4012F" w:rsidRDefault="002A6CFA">
            <w:r>
              <w:rPr>
                <w:b/>
                <w:sz w:val="23"/>
              </w:rPr>
              <w:t>Referral / Local Help</w:t>
            </w:r>
          </w:p>
          <w:p w14:paraId="36991A84" w14:textId="77777777" w:rsidR="00B4012F" w:rsidRDefault="002A6CFA">
            <w:r>
              <w:rPr>
                <w:i/>
                <w:color w:val="666666"/>
                <w:sz w:val="14"/>
              </w:rPr>
              <w:t>Timing: Year-round and after service  |  Status: POTENTIAL MARKETING / REVIEW</w:t>
            </w:r>
          </w:p>
          <w:p w14:paraId="2A9B1DFC" w14:textId="77777777" w:rsidR="00B4012F" w:rsidRDefault="002A6CFA">
            <w:r>
              <w:rPr>
                <w:b/>
                <w:color w:val="3F7628"/>
                <w:sz w:val="13"/>
              </w:rPr>
              <w:t>GRAPHIC HEADLINE</w:t>
            </w:r>
          </w:p>
          <w:p w14:paraId="1BDA12D5" w14:textId="77777777" w:rsidR="00B4012F" w:rsidRDefault="002A6CFA">
            <w:r>
              <w:rPr>
                <w:sz w:val="21"/>
              </w:rPr>
              <w:t>KNOW SOMEONE WHO NEEDS MEDICARE HELP?</w:t>
            </w:r>
          </w:p>
          <w:p w14:paraId="18113765" w14:textId="77777777" w:rsidR="00B4012F" w:rsidRDefault="002A6CFA">
            <w:r>
              <w:rPr>
                <w:b/>
                <w:color w:val="3F7628"/>
                <w:sz w:val="13"/>
              </w:rPr>
              <w:t>CAPTION</w:t>
            </w:r>
          </w:p>
          <w:p w14:paraId="6786D224" w14:textId="77777777" w:rsidR="00B4012F" w:rsidRDefault="002A6CFA">
            <w:r>
              <w:rPr>
                <w:sz w:val="16"/>
              </w:rPr>
              <w:t>The best referrals start with permission. Share my contact information or this post with a friend or family member and ask them to contact me directly. I will provide the same clear, no-pressure review process.</w:t>
            </w:r>
          </w:p>
          <w:p w14:paraId="3A388E9D" w14:textId="77777777" w:rsidR="00B4012F" w:rsidRDefault="002A6CFA">
            <w:r>
              <w:rPr>
                <w:b/>
                <w:color w:val="3F7628"/>
                <w:sz w:val="13"/>
              </w:rPr>
              <w:t>CALL TO ACTION</w:t>
            </w:r>
          </w:p>
          <w:p w14:paraId="26C3E737" w14:textId="77777777" w:rsidR="00B4012F" w:rsidRDefault="002A6CFA">
            <w:r>
              <w:rPr>
                <w:sz w:val="16"/>
              </w:rPr>
              <w:t xml:space="preserve">Share this post or send them to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[[WEBSITE OR REFERRAL LINK]]</w:t>
            </w:r>
            <w:r>
              <w:rPr>
                <w:sz w:val="16"/>
              </w:rPr>
              <w:t>.</w:t>
            </w:r>
          </w:p>
          <w:p w14:paraId="4489FC13" w14:textId="77777777" w:rsidR="00B4012F" w:rsidRDefault="002A6CFA">
            <w:r>
              <w:rPr>
                <w:b/>
                <w:color w:val="3F7628"/>
                <w:sz w:val="13"/>
              </w:rPr>
              <w:t>HASHTAGS</w:t>
            </w:r>
          </w:p>
          <w:p w14:paraId="7C984F99" w14:textId="77777777" w:rsidR="00B4012F" w:rsidRDefault="002A6CFA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#LocalAgent #MedicareHelp #Community</w:t>
            </w:r>
          </w:p>
          <w:p w14:paraId="7A329398" w14:textId="77777777" w:rsidR="00B4012F" w:rsidRDefault="002A6CFA">
            <w:r>
              <w:rPr>
                <w:b/>
                <w:color w:val="3F7628"/>
                <w:sz w:val="13"/>
              </w:rPr>
              <w:t>ALT TEXT</w:t>
            </w:r>
          </w:p>
          <w:p w14:paraId="01552788" w14:textId="77777777" w:rsidR="00B4012F" w:rsidRDefault="002A6CFA">
            <w:r>
              <w:rPr>
                <w:color w:val="666666"/>
                <w:sz w:val="14"/>
              </w:rPr>
              <w:t>Friendly local agent contact card with share arrow and QR code.</w:t>
            </w:r>
          </w:p>
        </w:tc>
      </w:tr>
    </w:tbl>
    <w:p w14:paraId="62448D9A" w14:textId="2E9FA0DF" w:rsidR="00B4012F" w:rsidRDefault="00B4012F">
      <w:pPr>
        <w:pStyle w:val="FinePrint"/>
        <w:spacing w:before="80" w:after="0"/>
      </w:pPr>
    </w:p>
    <w:sectPr w:rsidR="00B4012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4E0F" w14:textId="77777777" w:rsidR="002A6CFA" w:rsidRDefault="002A6CFA">
      <w:pPr>
        <w:spacing w:after="0" w:line="240" w:lineRule="auto"/>
      </w:pPr>
      <w:r>
        <w:separator/>
      </w:r>
    </w:p>
  </w:endnote>
  <w:endnote w:type="continuationSeparator" w:id="0">
    <w:p w14:paraId="029CB92E" w14:textId="77777777" w:rsidR="002A6CFA" w:rsidRDefault="002A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AB31" w14:textId="77777777" w:rsidR="00B4012F" w:rsidRDefault="002A6CFA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B4012F" w14:paraId="38B1231E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62D1FDE" w14:textId="77777777" w:rsidR="00B4012F" w:rsidRDefault="002A6CFA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C2C4072" w14:textId="77777777" w:rsidR="00B4012F" w:rsidRDefault="002A6CFA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F959" w14:textId="77777777" w:rsidR="002A6CFA" w:rsidRDefault="002A6CFA">
      <w:pPr>
        <w:spacing w:after="0" w:line="240" w:lineRule="auto"/>
      </w:pPr>
      <w:r>
        <w:separator/>
      </w:r>
    </w:p>
  </w:footnote>
  <w:footnote w:type="continuationSeparator" w:id="0">
    <w:p w14:paraId="3F26D41F" w14:textId="77777777" w:rsidR="002A6CFA" w:rsidRDefault="002A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EB33" w14:textId="77777777" w:rsidR="00B4012F" w:rsidRDefault="002A6CFA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991178">
    <w:abstractNumId w:val="8"/>
  </w:num>
  <w:num w:numId="2" w16cid:durableId="640115492">
    <w:abstractNumId w:val="6"/>
  </w:num>
  <w:num w:numId="3" w16cid:durableId="761725833">
    <w:abstractNumId w:val="5"/>
  </w:num>
  <w:num w:numId="4" w16cid:durableId="1302076558">
    <w:abstractNumId w:val="4"/>
  </w:num>
  <w:num w:numId="5" w16cid:durableId="1603873271">
    <w:abstractNumId w:val="7"/>
  </w:num>
  <w:num w:numId="6" w16cid:durableId="1041635718">
    <w:abstractNumId w:val="3"/>
  </w:num>
  <w:num w:numId="7" w16cid:durableId="2084914838">
    <w:abstractNumId w:val="2"/>
  </w:num>
  <w:num w:numId="8" w16cid:durableId="1094783962">
    <w:abstractNumId w:val="1"/>
  </w:num>
  <w:num w:numId="9" w16cid:durableId="210514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D9E"/>
    <w:rsid w:val="0015074B"/>
    <w:rsid w:val="0029639D"/>
    <w:rsid w:val="002A6CFA"/>
    <w:rsid w:val="00326F90"/>
    <w:rsid w:val="009B66C4"/>
    <w:rsid w:val="00AA1D8D"/>
    <w:rsid w:val="00B4012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9141770-922B-4B85-A79D-69B1F1F1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502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33 - Referral / Local Help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2026-06-17T21:51:00Z</dcterms:modified>
  <cp:category/>
</cp:coreProperties>
</file>