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220770" w14:paraId="53C66450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7DE44EEB" w14:textId="77777777" w:rsidR="00220770" w:rsidRDefault="006851FD">
            <w:r>
              <w:rPr>
                <w:b/>
                <w:sz w:val="23"/>
              </w:rPr>
              <w:t>Medication List Request</w:t>
            </w:r>
          </w:p>
          <w:p w14:paraId="3AB492E5" w14:textId="77777777" w:rsidR="00220770" w:rsidRDefault="006851FD">
            <w:r>
              <w:rPr>
                <w:i/>
                <w:color w:val="666666"/>
                <w:sz w:val="14"/>
              </w:rPr>
              <w:t>Timing: Before PDP/MAPD review  |  Status: CONSENT REQUIRED</w:t>
            </w:r>
          </w:p>
          <w:p w14:paraId="3C74290B" w14:textId="77777777" w:rsidR="00220770" w:rsidRDefault="006851FD">
            <w:r>
              <w:rPr>
                <w:b/>
                <w:color w:val="3F7628"/>
                <w:sz w:val="14"/>
              </w:rPr>
              <w:t>MESSAGE</w:t>
            </w:r>
          </w:p>
          <w:p w14:paraId="4F575A45" w14:textId="77777777" w:rsidR="00220770" w:rsidRDefault="006851FD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to prepare your Medicare review, please update your prescriptions and pharmacy using this secure link: </w:t>
            </w:r>
            <w:r>
              <w:rPr>
                <w:b/>
                <w:color w:val="3F7628"/>
                <w:shd w:val="clear" w:color="auto" w:fill="EAF3E5"/>
              </w:rPr>
              <w:t>[[SECURE LINK]]</w:t>
            </w:r>
            <w:r>
              <w:t xml:space="preserve">. Please do not text medication details or your Medicare number. Questions: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>. Reply STOP to opt out.</w:t>
            </w:r>
          </w:p>
          <w:p w14:paraId="652EE9A6" w14:textId="77777777" w:rsidR="00220770" w:rsidRDefault="006851FD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The linked form should be secure and access-controlled.</w:t>
            </w:r>
          </w:p>
        </w:tc>
      </w:tr>
    </w:tbl>
    <w:p w14:paraId="37B5D23D" w14:textId="77777777" w:rsidR="006851FD" w:rsidRDefault="006851FD"/>
    <w:sectPr w:rsidR="006851FD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D581" w14:textId="77777777" w:rsidR="006851FD" w:rsidRDefault="006851FD">
      <w:pPr>
        <w:spacing w:after="0" w:line="240" w:lineRule="auto"/>
      </w:pPr>
      <w:r>
        <w:separator/>
      </w:r>
    </w:p>
  </w:endnote>
  <w:endnote w:type="continuationSeparator" w:id="0">
    <w:p w14:paraId="22C804A5" w14:textId="77777777" w:rsidR="006851FD" w:rsidRDefault="0068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88F2" w14:textId="77777777" w:rsidR="00220770" w:rsidRDefault="006851FD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20770" w14:paraId="67731C83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6225B31" w14:textId="77777777" w:rsidR="00220770" w:rsidRDefault="006851FD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F11583E" w14:textId="77777777" w:rsidR="00220770" w:rsidRDefault="006851FD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8EAD" w14:textId="77777777" w:rsidR="006851FD" w:rsidRDefault="006851FD">
      <w:pPr>
        <w:spacing w:after="0" w:line="240" w:lineRule="auto"/>
      </w:pPr>
      <w:r>
        <w:separator/>
      </w:r>
    </w:p>
  </w:footnote>
  <w:footnote w:type="continuationSeparator" w:id="0">
    <w:p w14:paraId="23B3BFC1" w14:textId="77777777" w:rsidR="006851FD" w:rsidRDefault="0068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74D" w14:textId="77777777" w:rsidR="00220770" w:rsidRDefault="006851FD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3155985">
    <w:abstractNumId w:val="8"/>
  </w:num>
  <w:num w:numId="2" w16cid:durableId="29502076">
    <w:abstractNumId w:val="6"/>
  </w:num>
  <w:num w:numId="3" w16cid:durableId="30034490">
    <w:abstractNumId w:val="5"/>
  </w:num>
  <w:num w:numId="4" w16cid:durableId="1598248691">
    <w:abstractNumId w:val="4"/>
  </w:num>
  <w:num w:numId="5" w16cid:durableId="755788325">
    <w:abstractNumId w:val="7"/>
  </w:num>
  <w:num w:numId="6" w16cid:durableId="682055423">
    <w:abstractNumId w:val="3"/>
  </w:num>
  <w:num w:numId="7" w16cid:durableId="541867285">
    <w:abstractNumId w:val="2"/>
  </w:num>
  <w:num w:numId="8" w16cid:durableId="25569920">
    <w:abstractNumId w:val="1"/>
  </w:num>
  <w:num w:numId="9" w16cid:durableId="17449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770"/>
    <w:rsid w:val="0029639D"/>
    <w:rsid w:val="00326F90"/>
    <w:rsid w:val="00592C28"/>
    <w:rsid w:val="00655D9D"/>
    <w:rsid w:val="006851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182340-AAB4-4F03-85A6-9A3872E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22 - Medication List Request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