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214D9" w14:textId="77777777" w:rsidR="00271780" w:rsidRDefault="00271780">
      <w:pPr>
        <w:spacing w:after="0"/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271780" w14:paraId="79ACCA24" w14:textId="77777777">
        <w:trPr>
          <w:jc w:val="center"/>
        </w:trPr>
        <w:tc>
          <w:tcPr>
            <w:tcW w:w="3485" w:type="dxa"/>
            <w:tcBorders>
              <w:top w:val="dashed" w:sz="8" w:space="0" w:color="B8B8B8"/>
              <w:left w:val="dashed" w:sz="8" w:space="0" w:color="B8B8B8"/>
              <w:bottom w:val="dashed" w:sz="8" w:space="0" w:color="B8B8B8"/>
              <w:right w:val="dashed" w:sz="8" w:space="0" w:color="B8B8B8"/>
            </w:tcBorders>
            <w:shd w:val="clear" w:color="auto" w:fill="F2F4F2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B7692B7" w14:textId="77777777" w:rsidR="00271780" w:rsidRDefault="00BB6A69">
            <w:pPr>
              <w:jc w:val="center"/>
            </w:pPr>
            <w:r>
              <w:rPr>
                <w:b/>
                <w:color w:val="666666"/>
              </w:rPr>
              <w:t>[[INSERT AGENT LOGO]]</w:t>
            </w:r>
          </w:p>
        </w:tc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7EE72DB3" w14:textId="77777777" w:rsidR="00271780" w:rsidRDefault="00BB6A69">
            <w:r>
              <w:rPr>
                <w:b/>
                <w:color w:val="3F7628"/>
                <w:sz w:val="21"/>
                <w:shd w:val="clear" w:color="auto" w:fill="EAF3E5"/>
              </w:rPr>
              <w:t>[[AGENT NAME]]</w:t>
            </w:r>
            <w:r>
              <w:rPr>
                <w:sz w:val="21"/>
              </w:rPr>
              <w:t>, Licensed Insurance Agent</w:t>
            </w:r>
          </w:p>
          <w:p w14:paraId="05D12737" w14:textId="77777777" w:rsidR="00271780" w:rsidRDefault="00BB6A69">
            <w:r>
              <w:rPr>
                <w:b/>
                <w:color w:val="3F7628"/>
                <w:sz w:val="16"/>
                <w:shd w:val="clear" w:color="auto" w:fill="EAF3E5"/>
              </w:rPr>
              <w:t>[[AGENCY NAME]]</w:t>
            </w:r>
            <w:r>
              <w:rPr>
                <w:color w:val="3B3B3B"/>
                <w:sz w:val="16"/>
              </w:rPr>
              <w:t xml:space="preserve"> | </w:t>
            </w:r>
            <w:r>
              <w:rPr>
                <w:b/>
                <w:color w:val="3F7628"/>
                <w:sz w:val="16"/>
                <w:shd w:val="clear" w:color="auto" w:fill="EAF3E5"/>
              </w:rPr>
              <w:t>[[PHONE]]</w:t>
            </w:r>
            <w:r>
              <w:rPr>
                <w:color w:val="3B3B3B"/>
                <w:sz w:val="16"/>
              </w:rPr>
              <w:t xml:space="preserve"> | </w:t>
            </w:r>
            <w:r>
              <w:rPr>
                <w:b/>
                <w:color w:val="3F7628"/>
                <w:sz w:val="16"/>
                <w:shd w:val="clear" w:color="auto" w:fill="EAF3E5"/>
              </w:rPr>
              <w:t>[[EMAIL]]</w:t>
            </w:r>
          </w:p>
          <w:p w14:paraId="43DA0DC5" w14:textId="77777777" w:rsidR="00271780" w:rsidRDefault="00BB6A69">
            <w:r>
              <w:rPr>
                <w:b/>
                <w:color w:val="3F7628"/>
                <w:sz w:val="16"/>
                <w:shd w:val="clear" w:color="auto" w:fill="EAF3E5"/>
              </w:rPr>
              <w:t>[[WEBSITE OR OFFICE ADDRESS]]</w:t>
            </w:r>
          </w:p>
        </w:tc>
        <w:tc>
          <w:tcPr>
            <w:tcW w:w="3485" w:type="dxa"/>
            <w:tcBorders>
              <w:top w:val="single" w:sz="10" w:space="0" w:color="69A844"/>
              <w:left w:val="single" w:sz="10" w:space="0" w:color="69A844"/>
              <w:bottom w:val="single" w:sz="10" w:space="0" w:color="69A844"/>
              <w:right w:val="single" w:sz="10" w:space="0" w:color="69A844"/>
            </w:tcBorders>
            <w:shd w:val="clear" w:color="auto" w:fill="EAF3E5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F4F1F87" w14:textId="77777777" w:rsidR="00271780" w:rsidRDefault="00BB6A69">
            <w:pPr>
              <w:jc w:val="center"/>
            </w:pPr>
            <w:r>
              <w:rPr>
                <w:b/>
                <w:color w:val="3F7628"/>
                <w:sz w:val="24"/>
              </w:rPr>
              <w:t>[[QR</w:t>
            </w:r>
            <w:r>
              <w:rPr>
                <w:b/>
                <w:color w:val="3F7628"/>
                <w:sz w:val="24"/>
              </w:rPr>
              <w:br/>
              <w:t>CODE]]</w:t>
            </w:r>
          </w:p>
          <w:p w14:paraId="3979332B" w14:textId="77777777" w:rsidR="00271780" w:rsidRDefault="00BB6A69">
            <w:pPr>
              <w:jc w:val="center"/>
            </w:pPr>
            <w:r>
              <w:rPr>
                <w:b/>
                <w:color w:val="3F7628"/>
                <w:sz w:val="13"/>
              </w:rPr>
              <w:t>SCAN TO SCHEDULE</w:t>
            </w:r>
          </w:p>
        </w:tc>
      </w:tr>
    </w:tbl>
    <w:p w14:paraId="6205C6C4" w14:textId="77777777" w:rsidR="009252C4" w:rsidRDefault="009252C4">
      <w:pPr>
        <w:spacing w:before="80" w:line="240" w:lineRule="auto"/>
        <w:rPr>
          <w:b/>
          <w:color w:val="3F7628"/>
          <w:sz w:val="17"/>
          <w:shd w:val="clear" w:color="auto" w:fill="EAF3E5"/>
        </w:rPr>
      </w:pPr>
    </w:p>
    <w:p w14:paraId="33F8C6FE" w14:textId="77777777" w:rsidR="009252C4" w:rsidRDefault="009252C4">
      <w:pPr>
        <w:spacing w:before="80" w:line="240" w:lineRule="auto"/>
        <w:rPr>
          <w:b/>
          <w:color w:val="3F7628"/>
          <w:sz w:val="17"/>
          <w:shd w:val="clear" w:color="auto" w:fill="EAF3E5"/>
        </w:rPr>
      </w:pPr>
    </w:p>
    <w:p w14:paraId="74D3B8E4" w14:textId="12A73714" w:rsidR="00271780" w:rsidRDefault="00BB6A69">
      <w:pPr>
        <w:spacing w:before="80" w:line="240" w:lineRule="auto"/>
      </w:pPr>
      <w:r>
        <w:rPr>
          <w:b/>
          <w:color w:val="3F7628"/>
          <w:sz w:val="17"/>
          <w:shd w:val="clear" w:color="auto" w:fill="EAF3E5"/>
        </w:rPr>
        <w:t>[[DATE]]</w:t>
      </w:r>
    </w:p>
    <w:p w14:paraId="3DCDA235" w14:textId="77777777" w:rsidR="009252C4" w:rsidRDefault="009252C4">
      <w:pPr>
        <w:rPr>
          <w:sz w:val="19"/>
        </w:rPr>
      </w:pPr>
    </w:p>
    <w:p w14:paraId="7968FFBB" w14:textId="69F6D81C" w:rsidR="00271780" w:rsidRDefault="00BB6A69">
      <w:proofErr w:type="gramStart"/>
      <w:r>
        <w:rPr>
          <w:sz w:val="19"/>
        </w:rPr>
        <w:t xml:space="preserve">Dear </w:t>
      </w:r>
      <w:r>
        <w:rPr>
          <w:b/>
          <w:color w:val="3F7628"/>
          <w:sz w:val="19"/>
          <w:shd w:val="clear" w:color="auto" w:fill="EAF3E5"/>
        </w:rPr>
        <w:t>[[</w:t>
      </w:r>
      <w:proofErr w:type="gramEnd"/>
      <w:r>
        <w:rPr>
          <w:b/>
          <w:color w:val="3F7628"/>
          <w:sz w:val="19"/>
          <w:shd w:val="clear" w:color="auto" w:fill="EAF3E5"/>
        </w:rPr>
        <w:t xml:space="preserve">CLIENT FIRST </w:t>
      </w:r>
      <w:proofErr w:type="gramStart"/>
      <w:r>
        <w:rPr>
          <w:b/>
          <w:color w:val="3F7628"/>
          <w:sz w:val="19"/>
          <w:shd w:val="clear" w:color="auto" w:fill="EAF3E5"/>
        </w:rPr>
        <w:t>NAME]]</w:t>
      </w:r>
      <w:proofErr w:type="gramEnd"/>
      <w:r>
        <w:rPr>
          <w:sz w:val="19"/>
        </w:rPr>
        <w:t>,</w:t>
      </w:r>
    </w:p>
    <w:p w14:paraId="3CBD1C2B" w14:textId="77777777" w:rsidR="009252C4" w:rsidRDefault="009252C4">
      <w:pPr>
        <w:spacing w:after="100"/>
        <w:rPr>
          <w:b/>
          <w:color w:val="3F7628"/>
          <w:sz w:val="25"/>
        </w:rPr>
      </w:pPr>
    </w:p>
    <w:p w14:paraId="4C27A158" w14:textId="14D4A4A5" w:rsidR="00271780" w:rsidRDefault="00BB6A69">
      <w:pPr>
        <w:spacing w:after="100"/>
      </w:pPr>
      <w:r>
        <w:rPr>
          <w:b/>
          <w:color w:val="3F7628"/>
          <w:sz w:val="25"/>
        </w:rPr>
        <w:t>Action requested: your 2027 coverage needs a closer review</w:t>
      </w:r>
    </w:p>
    <w:p w14:paraId="7E4D53D9" w14:textId="77777777" w:rsidR="009252C4" w:rsidRDefault="009252C4">
      <w:pPr>
        <w:pStyle w:val="TemplateBody"/>
      </w:pPr>
    </w:p>
    <w:p w14:paraId="6B60DADB" w14:textId="77777777" w:rsidR="009252C4" w:rsidRDefault="00BB6A69">
      <w:pPr>
        <w:pStyle w:val="TemplateBody"/>
      </w:pPr>
      <w:r>
        <w:t xml:space="preserve">During the review of your current coverage, I identified one or more changes that may affect how your plan works for you in 2027. </w:t>
      </w:r>
    </w:p>
    <w:p w14:paraId="276582EA" w14:textId="7796B313" w:rsidR="00271780" w:rsidRDefault="00BB6A69">
      <w:pPr>
        <w:pStyle w:val="TemplateBody"/>
      </w:pPr>
      <w:r>
        <w:t>This does not automatically mean you must change plans, but it does mean we should speak before the December 7 deadline.</w:t>
      </w:r>
    </w:p>
    <w:p w14:paraId="3E3F5CAC" w14:textId="77777777" w:rsidR="009252C4" w:rsidRDefault="009252C4">
      <w:pPr>
        <w:pStyle w:val="TemplateBody"/>
      </w:pPr>
    </w:p>
    <w:p w14:paraId="7C5C0B98" w14:textId="7DB9069B" w:rsidR="00271780" w:rsidRDefault="00BB6A69">
      <w:pPr>
        <w:pStyle w:val="TemplateBody"/>
      </w:pPr>
      <w:r>
        <w:t xml:space="preserve">The item requiring review </w:t>
      </w:r>
      <w:proofErr w:type="gramStart"/>
      <w:r>
        <w:t xml:space="preserve">is: </w:t>
      </w:r>
      <w:r>
        <w:rPr>
          <w:b/>
          <w:color w:val="3F7628"/>
          <w:shd w:val="clear" w:color="auto" w:fill="EAF3E5"/>
        </w:rPr>
        <w:t>[</w:t>
      </w:r>
      <w:proofErr w:type="gramEnd"/>
      <w:r>
        <w:rPr>
          <w:b/>
          <w:color w:val="3F7628"/>
          <w:shd w:val="clear" w:color="auto" w:fill="EAF3E5"/>
        </w:rPr>
        <w:t>[INSERT VERIFIED REASON - EXAMPLE: PRESCRIPTION, PROVIDER, PHARMACY, PREMIUM, COST SHARING, OR PLAN AVAILABILITY]]</w:t>
      </w:r>
      <w:r>
        <w:t>.</w:t>
      </w:r>
    </w:p>
    <w:p w14:paraId="7235B615" w14:textId="77777777" w:rsidR="00271780" w:rsidRDefault="00BB6A69">
      <w:pPr>
        <w:pStyle w:val="TemplateBody"/>
        <w:ind w:left="317" w:hanging="173"/>
      </w:pPr>
      <w:r>
        <w:t>• Do not cancel or change any current coverage on your own</w:t>
      </w:r>
    </w:p>
    <w:p w14:paraId="11974B2D" w14:textId="77777777" w:rsidR="00271780" w:rsidRDefault="00BB6A69">
      <w:pPr>
        <w:pStyle w:val="TemplateBody"/>
        <w:ind w:left="317" w:hanging="173"/>
      </w:pPr>
      <w:r>
        <w:t>• Gather your current prescriptions, doctors, hospitals, and pharmacy</w:t>
      </w:r>
    </w:p>
    <w:p w14:paraId="742BC773" w14:textId="77777777" w:rsidR="00271780" w:rsidRDefault="00BB6A69">
      <w:pPr>
        <w:pStyle w:val="TemplateBody"/>
        <w:ind w:left="317" w:hanging="173"/>
      </w:pPr>
      <w:r>
        <w:t xml:space="preserve">• Use the QR code to select a priority appointment or call </w:t>
      </w:r>
      <w:r>
        <w:rPr>
          <w:b/>
          <w:color w:val="3F7628"/>
          <w:shd w:val="clear" w:color="auto" w:fill="EAF3E5"/>
        </w:rPr>
        <w:t>[[PHONE]]</w:t>
      </w:r>
    </w:p>
    <w:p w14:paraId="4E8F7944" w14:textId="77777777" w:rsidR="00271780" w:rsidRDefault="00BB6A69">
      <w:pPr>
        <w:pStyle w:val="TemplateBody"/>
        <w:ind w:left="317" w:hanging="173"/>
      </w:pPr>
      <w:r>
        <w:t>• Bring your Medicare card and plan materials to the appointment; do not email or text your Medicare number</w:t>
      </w:r>
    </w:p>
    <w:p w14:paraId="7F10D7DF" w14:textId="77777777" w:rsidR="009252C4" w:rsidRDefault="009252C4">
      <w:pPr>
        <w:pStyle w:val="TemplateBody"/>
      </w:pPr>
    </w:p>
    <w:p w14:paraId="712C1485" w14:textId="1FD30FC6" w:rsidR="00271780" w:rsidRDefault="00BB6A69">
      <w:pPr>
        <w:pStyle w:val="TemplateBody"/>
      </w:pPr>
      <w:r>
        <w:t>I will explain the available options, the tradeoffs, and the steps required if a change is appropriate.</w:t>
      </w:r>
    </w:p>
    <w:p w14:paraId="7B0CBA9F" w14:textId="77777777" w:rsidR="009252C4" w:rsidRDefault="009252C4">
      <w:pPr>
        <w:pStyle w:val="TemplateBody"/>
      </w:pPr>
    </w:p>
    <w:p w14:paraId="34DBC195" w14:textId="77777777" w:rsidR="009252C4" w:rsidRDefault="009252C4">
      <w:pPr>
        <w:pStyle w:val="TemplateBody"/>
      </w:pPr>
    </w:p>
    <w:p w14:paraId="6B8C8AD3" w14:textId="77777777" w:rsidR="009252C4" w:rsidRDefault="009252C4">
      <w:pPr>
        <w:pStyle w:val="TemplateBody"/>
      </w:pPr>
    </w:p>
    <w:p w14:paraId="2BEAC6CF" w14:textId="761F4F5F" w:rsidR="00271780" w:rsidRDefault="00BB6A69" w:rsidP="009252C4">
      <w:pPr>
        <w:pStyle w:val="TemplateBody"/>
      </w:pPr>
      <w:r>
        <w:t>Sincerely,</w:t>
      </w:r>
      <w:r>
        <w:br/>
      </w:r>
      <w:r>
        <w:rPr>
          <w:b/>
          <w:color w:val="3F7628"/>
          <w:shd w:val="clear" w:color="auto" w:fill="EAF3E5"/>
        </w:rPr>
        <w:t>[[AGENT NAME]]</w:t>
      </w:r>
      <w:r>
        <w:br/>
      </w:r>
      <w:r>
        <w:rPr>
          <w:b/>
          <w:color w:val="3F7628"/>
          <w:shd w:val="clear" w:color="auto" w:fill="EAF3E5"/>
        </w:rPr>
        <w:t>[[AGENCY NAME]]</w:t>
      </w:r>
      <w:r>
        <w:br/>
      </w:r>
      <w:r>
        <w:rPr>
          <w:b/>
          <w:color w:val="3F7628"/>
          <w:shd w:val="clear" w:color="auto" w:fill="EAF3E5"/>
        </w:rPr>
        <w:t>[[PHONE]]</w:t>
      </w:r>
      <w:r>
        <w:t xml:space="preserve"> | </w:t>
      </w:r>
      <w:r>
        <w:rPr>
          <w:b/>
          <w:color w:val="3F7628"/>
          <w:shd w:val="clear" w:color="auto" w:fill="EAF3E5"/>
        </w:rPr>
        <w:t>[[EMAIL]]</w:t>
      </w:r>
    </w:p>
    <w:sectPr w:rsidR="00271780" w:rsidSect="00034616">
      <w:headerReference w:type="default" r:id="rId8"/>
      <w:footerReference w:type="default" r:id="rId9"/>
      <w:pgSz w:w="12240" w:h="15840"/>
      <w:pgMar w:top="749" w:right="893" w:bottom="792" w:left="893" w:header="288" w:footer="31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07ABE" w14:textId="77777777" w:rsidR="00BB6A69" w:rsidRDefault="00BB6A69">
      <w:pPr>
        <w:spacing w:after="0" w:line="240" w:lineRule="auto"/>
      </w:pPr>
      <w:r>
        <w:separator/>
      </w:r>
    </w:p>
  </w:endnote>
  <w:endnote w:type="continuationSeparator" w:id="0">
    <w:p w14:paraId="4D3C62AE" w14:textId="77777777" w:rsidR="00BB6A69" w:rsidRDefault="00BB6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6A7FE" w14:textId="77777777" w:rsidR="00271780" w:rsidRDefault="00BB6A69">
    <w:pPr>
      <w:pStyle w:val="Footer"/>
    </w:pPr>
    <w:r>
      <w:rPr>
        <w:color w:val="666666"/>
        <w:sz w:val="13"/>
      </w:rPr>
      <w:t>Agent-editable templates | Confirm current carrier, FMO, CMS, FCC, FTC, and state requirements before use.</w:t>
    </w:r>
  </w:p>
  <w:tbl>
    <w:tblPr>
      <w:tblW w:w="0" w:type="auto"/>
      <w:jc w:val="center"/>
      <w:tblLook w:val="04A0" w:firstRow="1" w:lastRow="0" w:firstColumn="1" w:lastColumn="0" w:noHBand="0" w:noVBand="1"/>
    </w:tblPr>
    <w:tblGrid>
      <w:gridCol w:w="5220"/>
      <w:gridCol w:w="5220"/>
    </w:tblGrid>
    <w:tr w:rsidR="00271780" w14:paraId="07E0290B" w14:textId="77777777">
      <w:trPr>
        <w:jc w:val="center"/>
      </w:trPr>
      <w:tc>
        <w:tcPr>
          <w:tcW w:w="5220" w:type="dxa"/>
          <w:tcBorders>
            <w:top w:val="nil"/>
            <w:left w:val="nil"/>
            <w:bottom w:val="nil"/>
            <w:right w:val="nil"/>
          </w:tcBorders>
        </w:tcPr>
        <w:p w14:paraId="4B379C61" w14:textId="77777777" w:rsidR="00271780" w:rsidRDefault="00BB6A69">
          <w:r>
            <w:rPr>
              <w:color w:val="666666"/>
              <w:sz w:val="13"/>
            </w:rPr>
            <w:t>Current as of June 17, 2026</w:t>
          </w:r>
        </w:p>
      </w:tc>
      <w:tc>
        <w:tcPr>
          <w:tcW w:w="5220" w:type="dxa"/>
          <w:tcBorders>
            <w:top w:val="nil"/>
            <w:left w:val="nil"/>
            <w:bottom w:val="nil"/>
            <w:right w:val="nil"/>
          </w:tcBorders>
        </w:tcPr>
        <w:p w14:paraId="2F771EAA" w14:textId="77777777" w:rsidR="00271780" w:rsidRDefault="00BB6A69">
          <w:pPr>
            <w:jc w:val="right"/>
          </w:pPr>
          <w:r>
            <w:fldChar w:fldCharType="begin"/>
          </w:r>
          <w:r>
            <w:instrText xml:space="preserve"> PAGE </w:instrText>
          </w:r>
          <w: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6C4D3" w14:textId="77777777" w:rsidR="00BB6A69" w:rsidRDefault="00BB6A69">
      <w:pPr>
        <w:spacing w:after="0" w:line="240" w:lineRule="auto"/>
      </w:pPr>
      <w:r>
        <w:separator/>
      </w:r>
    </w:p>
  </w:footnote>
  <w:footnote w:type="continuationSeparator" w:id="0">
    <w:p w14:paraId="72CFD9A5" w14:textId="77777777" w:rsidR="00BB6A69" w:rsidRDefault="00BB6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FC8A2" w14:textId="77777777" w:rsidR="00271780" w:rsidRDefault="00BB6A69">
    <w:pPr>
      <w:pStyle w:val="Header"/>
      <w:jc w:val="right"/>
    </w:pPr>
    <w:r>
      <w:rPr>
        <w:b/>
        <w:color w:val="3F7628"/>
        <w:sz w:val="14"/>
      </w:rPr>
      <w:t>RICK YOUNG INSURANCE SERVICES  |  2027 AEP MARKETING TEMPLATE TOOLKIT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76407912">
    <w:abstractNumId w:val="8"/>
  </w:num>
  <w:num w:numId="2" w16cid:durableId="1212032054">
    <w:abstractNumId w:val="6"/>
  </w:num>
  <w:num w:numId="3" w16cid:durableId="1031687364">
    <w:abstractNumId w:val="5"/>
  </w:num>
  <w:num w:numId="4" w16cid:durableId="370033623">
    <w:abstractNumId w:val="4"/>
  </w:num>
  <w:num w:numId="5" w16cid:durableId="1719085142">
    <w:abstractNumId w:val="7"/>
  </w:num>
  <w:num w:numId="6" w16cid:durableId="1540162650">
    <w:abstractNumId w:val="3"/>
  </w:num>
  <w:num w:numId="7" w16cid:durableId="689642256">
    <w:abstractNumId w:val="2"/>
  </w:num>
  <w:num w:numId="8" w16cid:durableId="1419790909">
    <w:abstractNumId w:val="1"/>
  </w:num>
  <w:num w:numId="9" w16cid:durableId="1882861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C2A77"/>
    <w:rsid w:val="0015074B"/>
    <w:rsid w:val="00271780"/>
    <w:rsid w:val="0029639D"/>
    <w:rsid w:val="00326F90"/>
    <w:rsid w:val="009252C4"/>
    <w:rsid w:val="00AA1D8D"/>
    <w:rsid w:val="00B47730"/>
    <w:rsid w:val="00BB6A69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7A311C12-8A03-4DEA-AAA8-BEFD23A4C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60" w:line="252" w:lineRule="auto"/>
    </w:pPr>
    <w:rPr>
      <w:rFonts w:ascii="Arial" w:eastAsia="Arial" w:hAnsi="Arial"/>
      <w:color w:val="1D1D1F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0" w:after="12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80"/>
      <w:outlineLvl w:val="1"/>
    </w:pPr>
    <w:rPr>
      <w:rFonts w:asciiTheme="majorHAnsi" w:eastAsiaTheme="majorEastAsia" w:hAnsiTheme="majorHAnsi" w:cstheme="majorBidi"/>
      <w:b/>
      <w:bCs/>
      <w:color w:val="3F7628"/>
      <w:sz w:val="25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sz w:val="2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spacing w:val="5"/>
      <w:kern w:val="28"/>
      <w:sz w:val="6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3F7628"/>
      <w:spacing w:val="15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SmallNote">
    <w:name w:val="Small Note"/>
    <w:pPr>
      <w:spacing w:after="40" w:line="245" w:lineRule="auto"/>
    </w:pPr>
    <w:rPr>
      <w:rFonts w:ascii="Arial" w:eastAsia="Arial" w:hAnsi="Arial"/>
      <w:color w:val="666666"/>
      <w:sz w:val="15"/>
    </w:rPr>
  </w:style>
  <w:style w:type="paragraph" w:customStyle="1" w:styleId="TemplateBody">
    <w:name w:val="Template Body"/>
    <w:pPr>
      <w:spacing w:after="40" w:line="245" w:lineRule="auto"/>
    </w:pPr>
    <w:rPr>
      <w:rFonts w:ascii="Arial" w:eastAsia="Arial" w:hAnsi="Arial"/>
      <w:color w:val="1D1D1F"/>
      <w:sz w:val="18"/>
    </w:rPr>
  </w:style>
  <w:style w:type="paragraph" w:customStyle="1" w:styleId="TemplateLabel">
    <w:name w:val="Template Label"/>
    <w:pPr>
      <w:spacing w:after="40" w:line="245" w:lineRule="auto"/>
    </w:pPr>
    <w:rPr>
      <w:rFonts w:ascii="Arial" w:eastAsia="Arial" w:hAnsi="Arial"/>
      <w:b/>
      <w:color w:val="FFFFFF"/>
      <w:sz w:val="14"/>
    </w:rPr>
  </w:style>
  <w:style w:type="paragraph" w:customStyle="1" w:styleId="CardTitle">
    <w:name w:val="Card Title"/>
    <w:pPr>
      <w:spacing w:after="40" w:line="245" w:lineRule="auto"/>
    </w:pPr>
    <w:rPr>
      <w:rFonts w:ascii="Arial" w:eastAsia="Arial" w:hAnsi="Arial"/>
      <w:b/>
      <w:color w:val="1D1D1F"/>
    </w:rPr>
  </w:style>
  <w:style w:type="paragraph" w:customStyle="1" w:styleId="FinePrint">
    <w:name w:val="Fine Print"/>
    <w:pPr>
      <w:spacing w:after="40" w:line="245" w:lineRule="auto"/>
    </w:pPr>
    <w:rPr>
      <w:rFonts w:ascii="Arial" w:eastAsia="Arial" w:hAnsi="Arial"/>
      <w:color w:val="666666"/>
      <w:sz w:val="13"/>
    </w:rPr>
  </w:style>
  <w:style w:type="paragraph" w:customStyle="1" w:styleId="LargeHeadline">
    <w:name w:val="Large Headline"/>
    <w:pPr>
      <w:spacing w:after="40" w:line="245" w:lineRule="auto"/>
    </w:pPr>
    <w:rPr>
      <w:rFonts w:ascii="Arial" w:eastAsia="Arial" w:hAnsi="Arial"/>
      <w:b/>
      <w:color w:val="1D1D1F"/>
      <w:sz w:val="4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968</Characters>
  <Application>Microsoft Office Word</Application>
  <DocSecurity>0</DocSecurity>
  <Lines>29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 AEP Template 05 - Changes Found - Appointment Required</dc:title>
  <dc:subject>Editable 2027 AEP agent marketing template</dc:subject>
  <dc:creator>Rick Young Insurance Services</dc:creator>
  <cp:keywords>2027 AEP, Medicare, marketing template, agent</cp:keywords>
  <dc:description>generated by python-docx</dc:description>
  <cp:lastModifiedBy>Dustin VanDuine</cp:lastModifiedBy>
  <cp:revision>2</cp:revision>
  <dcterms:created xsi:type="dcterms:W3CDTF">2013-12-23T23:15:00Z</dcterms:created>
  <dcterms:modified xsi:type="dcterms:W3CDTF">2026-06-17T21:24:00Z</dcterms:modified>
  <cp:category/>
</cp:coreProperties>
</file>