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4" w:type="dxa"/>
        <w:jc w:val="center"/>
        <w:tblLayout w:type="fixed"/>
        <w:tblLook w:val="04A0" w:firstRow="1" w:lastRow="0" w:firstColumn="1" w:lastColumn="0" w:noHBand="0" w:noVBand="1"/>
      </w:tblPr>
      <w:tblGrid>
        <w:gridCol w:w="10454"/>
      </w:tblGrid>
      <w:tr w:rsidR="00C405F0" w14:paraId="7580CEAC" w14:textId="77777777">
        <w:trPr>
          <w:jc w:val="center"/>
        </w:trPr>
        <w:tc>
          <w:tcPr>
            <w:tcW w:w="10454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</w:tcPr>
          <w:p w14:paraId="258491B7" w14:textId="77777777" w:rsidR="00C405F0" w:rsidRDefault="000F6790">
            <w:r>
              <w:rPr>
                <w:b/>
                <w:sz w:val="23"/>
              </w:rPr>
              <w:t>Appointment Reminder</w:t>
            </w:r>
          </w:p>
          <w:p w14:paraId="69D6D9EB" w14:textId="77777777" w:rsidR="00C405F0" w:rsidRDefault="000F6790">
            <w:r>
              <w:rPr>
                <w:i/>
                <w:color w:val="666666"/>
                <w:sz w:val="14"/>
              </w:rPr>
              <w:t>Timing: 24 hours before appointment  |  Status: CONSENT REQUIRED</w:t>
            </w:r>
          </w:p>
          <w:p w14:paraId="7273054D" w14:textId="77777777" w:rsidR="00C405F0" w:rsidRDefault="000F6790">
            <w:r>
              <w:rPr>
                <w:b/>
                <w:color w:val="3F7628"/>
                <w:sz w:val="14"/>
              </w:rPr>
              <w:t>MESSAGE</w:t>
            </w:r>
          </w:p>
          <w:p w14:paraId="419F619E" w14:textId="77777777" w:rsidR="00C405F0" w:rsidRDefault="000F6790">
            <w:r>
              <w:t xml:space="preserve">Reminder from </w:t>
            </w:r>
            <w:r>
              <w:rPr>
                <w:b/>
                <w:color w:val="3F7628"/>
                <w:shd w:val="clear" w:color="auto" w:fill="EAF3E5"/>
              </w:rPr>
              <w:t>[[AGENT NAME]]</w:t>
            </w:r>
            <w:r>
              <w:t xml:space="preserve">: your Medicare review is </w:t>
            </w:r>
            <w:r>
              <w:rPr>
                <w:b/>
                <w:color w:val="3F7628"/>
                <w:shd w:val="clear" w:color="auto" w:fill="EAF3E5"/>
              </w:rPr>
              <w:t>[[DATE/TIME]]</w:t>
            </w:r>
            <w:r>
              <w:t xml:space="preserve"> by </w:t>
            </w:r>
            <w:r>
              <w:rPr>
                <w:b/>
                <w:color w:val="3F7628"/>
                <w:shd w:val="clear" w:color="auto" w:fill="EAF3E5"/>
              </w:rPr>
              <w:t>[[PHONE/VIDEO/IN PERSON]]</w:t>
            </w:r>
            <w:r>
              <w:t>. Have your medication list, doctors, pharmacy, Medicare card, and plan card ready. Do not text your Medicare number. Reply STOP to opt out.</w:t>
            </w:r>
          </w:p>
          <w:p w14:paraId="1A70D3FA" w14:textId="77777777" w:rsidR="00C405F0" w:rsidRDefault="000F6790">
            <w:r>
              <w:rPr>
                <w:b/>
                <w:color w:val="3F7628"/>
                <w:sz w:val="13"/>
              </w:rPr>
              <w:t xml:space="preserve">Use note: </w:t>
            </w:r>
            <w:r>
              <w:rPr>
                <w:i/>
                <w:color w:val="666666"/>
                <w:sz w:val="13"/>
              </w:rPr>
              <w:t>Send from a monitored number and include rescheduling instructions when available.</w:t>
            </w:r>
          </w:p>
        </w:tc>
      </w:tr>
    </w:tbl>
    <w:p w14:paraId="000FE4D8" w14:textId="77777777" w:rsidR="000F6790" w:rsidRDefault="000F6790"/>
    <w:sectPr w:rsidR="000F6790" w:rsidSect="00034616">
      <w:headerReference w:type="default" r:id="rId8"/>
      <w:footerReference w:type="default" r:id="rId9"/>
      <w:pgSz w:w="12240" w:h="15840"/>
      <w:pgMar w:top="749" w:right="893" w:bottom="792" w:left="893" w:header="288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AE691" w14:textId="77777777" w:rsidR="000F6790" w:rsidRDefault="000F6790">
      <w:pPr>
        <w:spacing w:after="0" w:line="240" w:lineRule="auto"/>
      </w:pPr>
      <w:r>
        <w:separator/>
      </w:r>
    </w:p>
  </w:endnote>
  <w:endnote w:type="continuationSeparator" w:id="0">
    <w:p w14:paraId="049AC3ED" w14:textId="77777777" w:rsidR="000F6790" w:rsidRDefault="000F6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9DC5" w14:textId="77777777" w:rsidR="00C405F0" w:rsidRDefault="000F6790">
    <w:pPr>
      <w:pStyle w:val="Footer"/>
    </w:pPr>
    <w:r>
      <w:rPr>
        <w:color w:val="666666"/>
        <w:sz w:val="13"/>
      </w:rPr>
      <w:t>Agent-editable templates | Confirm current carrier, FMO, CMS, FCC, FTC, and state requirements before use.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220"/>
      <w:gridCol w:w="5220"/>
    </w:tblGrid>
    <w:tr w:rsidR="00C405F0" w14:paraId="46A390FE" w14:textId="77777777">
      <w:trPr>
        <w:jc w:val="center"/>
      </w:trPr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26133EF9" w14:textId="77777777" w:rsidR="00C405F0" w:rsidRDefault="000F6790">
          <w:r>
            <w:rPr>
              <w:color w:val="666666"/>
              <w:sz w:val="13"/>
            </w:rPr>
            <w:t>Current as of June 17, 2026</w:t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4B6396F8" w14:textId="77777777" w:rsidR="00C405F0" w:rsidRDefault="000F6790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83159" w14:textId="77777777" w:rsidR="000F6790" w:rsidRDefault="000F6790">
      <w:pPr>
        <w:spacing w:after="0" w:line="240" w:lineRule="auto"/>
      </w:pPr>
      <w:r>
        <w:separator/>
      </w:r>
    </w:p>
  </w:footnote>
  <w:footnote w:type="continuationSeparator" w:id="0">
    <w:p w14:paraId="13A0970E" w14:textId="77777777" w:rsidR="000F6790" w:rsidRDefault="000F6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3BD5" w14:textId="77777777" w:rsidR="00C405F0" w:rsidRDefault="000F6790">
    <w:pPr>
      <w:pStyle w:val="Header"/>
      <w:jc w:val="right"/>
    </w:pPr>
    <w:r>
      <w:rPr>
        <w:b/>
        <w:color w:val="3F7628"/>
        <w:sz w:val="14"/>
      </w:rPr>
      <w:t>RICK YOUNG INSURANCE SERVICES  |  2027 AEP MARKETING TEMPLATE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8971363">
    <w:abstractNumId w:val="8"/>
  </w:num>
  <w:num w:numId="2" w16cid:durableId="1459106430">
    <w:abstractNumId w:val="6"/>
  </w:num>
  <w:num w:numId="3" w16cid:durableId="394357023">
    <w:abstractNumId w:val="5"/>
  </w:num>
  <w:num w:numId="4" w16cid:durableId="664473081">
    <w:abstractNumId w:val="4"/>
  </w:num>
  <w:num w:numId="5" w16cid:durableId="1760639625">
    <w:abstractNumId w:val="7"/>
  </w:num>
  <w:num w:numId="6" w16cid:durableId="96751374">
    <w:abstractNumId w:val="3"/>
  </w:num>
  <w:num w:numId="7" w16cid:durableId="1981300536">
    <w:abstractNumId w:val="2"/>
  </w:num>
  <w:num w:numId="8" w16cid:durableId="2069959626">
    <w:abstractNumId w:val="1"/>
  </w:num>
  <w:num w:numId="9" w16cid:durableId="189330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6790"/>
    <w:rsid w:val="0015074B"/>
    <w:rsid w:val="0029639D"/>
    <w:rsid w:val="00326F90"/>
    <w:rsid w:val="00592C28"/>
    <w:rsid w:val="00AA1D8D"/>
    <w:rsid w:val="00B47730"/>
    <w:rsid w:val="00C405F0"/>
    <w:rsid w:val="00CB0664"/>
    <w:rsid w:val="00F536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E182340-AAB4-4F03-85A6-9A3872EF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rial" w:eastAsia="Arial" w:hAnsi="Arial"/>
      <w:color w:val="1D1D1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"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bCs/>
      <w:color w:val="3F762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3F7628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40" w:line="245" w:lineRule="auto"/>
    </w:pPr>
    <w:rPr>
      <w:rFonts w:ascii="Arial" w:eastAsia="Arial" w:hAnsi="Arial"/>
      <w:color w:val="666666"/>
      <w:sz w:val="15"/>
    </w:rPr>
  </w:style>
  <w:style w:type="paragraph" w:customStyle="1" w:styleId="TemplateBody">
    <w:name w:val="Template Body"/>
    <w:pPr>
      <w:spacing w:after="40" w:line="245" w:lineRule="auto"/>
    </w:pPr>
    <w:rPr>
      <w:rFonts w:ascii="Arial" w:eastAsia="Arial" w:hAnsi="Arial"/>
      <w:color w:val="1D1D1F"/>
      <w:sz w:val="18"/>
    </w:rPr>
  </w:style>
  <w:style w:type="paragraph" w:customStyle="1" w:styleId="TemplateLabel">
    <w:name w:val="Template Label"/>
    <w:pPr>
      <w:spacing w:after="40" w:line="245" w:lineRule="auto"/>
    </w:pPr>
    <w:rPr>
      <w:rFonts w:ascii="Arial" w:eastAsia="Arial" w:hAnsi="Arial"/>
      <w:b/>
      <w:color w:val="FFFFFF"/>
      <w:sz w:val="14"/>
    </w:rPr>
  </w:style>
  <w:style w:type="paragraph" w:customStyle="1" w:styleId="CardTitle">
    <w:name w:val="Card Title"/>
    <w:pPr>
      <w:spacing w:after="40" w:line="245" w:lineRule="auto"/>
    </w:pPr>
    <w:rPr>
      <w:rFonts w:ascii="Arial" w:eastAsia="Arial" w:hAnsi="Arial"/>
      <w:b/>
      <w:color w:val="1D1D1F"/>
    </w:rPr>
  </w:style>
  <w:style w:type="paragraph" w:customStyle="1" w:styleId="FinePrint">
    <w:name w:val="Fine Print"/>
    <w:pPr>
      <w:spacing w:after="40" w:line="245" w:lineRule="auto"/>
    </w:pPr>
    <w:rPr>
      <w:rFonts w:ascii="Arial" w:eastAsia="Arial" w:hAnsi="Arial"/>
      <w:color w:val="666666"/>
      <w:sz w:val="13"/>
    </w:rPr>
  </w:style>
  <w:style w:type="paragraph" w:customStyle="1" w:styleId="LargeHeadline">
    <w:name w:val="Large Headline"/>
    <w:pPr>
      <w:spacing w:after="40" w:line="245" w:lineRule="auto"/>
    </w:pPr>
    <w:rPr>
      <w:rFonts w:ascii="Arial" w:eastAsia="Arial" w:hAnsi="Arial"/>
      <w:b/>
      <w:color w:val="1D1D1F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0</DocSecurity>
  <Lines>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AEP Template 21 - Appointment Reminder</dc:title>
  <dc:subject>Editable 2027 AEP agent marketing template</dc:subject>
  <dc:creator>Rick Young Insurance Services</dc:creator>
  <cp:keywords>2027 AEP, Medicare, marketing template, agent</cp:keywords>
  <dc:description>generated by python-docx</dc:description>
  <cp:lastModifiedBy>Dustin VanDuine</cp:lastModifiedBy>
  <cp:revision>2</cp:revision>
  <dcterms:created xsi:type="dcterms:W3CDTF">2013-12-23T23:15:00Z</dcterms:created>
  <dcterms:modified xsi:type="dcterms:W3CDTF">2026-06-17T21:48:00Z</dcterms:modified>
  <cp:category/>
</cp:coreProperties>
</file>